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c64" w14:textId="2831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эксплуатации линейных частей "А", "В", "С" магистрального трубопровода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марта 2017 года № 43. Зарегистрировано Департаментом юстиции Жамбылской области 24 апреля 2017 года № 3406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сроком на тридцать лет, без изъятия земельных участков у собственников и землепользователей для эксплуатации линейных частей "А", "В", "С" магистрального трубопровода "Казахстан-Китай"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марта 2017 года №43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установленный публичный сервитут для эксплуатации линейных частей "А", "В", "С" магистрального трубопровода "Казахстан-Китай"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298"/>
        <w:gridCol w:w="1397"/>
        <w:gridCol w:w="1397"/>
        <w:gridCol w:w="1397"/>
        <w:gridCol w:w="1241"/>
        <w:gridCol w:w="429"/>
        <w:gridCol w:w="1083"/>
        <w:gridCol w:w="1398"/>
        <w:gridCol w:w="1083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78"/>
      </w:tblGrid>
      <w:tr>
        <w:trPr>
          <w:trHeight w:val="30" w:hRule="atLeast"/>
        </w:trPr>
        <w:tc>
          <w:tcPr>
            <w:tcW w:w="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 назначения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 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пашня орошаемая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