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fbca" w14:textId="b19f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Талгарского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03 марта 2017 года № 12-74. Зарегистрировано Департаментом юстиции Алматинской области 5 апреля 2017 года № 4170. Утратило силу решением Талгарского районного маслихата Алматинской области от 3 августа 2020 года № 60-254</w:t>
      </w:r>
    </w:p>
    <w:p>
      <w:pPr>
        <w:spacing w:after="0"/>
        <w:ind w:left="0"/>
        <w:jc w:val="both"/>
      </w:pPr>
      <w:bookmarkStart w:name="z166" w:id="0"/>
      <w:r>
        <w:rPr>
          <w:rFonts w:ascii="Times New Roman"/>
          <w:b w:val="false"/>
          <w:i w:val="false"/>
          <w:color w:val="ff0000"/>
          <w:sz w:val="28"/>
        </w:rPr>
        <w:t xml:space="preserve">
      Сноска. Утратило силу решением Талгарского районного маслихата Алматинской области от 03.08.2020 </w:t>
      </w:r>
      <w:r>
        <w:rPr>
          <w:rFonts w:ascii="Times New Roman"/>
          <w:b w:val="false"/>
          <w:i w:val="false"/>
          <w:color w:val="ff0000"/>
          <w:sz w:val="28"/>
        </w:rPr>
        <w:t>№ 60-254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Талгарский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67"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Талгарского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6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Талгарского районного маслихата Умирзакова Алмас Нурдаулетовича.</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Куракпаев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Енкебайулы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Талгарского районного маслихата от "03" марта 2017 года № 12-74</w:t>
            </w:r>
          </w:p>
        </w:tc>
      </w:tr>
    </w:tbl>
    <w:bookmarkStart w:name="z174" w:id="4"/>
    <w:p>
      <w:pPr>
        <w:spacing w:after="0"/>
        <w:ind w:left="0"/>
        <w:jc w:val="left"/>
      </w:pPr>
      <w:r>
        <w:rPr>
          <w:rFonts w:ascii="Times New Roman"/>
          <w:b/>
          <w:i w:val="false"/>
          <w:color w:val="000000"/>
        </w:rPr>
        <w:t xml:space="preserve"> Правила выдачи служебного удостоверения аппарата Талгарского районного маслихата и его описание</w:t>
      </w:r>
    </w:p>
    <w:bookmarkEnd w:id="4"/>
    <w:bookmarkStart w:name="z175"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Талгарского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Талгарского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w:t>
      </w:r>
    </w:p>
    <w:bookmarkEnd w:id="7"/>
    <w:bookmarkStart w:name="z176"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78"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9" w:id="10"/>
    <w:p>
      <w:pPr>
        <w:spacing w:after="0"/>
        <w:ind w:left="0"/>
        <w:jc w:val="both"/>
      </w:pPr>
      <w:r>
        <w:rPr>
          <w:rFonts w:ascii="Times New Roman"/>
          <w:b w:val="false"/>
          <w:i w:val="false"/>
          <w:color w:val="000000"/>
          <w:sz w:val="28"/>
        </w:rPr>
        <w:t>
      4. Удостоверение выдается за подписью секретаря Талгарского районного маслихата.</w:t>
      </w:r>
    </w:p>
    <w:bookmarkEnd w:id="10"/>
    <w:bookmarkStart w:name="z180"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1"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2"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Талгарского районного маслихата (далее - журнал) по форме согласно приложению к настоящим Правилам.</w:t>
      </w:r>
    </w:p>
    <w:bookmarkEnd w:id="14"/>
    <w:bookmarkStart w:name="z183"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4"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12. Утраченное или испорченное удостоверение по вине работника, работник восстанавливает за счет собственных средств.</w:t>
      </w:r>
    </w:p>
    <w:bookmarkEnd w:id="19"/>
    <w:bookmarkStart w:name="z185"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занимающегося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занимающегося кадровыми вопросами ежегодно в первый понедельник декабря с составлением акта об уничтожений в произвольной форме.</w:t>
      </w:r>
    </w:p>
    <w:bookmarkEnd w:id="21"/>
    <w:bookmarkStart w:name="z186"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занимающегося кадровыми вопросами.</w:t>
      </w:r>
    </w:p>
    <w:bookmarkEnd w:id="22"/>
    <w:bookmarkStart w:name="z187"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- 25х27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xml:space="preserve">
      В верхней части левой стороны вкладыша удостоверения на государственном языке, в красном цвете размещена надпись "ТАЛҒАР АУДАНДЫҚ МӘСЛИХАТЫ". Под надписью размещен микротекст "Қазақстан Республикасы" красного цвета, по ниспадающей указывается номер </w:t>
      </w:r>
    </w:p>
    <w:bookmarkEnd w:id="28"/>
    <w:bookmarkStart w:name="z189" w:id="29"/>
    <w:p>
      <w:pPr>
        <w:spacing w:after="0"/>
        <w:ind w:left="0"/>
        <w:jc w:val="both"/>
      </w:pPr>
      <w:r>
        <w:rPr>
          <w:rFonts w:ascii="Times New Roman"/>
          <w:b w:val="false"/>
          <w:i w:val="false"/>
          <w:color w:val="000000"/>
          <w:sz w:val="28"/>
        </w:rPr>
        <w:t>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9"/>
    <w:bookmarkStart w:name="z190" w:id="30"/>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30"/>
    <w:bookmarkStart w:name="z191" w:id="31"/>
    <w:p>
      <w:pPr>
        <w:spacing w:after="0"/>
        <w:ind w:left="0"/>
        <w:jc w:val="both"/>
      </w:pPr>
      <w:r>
        <w:rPr>
          <w:rFonts w:ascii="Times New Roman"/>
          <w:b w:val="false"/>
          <w:i w:val="false"/>
          <w:color w:val="000000"/>
          <w:sz w:val="28"/>
        </w:rPr>
        <w:t xml:space="preserve">
      Ниже Государственного Герба Республики Казахстан на государственном языке в синем цвете размещена надпись "ҚАЗАҚСТАН". </w:t>
      </w:r>
    </w:p>
    <w:bookmarkEnd w:id="31"/>
    <w:bookmarkStart w:name="z192" w:id="32"/>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"ТАЛГАРСКИЙ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Талгарского районного маслихата и гербовой печатью. </w:t>
      </w:r>
    </w:p>
    <w:bookmarkEnd w:id="32"/>
    <w:bookmarkStart w:name="z55" w:id="33"/>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аппарата Талгарского районного маслихата</w:t>
            </w:r>
          </w:p>
        </w:tc>
      </w:tr>
    </w:tbl>
    <w:bookmarkStart w:name="z193" w:id="34"/>
    <w:p>
      <w:pPr>
        <w:spacing w:after="0"/>
        <w:ind w:left="0"/>
        <w:jc w:val="both"/>
      </w:pPr>
      <w:r>
        <w:rPr>
          <w:rFonts w:ascii="Times New Roman"/>
          <w:b w:val="false"/>
          <w:i w:val="false"/>
          <w:color w:val="000000"/>
          <w:sz w:val="28"/>
        </w:rPr>
        <w:t>
      форма</w:t>
      </w:r>
    </w:p>
    <w:bookmarkEnd w:id="34"/>
    <w:bookmarkStart w:name="z194" w:id="35"/>
    <w:p>
      <w:pPr>
        <w:spacing w:after="0"/>
        <w:ind w:left="0"/>
        <w:jc w:val="both"/>
      </w:pPr>
      <w:r>
        <w:rPr>
          <w:rFonts w:ascii="Times New Roman"/>
          <w:b w:val="false"/>
          <w:i w:val="false"/>
          <w:color w:val="000000"/>
          <w:sz w:val="28"/>
        </w:rPr>
        <w:t>
      Журнал выдачи и возврата служебных удостоверений государственных служащих аппарата Талгарского районного маслихата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709"/>
        <w:gridCol w:w="560"/>
        <w:gridCol w:w="776"/>
        <w:gridCol w:w="560"/>
        <w:gridCol w:w="991"/>
        <w:gridCol w:w="4586"/>
        <w:gridCol w:w="776"/>
        <w:gridCol w:w="1998"/>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6"/>
          <w:p>
            <w:pPr>
              <w:spacing w:after="20"/>
              <w:ind w:left="20"/>
              <w:jc w:val="both"/>
            </w:pPr>
            <w:r>
              <w:rPr>
                <w:rFonts w:ascii="Times New Roman"/>
                <w:b w:val="false"/>
                <w:i w:val="false"/>
                <w:color w:val="000000"/>
                <w:sz w:val="20"/>
              </w:rPr>
              <w:t>
№</w:t>
            </w:r>
          </w:p>
          <w:bookmarkEnd w:id="36"/>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w:t>
            </w:r>
            <w:r>
              <w:br/>
            </w:r>
            <w:r>
              <w:rPr>
                <w:rFonts w:ascii="Times New Roman"/>
                <w:b w:val="false"/>
                <w:i w:val="false"/>
                <w:color w:val="000000"/>
                <w:sz w:val="20"/>
              </w:rPr>
              <w:t>
чии)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росписьо сдаче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w:t>
            </w:r>
            <w:r>
              <w:br/>
            </w:r>
            <w:r>
              <w:rPr>
                <w:rFonts w:ascii="Times New Roman"/>
                <w:b w:val="false"/>
                <w:i w:val="false"/>
                <w:color w:val="000000"/>
                <w:sz w:val="20"/>
              </w:rPr>
              <w:t>
жение служеб</w:t>
            </w:r>
            <w:r>
              <w:br/>
            </w:r>
            <w:r>
              <w:rPr>
                <w:rFonts w:ascii="Times New Roman"/>
                <w:b w:val="false"/>
                <w:i w:val="false"/>
                <w:color w:val="000000"/>
                <w:sz w:val="20"/>
              </w:rPr>
              <w:t>
ного удостоверения (номер и дата акта)</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7"/>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Талгарского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