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8f08" w14:textId="c998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2016 года № 11-68 "О бюджете Кербулакского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3 марта 2017 года № 12-79. Зарегистрировано Департаментом юстиции Алматинской области 14 марта 2017 года № 4135.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22 декабря 2016 года № 11-68 "О бюджете Кербулакского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"Кербулак жулдызы")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5 956 123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281 850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4 415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6 656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5 663 202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986 804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443 638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5 986 935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302 480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302 480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Шалхибай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12-79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11-68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12-79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11-68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bookmarkStart w:name="z3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