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8217" w14:textId="f458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ставок фиксированного налога для единиц налогообложения в месяц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15 ноября 2017 года № 126. Зарегистрировано Департаментом юстиции Актюбинской области 5 декабря 2017 года № 5723. Утратило силу решением маслихата Уилского района Актюбинской области от 26 марта 2018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Уилского района Актюбинской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ставок фиксированного налога для единиц налогообложения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15 ноября 2017 года № 126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 на единицу налогообложения в месяц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6701"/>
        <w:gridCol w:w="3948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фиксированного налога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игры с одним игроком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