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8e234" w14:textId="728e2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Темирского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17 февраля 2017 года № 84. Зарегистрировано Департаментом юстиции Актюбинской области 2 марта 2017 года № 5279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Темирский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решения Темирского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Г.КАЛИЕВА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17 февраля 2017 года № 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Темирского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Решение Темирского районного маслихата от 12 февраля 2010 года № 179 "Аз қамтамасыз етілген азаматтарға тұрғын үй көмегін көрсету қағидасы туралы" (зарегистрированное в реестре государственной регистрации нормативных правовых актов № 3–10–123, опубликованное 12 марта 2010 года в газете "Темір").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Решение Темирского районного маслихата от 27 декабря 2010 года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районного маслихата от 12 февраля 2010 года № 179 "Об правилах предоставления жилищной помощи малообеспеченным гражданам" (зарегистрированное в реестре государственной регистрации нормативных правовых актов № 3–10–139, опубликованное 25 февраля 2011 года в газете "Темір").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Решение Темирского районного маслихата от 28 марта 2013 года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Темирского районного маслихата от 12 февраля 2010 года № 179 "О правилах предоставления жилищной помощи малообеспеченным гражданам" (зарегистрированное в реестре государственной регистрации нормативных правовых актов № 3554, опубликованное 19 апреля 2013 года в газете "Темір").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Решение Темирского районного маслихата от 13 ноября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Темирского районного маслихата от 12 февраля 2010 года № 179 "О правилах предоставления жилищной помощи малообеспеченным гражданам" (зарегистрированное в реестре государственной регистрации нормативных правовых актов № 3691, опубликованное 13 декабря 2013 года в газете "Темір").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Решение Темирского районного маслихата от 27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районного маслихата от 12 февраля 2010 года № 179 "О правилах предоставления жилищной помощи малообеспеченным гражданам" (зарегистрированное в реестре государственной регистрации нормативных правовых актов № 4336, опубликованное 12 июня 2015 года в газете "Темір").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