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be24" w14:textId="849b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Хлебодаровского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Сарыжарского сельского округа Мартукского района Актюбинской области от 27 февраля 2017 года № 1. Зарегистрировано Департаментом юстиции Актюбинской области 30 марта 2017 года № 5374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совместного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10 декабря 2014 года № 261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10 декабря 2014 года № 440 "О переименовании Хлебодаровского сельского округа Мартукского района Актюбинской области в Сарыжарский сельский округ и села Хлебодаровка в село Сарыжар" (зарегистрированного в реестре государственной регистрации нормативных правовых актов за № 4123), аким Сарыжарского сельского округа Мартукского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некоторые решения акима Хлебодаровского сельского округа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Хлебодаровского сельского округа от 27 января 2009 года № 1 "О присвоении названий улицам жилых домов Хлебодаровского сельского округа" (зарегистрированного в реестре государственной регистрации нормативных правовых актов за № 3-8-76, опубликованного 25 февраля 2009 года в районной газете "Мәртөк тынысы"):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реквизитах и по всему тексту решения на казахском языке слова "Хлебодар", "селолық" заменить словами "Сарыжар",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реквизитах и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"Хлебодаровка", "Хлебодаровского" заменить словами "Сарыжар", "Сарыжарского";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 присвоении наименований улицам Сарыжарского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аким Сарыжарского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слова "село", "названия" заменить словами "села", "наименования";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Хлебодаровского сельского округа от 14 октября 2011 года № 1 "О наименовании улиц Хлебодаровского сельского округа" (зарегистрированного в реестре государственной регистрации нормативных правовых актов за № 3-8-139, опубликованного 8 декабря 2011 года в районной газете "Мәртөк тынысы"):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реквизитах и по всему тексту решения на казахском языке слова "Хлебодар", "селолық" заменить словами "Сарыжар",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 и по всему тексту на русском языке слова "Хлебодаровка", "Хлебодаровского" заменить словами "Сарыжар", "Сарыжарского".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 переименовании улиц Сарыжарского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слова "в улицу", "в переулок" заменить словами "на улицу", "на переулок".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Сарыжарского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Ильясова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