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38a2" w14:textId="5f13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Мартукского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22 декабря 2017 года № 116. Зарегистрировано Департаментом юстиции Актюбинской области 16 января 2018 года № 5864.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Мартукского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352 766,8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300 974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352 766,8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Мартукского района Актюбинской области от 13.03.2018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12.06.2018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10.09.2018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28 284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2018 год субвенции, передаваемые из районного бюджета в сумме – 98 139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решениями маслихата Мартукского района Актюбинской области от 13.03.2018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12.06.2018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с 1 января 2018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22 декабря 2017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Мартукского района Актюбинской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352 766,8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22 декабря 2017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22 декабря 2017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