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9b2a" w14:textId="99d9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26 декабря 2016 года № 131 "Об утверждении бюджета города Актобе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2017 года № 237. Зарегистрировано Департаментом юстиции Актюбинской области 10 ноября 2017 года № 5690. Срок действия решения –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26 декабря 2016 года № 131 "Об утверждении бюджета города Актобе на 2017 – 2019 годы" (зарегистрированное в Реестре государственной регистрации нормативных правовых актов за № 5208, опубликованное 18 января 2017 года в газете "Ақтөбе" и 17 января 2017 года в газете "Актюбинский вестник")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"61 130 154,4" заменить цифрами "60 546 654,4";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активами: цифры "122 402" заменить цифрами "705 902,0";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активов: цифры "122 402" заменить цифрами "705 902,0".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Утегенов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города Актобе от 30 октября 2017 года № 237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56 431 101,0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6 785 908,0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7 248 278,0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7 925 670,0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60 546 654,4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904 523,9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514 359,0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30 390 455,1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4 763 950,3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4 508 420,4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2 561 214,4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23 321 167,1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11 881 820,2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11 049 167,2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11 317 837,1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11 317 837,1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1 382 150,1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2 478 131,7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2 194 328,7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2 176 988,7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17 022 270,4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11 152 762,1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10 214 571,9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5 246 555,0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826 123,8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851 576,4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778 636,0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713 840,9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5 017 931,9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5 017 931,9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2 235 864,0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1 938 027,2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790 693,8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109 921,3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4 563 027,1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2 879 553,1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2 879 553,1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421 407,5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-4 821 455,4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4 821 455,4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