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4d59" w14:textId="bf1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5 июня 2015 года № 192 "Об утверждении регламентов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сентября 2017 года № 327. Зарегистрировано Департаментом юстиции Актюбинской области 4 октября 2017 года № 5670. Утратило силу постановлением акимата Актюбинской области от 17 января 2020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территорий", зарегистрированного в Реестре государственной регистрации нормативных правовых актов № 11662,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192 "Об 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 4412, опубликованное 14 июля 2015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лесорубочного и лесного билета",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являются документы, предоставленные услугополучателем (либо его представитель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18-1/415, зарегистрированного в Реестре государственной регистрации нормативных правовых актов № 11662 (далее - Стандарт).".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