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13160" w14:textId="ff131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5 сентября 2017 года № 305. Зарегистрировано Департаментом юстиции Актюбинской области 27 сентября 2017 года № 5663. Утратило силу постановлением акимата Актюбинской области от 11 сентября 2019 года № 352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Актюбинской области от 11.09.2019 </w:t>
      </w:r>
      <w:r>
        <w:rPr>
          <w:rFonts w:ascii="Times New Roman"/>
          <w:b w:val="false"/>
          <w:i w:val="false"/>
          <w:color w:val="ff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детей", зарегистрированного в Реестре государственной регистрации нормативных правовых актов № 11184,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разрешения на свидания с ребенком родителям, лишенным родительских прав, не оказывающие на ребенка негативного влияния".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акима области Нургалиева Е.Ж.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Актюбинской области от 5 сентября 2017 года № 305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свидания с ребенком родителям, лишенным родительских прав, не оказывающие на ребенка негативного влияния" (далее – государственная услуга) оказывается отделами образования города Актобе и районов Актюбинской области (далее –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разрешение органа опеки и попечительства на свидания с ребенком родителям, лишенным родительских прав, не оказывающие на ребенка негативного влияния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 (далее – Стандарт),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детей", зарегистрированного в Реестре государственной регистрации нормативных правовых актов № 11184,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подача документов – услугополучатель (либо его представитель по доверенности)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 документов - специалист канцелярии услугодателя в течение 20 (двадцати) минут принимает и регистрирует документы, направляет их руководителю услугодателя. В случае предоставления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Cтандарта государственной услуги и (или) документов с истекшим сроком действия специалист канцелярии услугодателя отказывает в приеме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распределение документов - руководитель услугодателя в течение 1 (одного) рабочего дня рассматривает документы и направляет их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результата оказываемой услуги – ответственный исполнитель услугодателя в течение 2 (двух) рабочих дней рассматривает поступившие документы, готовит разрешение и направляет его на подпись руководителю услугодателя. В случае установления недостоверности документов, предоставленных услугополучателем для получения государственной услуги, и (или) данных (сведений), содержащихся в них ответственный исполнитель услугодателя готовит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результата оказываемой услуги - руководитель услугодателя в течение 1 (одного) рабочего дня ознакамливается и подписывает разрешение или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регистрация и выдача результата оказываемой услуги - специалист канцелярии услугодателя в течение 1 (одного) рабочего дня регистрирует и выдает услугополучателю разрешение или мотивированный ответ об отказе в оказании государственной услуги.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канцелярии услугодателя в течение 20 (двадцати) минут принимает и регистрирует документы, направляет их руководителю услугодателя. В случае предоставления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Cтандарта государственной услуги и (или) документов с истекшим сроком действия специалист канцелярии услугодателя отказывает в приеме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1 (одного) рабочего дня рассматривает документы и направляет их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2 (двух) рабочих дней рассматривает поступившие документы, готовит разрешение и направляет его на подпись руководителю услугодателя. В случае установления недостоверности документов, предоставленных услугополучателем для получения государственной услуги, и (или) данных (сведений), содержащихся в них ответственный исполнитель услугодателя готовит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в течение 1 (одного) рабочего дня ознакамливается и подписывает разрешение или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в течение 1 (одного) рабочего дня регистрирует и выдает услугополучателю разрешение или мотивированный ответ об отказе в оказании государственной услуги.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интернет–ресурсе услугодателя.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- 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14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4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72300" cy="245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