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ce9" w14:textId="e6f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11 декабря 2015 года № 350 "Об утверждении границ оценочных зон и поправочных коэффициентов к базовым ставкам платы за земельные участки города Актобе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14 августа 2017 года № 197. Зарегистрировано Департаментом юстиции Актюбинской области 25 августа 2017 года № 5634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350 "Об утверждении границ оценочных зон и поправочных коэффициентов к базовым ставкам платы за земельные участки города Актобе Актюбинской области" (зарегистриванное в Реестре государственной регистрации нормативных правовых актов за № 4688, опубликованное 1 и 2 февраля 2016 года в газетах "Актюбинский вестник" и "Ақтөбе")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на казахском языке слова "Қарғалы селосы" заменить словами "Қарғалы ауылы".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