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4ce9" w14:textId="bdf4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31 июля 2015 года № 284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августа 2017 года № 266. Зарегистрировано Департаментом юстиции Актюбинской области 24 августа 2017 года № 5633. Утратило силу постановлением акимата Актюбинской области от 31 июля 2019 года № 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31.07.2019 № 298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инспекции", зарегистрированного в Реестре государственной регистрации нормативных правовых актов № 11766,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4499, опубликованное 10 сентября 2015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утвержденном указанным постановлением: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текст раздела 3 "3.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қолдану тәртібін сипаттау"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пайдалану тәртібін сипаттау"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текст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