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281d" w14:textId="6c82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3 сентября 2012 года № 315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11 апреля 2017 года № 94. Зарегистрировано Департаментом юстиции Актюбинской области 28 апреля 2017 года № 5473. Утратило силу постановлением акимата Актюбинской области от 4 декабря 2025 года №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04.12.2025 № 266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сентября 2012 года № 315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(зарегистрированное в Реестре государственной регистрации нормативных правовых актов № 3413, опубликованное 18 сентября 2012 года в газетах "Ақтөбе" и "Актюбинский вестник")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Актюбинской области" обеспечить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Джумагазиева М.С.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11 апреля 2017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03.09.2012 года № 315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"Нурдаулет"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центр "Мир"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"Планета знаний"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79, квартира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"Электрон"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"Жилгородской"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Мира, дом №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"Ануар"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Калдаякова, дом № 26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"Нектар"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улица Н. Шайкенова, дом № 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"Березка"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дом № 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Карауылкельды, улица Барак батыра, дом № 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"Жаркынай"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Абилкайыр хана, дом № 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"Радуга"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Бадамша, улица Абилкайыр хана, дом № 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"Сказка"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Кобда, улица С. Сейфуллина, дом №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"Жастык"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Уил, улица Кокжар, дом № 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точка "Мусылман тауарлары" при мечети имени "Досжан Ишан"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Шубаркудук, улица Н. Байганина, дом № 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М. Ауэзова, дом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М. Ауэзова, дом №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"Сункар"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Айтеке би, дом № 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