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3143" w14:textId="307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2016 года № 6С-10/1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декабря 2017 года № 6С-22/1. Зарегистрировано Департаментом юстиции Акмолинской области 13 декабря 2017 года № 6222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2017-2019 годы" от 26 декабря 2016 года № 6С-10/1 (зарегистрировано в Реестре государственной регистрации нормативных правовых актов № 5663, опубликовано 12 января 2017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к настоящему решению,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12128472,5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2613000,5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9275021,5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12099420,4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61514,0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61514,0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- 72627,9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72627,9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(внеочередной) ссессии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12128472,5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2613000,5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952395,3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12099420,4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5131184,5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4590097,5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3250138,4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4619171,4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2228859,4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1162187,5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2381443,2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2300183,5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-72627,9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8"/>
        <w:gridCol w:w="3682"/>
      </w:tblGrid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6180216,5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3065459,9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416945,2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2420,8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здания школы-гимназии № 8 города Щучинска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чердачной кровли школы-гимназии № 8 города Щучинска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11684,3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Карашиликской средней школы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121814,6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3900,4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21239,1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48815,1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2474351,6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 (Средний ремонт автодороги "Щучинск-Николаевка")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35149,9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1223849,6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Пролетарской от ПК10+00, улицы Коммунистической, улицы Трудовой до выезда на трассу Астана-Кокшетау в городе Щучинске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городского парка города Щучинск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песчано-гравийного покрытия автомобильной дороги - 2 километра, ремонт водоотводной трубы, Д = 1000 мм "Урумкай-Киндык-Карагай"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земельного участка и иного недвижимого имущества в связи с отчуждением земельного участка для государственных нужд под строительство и реконструкцию дорог в п. Бурабай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187038,0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3064141,6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2905699,0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486006,0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№ 4 в городе Щучинске"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села Первомайское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водоотведения (3 очередь) коллектор и канализационные насосные станции в поселке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внутриквартальных водопроводных сетей (4-ой очереди) города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и объектов водоотведения города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поселка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342201,0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городе Щучинск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селе Зеленый Бор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115134,5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Бурабай" (2 очередь)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17928,6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развития дорожной сети поселка Бурабай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