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1529" w14:textId="f931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марта 2017 года № 6С-13/3. Зарегистрировано Департаментом юстиции Акмолинской области 18 апреля 2017 года № 5891.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утвержденные решением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26 августа 2013 года № 5С-20/7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предоставляется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показателя.".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