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080" w14:textId="669a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декабря 2017 года № 17/1. Зарегистрировано Департаментом юстиции Акмолинской области 5 января 2018 года № 6283.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2 824 613,1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388 961,2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10 049,7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2 410 218,2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2 838 475,4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38 114,5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2018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 объем субвенции, передаваемой из областного бюджета в сумме 1 780 123,0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погашение бюджетных кредитов в областной бюджет в сумме 8 215,8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Сандыктауского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Сандыктауского районного маслихата Акмолинской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 повышенные на двадцать пять процентов должностные оклады и тарифные ставки,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села,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составе расходов районного бюджета на 2018 год предусмотрены трансферты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бюджетную субвенцию на 2018 год, передаваемую из районного бюджета в бюджет Балкашинского сельского округа в сумме 92 303,0 тысячи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2 824 613,1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92 648,5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111 004,9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2 410 218,2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2 410 218,2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2 838 475,4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1 642 927,4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1 484 936,9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индиви-дуальной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Сандыктауского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Сандыктауского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2 273 870,0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2 273 870,0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238 215,5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424 347,7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села, сельских округов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1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селом, сельскими округами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396"/>
        <w:gridCol w:w="2397"/>
        <w:gridCol w:w="1453"/>
        <w:gridCol w:w="4290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625"/>
        <w:gridCol w:w="1625"/>
        <w:gridCol w:w="2086"/>
        <w:gridCol w:w="1625"/>
        <w:gridCol w:w="2087"/>
        <w:gridCol w:w="1627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