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a20c" w14:textId="a22a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Астраханском районе на 2018 год</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15 ноября 2017 года № 279. Зарегистрировано Департаментом юстиции Акмолинской области 22 ноября 2017 года № 6177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Астраханского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Астраханском районе на 2018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Астраханского района Шахпутову Ж.К.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 279 от "15" ноября 2017 года</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Астраханском районе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7412"/>
        <w:gridCol w:w="1454"/>
        <w:gridCol w:w="2497"/>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"RBA"</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"AZAM- KC"</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