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f07ac" w14:textId="d1f07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Аршалынского районного маслихата от 26 декабря 2016 года № 10/2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14 ноября 2017 года № 17/2. Зарегистрировано Департаментом юстиции Акмолинской области 22 ноября 2017 года № 6181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Аршалынский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"О районном бюджете на 2017-2019 годы" от 26 декабря 2016 года № 10/2 (зарегистрировано в Реестре государственной регистрации нормативных правовых актов № 5694, опубликовано 27 января 2017 года в районной газете "Аршалы айнасы", 27 января 2017 года в районной газете "Вперед")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2017-2019 годы, согласно приложениям 1, 2, 3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4 031 821,3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838 415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7 977,2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166 115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3 019 314,1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4 162 035,1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82 830,5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102 158,5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19 328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35 700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35 700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- 248 744,3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248 744,3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К.Устенбеков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К.Шедербеков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Аршалынского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ноября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946"/>
        <w:gridCol w:w="609"/>
        <w:gridCol w:w="6993"/>
        <w:gridCol w:w="31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4031821,3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838415,0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68703,0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68703,0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307202,0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307202,0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401394,9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328749,0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55930,9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3960,0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57042,1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6992,8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119,3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4073,0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7977,2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2130,2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28,2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1602,0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1602,0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4245,0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4245,0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166115,0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166115,0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163921,0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2194,0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3019314,1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3019314,1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3019314,1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214"/>
        <w:gridCol w:w="1214"/>
        <w:gridCol w:w="6010"/>
        <w:gridCol w:w="29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4162035,1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290567,6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85387,4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85209,4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151829,9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151632,9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 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2265232,7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2172960,4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1589917,0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43764,5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61442,6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188205,6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31992,8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31992,8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60279,5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51028,5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178287,9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24521,4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24521,4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151608,5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21266,4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68945,6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13467,6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549040,5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74755,4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56457,8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18297,6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39263,5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эксплуатации тепловых сетей, находящихся в коммунальной собственности районов (городов областного значения)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424545,6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268935,0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137610,6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214460,0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164895,4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8673,6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105462,2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42669,5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32577,2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83326,3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12623,5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12623,5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12184,8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12184,8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22889,3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13003,9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350662,4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автомобильных дорог в городах районного значения, поселках, селах, сельских округах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350555,0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приорететных проектов транспортной инфраструктуры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  <w:r>
              <w:br/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27021,2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27021,2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82830,5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102158,5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102158,5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102158,5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102158,5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-248744,3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248744,3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165967,3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города районного значения, поселка, села, сельского округа на 2017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"/>
        <w:gridCol w:w="1984"/>
        <w:gridCol w:w="1186"/>
        <w:gridCol w:w="1053"/>
        <w:gridCol w:w="1719"/>
        <w:gridCol w:w="1719"/>
        <w:gridCol w:w="987"/>
        <w:gridCol w:w="987"/>
        <w:gridCol w:w="2250"/>
      </w:tblGrid>
      <w:tr>
        <w:trPr>
          <w:trHeight w:val="30" w:hRule="atLeast"/>
        </w:trPr>
        <w:tc>
          <w:tcPr>
            <w:tcW w:w="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"Оказание социальной помощи нуждающимся гражданам на дому"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 "Развитие инфраструктуры автомобильных дорог в городах районного значения, поселках, селах, сельских округах"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"Обеспечение функционирования автомобильных дорог в городах районного значения, поселках, селах, сельских округах"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 "Организация водоснабжения населенных пункто"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государственного орган"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 "Реализация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года"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Аршалы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18458,0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6709,7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56457,8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5766,0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Анарский сельский округ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10465,7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3560,1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15800,0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Арнасай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1761,0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Берсуатский сельский округ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9546,3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330,7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2497,6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Волгодоновский сельский округ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12274,8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841,2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Константиновский сельский округ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15441,5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3803,5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Турген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280,0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Жибек жолы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13999,0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791,0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1,0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5056,0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Ижевский сельский округ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13137,0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415,0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Булаксайский сельский округ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10167,0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882,0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Сарабинский сельский округ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9313,6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196,2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 сельский округ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4587,0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1496,0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151632,9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24521,4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56457,8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18297,6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