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7bab" w14:textId="eff7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декабря 2017 года № А-1/602. Зарегистрировано Департаментом юстиции Акмолинской области 17 января 2018 года № 6353.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академических отпусков обучающимся в организациях образования" (далее – государственная услуга),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академических отпусков обучающимся в организациях образования", утвержденного приказом исполняющего обязанности Министра образования и науки Республики Казахстан от 27 июля 2017 года № 357 (зарегистрирован в Реестре государственной регистрации нормативных правовых актов № 15647)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подготавливает приказ о предоставлении академического отпуска либо мотивированный ответ об отказе в оказании государственной услуги – 2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заверенную в установленном порядке копию приказа либо мотивированный ответ об отказе в оказании государственной услуги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приказа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приказа или мотивированного ответа об отказе.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подготавливает приказ о предоставлении академического отпуска либо мотивированный ответ об отказе в оказании государственной услуги – 2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заверенную в установленном порядке копию приказа либо мотивированный ответ об отказе в оказании государственной услуги – 30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академических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отпусков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Акмолинской области от 13.07.2018 </w:t>
      </w:r>
      <w:r>
        <w:rPr>
          <w:rFonts w:ascii="Times New Roman"/>
          <w:b w:val="false"/>
          <w:i w:val="false"/>
          <w:color w:val="ff0000"/>
          <w:sz w:val="28"/>
        </w:rPr>
        <w:t>№ А-7/310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услуга), оказывается государственным учреждением "Управление образования Акмолинской области"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утвержденного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№ 15740).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либо мотивированного ответа об отказе в оказании государственной услуги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либо мотивированный ответ об отказе в оказании государственной услуги - 20 минут.</w:t>
      </w:r>
    </w:p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уведомления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 либо мотивированного ответа об отказе в оказании государственной услуги.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либо мотивированного ответа об отказе в оказании государственной услуги – 8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– 1 час;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либо мотивированный ответ об отказе в оказании государственной услуги - 20 минут.</w:t>
      </w:r>
    </w:p>
    <w:bookmarkEnd w:id="28"/>
    <w:bookmarkStart w:name="z9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имя председателя Комиссии по размещению государственного образовательного заказа на подготовку кадров с техническим, профессиональным и послесредним образованием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Акмолинской области от 13.07.2018 </w:t>
      </w:r>
      <w:r>
        <w:rPr>
          <w:rFonts w:ascii="Times New Roman"/>
          <w:b w:val="false"/>
          <w:i w:val="false"/>
          <w:color w:val="ff0000"/>
          <w:sz w:val="28"/>
        </w:rPr>
        <w:t>№ А-7/310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услуга),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Стандарт), утвержденному приказом министра образования и науки Республики Казахстан от 7 августа 2017 года № 396 (зарегистрирован в Реестре государственной регистрации нормативных правовых актов № 15744).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– 8 календарных дней;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– 1 час;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- 20 минут.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уведомления;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– 8 календарных дней;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– 1 час;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- 20 минут.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рождении - для детей из многодетных семей (в случае рождения до 13 августа 2007 года);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справок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