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6249" w14:textId="9996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регионального перечня приоритетных видов спорта в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24 ноября 2017 года № А-12/548. Зарегистрировано Департаментом юстиции Акмолинской области 29 ноября 2017 года № 6200. Утратило силу постановлением акимата Акмолинской области от 27 ноября 2019 года № А-11/579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27.11.2019 </w:t>
      </w:r>
      <w:r>
        <w:rPr>
          <w:rFonts w:ascii="Times New Roman"/>
          <w:b w:val="false"/>
          <w:i w:val="false"/>
          <w:color w:val="ff0000"/>
          <w:sz w:val="28"/>
        </w:rPr>
        <w:t>№ А-11/579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20-5)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Закона Республики Казахстан от 3 июля 2014 года "О физической культуре и спорте"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региональный перечень приоритетных видов спорта в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Мусралимову А.Е.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ноября 2017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А-12/548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Региональный перечень приоритетных видов спорта в Акмолинской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4394"/>
        <w:gridCol w:w="2727"/>
        <w:gridCol w:w="1238"/>
        <w:gridCol w:w="1000"/>
        <w:gridCol w:w="1896"/>
      </w:tblGrid>
      <w:tr>
        <w:trPr>
          <w:trHeight w:val="30" w:hRule="atLeast"/>
        </w:trPr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олимпийские виды спорта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олимпийские виды спорта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олимпийские виды спорта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Паралимпийские виды спорта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"А"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 Гиревой спорт Киокушинкай-кан каратэ Пауэрлифтинг Президентское многоборье Сурдлимпийские виды спорта (армрестлинг, плавание, легкая атлетика, вольная борьба)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 Баскетбол Бокс Греко-римская борьба Вольная борьба Легкая атлетика Каратэ-до Триатлон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Лыжные гонки Хоккей с шайбой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Аударыспак Жамбы ату Қазақ күрес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 Плавание Пулевая стрельба Пауэрлифтинг Настольный теннис Лыжные гонки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"В"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Биатл, триатл Джиу-джитсу Рукопашный бой Самбо Спортивное ориентирование Спортивный туризм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 Велосипедный спорт Волейбол Дзюдо Плавание Гимнастика художественная Таеквондо Футбол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Конькобежный спорт Фигурное катание Шорт-трек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Бәйге Көкпар Тоғызкұмалақ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"С"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бой и спортивное метание ножа Кикбоксинг Муай-тай бокс Спортивные бальные танцы Военно-прикладной спорт Ушу-таолу Шахматы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 Стрельба из лука Скалолазание Водное поло Теннис Настольный теннис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Керлинг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 Құсбегілік Теңге ілу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