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ea0e2" w14:textId="87ea0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долевого участия в жилищном строительстве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 октября 2017 года № А-10/444. Зарегистрировано Департаментом юстиции Акмолинской области 25 октября 2017 года № 6127. Утратило силу постановлением акимата Акмолинской области от 28 февраля 2020 года № А-3/101.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28.02.2020 </w:t>
      </w:r>
      <w:r>
        <w:rPr>
          <w:rFonts w:ascii="Times New Roman"/>
          <w:b w:val="false"/>
          <w:i w:val="false"/>
          <w:color w:val="ff0000"/>
          <w:sz w:val="28"/>
        </w:rPr>
        <w:t>№ А-3/101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 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привлечение денег дольщиков";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выписки об учетной записи договора о долевом участии в жилищном строительстве".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Акмолинской области Крылова В.Л.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М.Мурзалин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октября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А-10/444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разрешения на привлечение денег дольщиков"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– в редакции постановления акимата Акмолинской области от 31.05.2018 </w:t>
      </w:r>
      <w:r>
        <w:rPr>
          <w:rFonts w:ascii="Times New Roman"/>
          <w:b w:val="false"/>
          <w:i w:val="false"/>
          <w:color w:val="ff0000"/>
          <w:sz w:val="28"/>
        </w:rPr>
        <w:t>№ А-6/245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4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разрешения на привлечение денег дольщиков" (далее – государственная услуга) оказывается структурными подразделениями местных исполнительных органов районов, городов Кокшетау и Степногорск Акмолинской области (далее – услугодатель).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выдача разрешения на привлечение денег дольщиков (далее - разрешение)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разрешения на привлечение денег дольщиков", утвержденному приказом Министра по инвестициям и развитию Республики Казахстан от 26 июня 2017 года № 387 (зарегистрирован в Реестре государственной регистрации нормативных правовых актов № 15398) (далее - Стандарт), либо мотивированный ответ об отказе в оказании государственной услуги (далее – ответ об отказе) в случаях и по основаниям,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государственной услуги услугополучатель предоставляет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документов и их регистрацию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определяет ответственного исполнителя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документы на предмет соответствия действующему законодательству, подготавливает проект разрешения либо ответа об отказе – 8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разрешение либо ответ об отказе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разрешение либо ответ об отказе – 15 минут.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процедуры (действия) по оказанию государственной услуги, которые служат основанием для начала выполнения следующих процедур (действий):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 разрешения либо ответа об отказе;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разрешения либо ответа об отказе;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разрешения либо ответа об отказе.</w:t>
      </w:r>
    </w:p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документов и их регистрацию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определяет ответственного исполнителя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документы на предмет соответствия действующему законодательству, подготавливает проект разрешения либо ответа об отказе – 8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разрешение либо ответ об отказе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разрешение либо ответ об отказе – 15 минут.</w:t>
      </w:r>
    </w:p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 в процессе оказания государственной услуги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корпорацию, длительность обработки запроса услугодателя: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работник Государственной корпорации принимает и проверяет представленные документы, регистрирует заявление услугополучателя и выдает расписку о приеме документов с указанием даты и времени приема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1 – в случае предоставления услугополучателем неполного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документов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2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работник Государственной корпорации в срок, указанный в расписке о приеме соответствующих документов, выдает услугополучателю готовый результат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корпорацию, день приема документов не входит в срок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пакета документов – 15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– 20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документов, необходимых для оказания государственной услуги при обращении в Государственную корпорацию представителя услугополучателя с предъявлением документа, удостоверяющего личность (для идентификации личности) и документа, подтверждающего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организации долевого участия в жилищном строительстве способом участия в проекте банка второго уровня: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о выдаче разрешения на привлечение денег дольщиков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приемки объекта в эксплуатацию, подтверждающий опыт реализованных объектов строительства жилых домов (жилых зданий), в том числе в качестве заказчика, подрядчика (генерального подрядчика) в совокупности, не менее трех лет, общей площадью не менее восемнадцати тысяч квадратных метров при строительстве в городах республиканского значения, столице и не менее девяти тысяч квадратных метров при строительстве в иных административно-территориальных единицах;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на земельный участок, принадлежащий на праве временного возмездного землепользования (аренды), предоставленном государством или на праве собственности (при отсутствии сведений в информационной системе "Государственная база данных "Регистр недвижимости");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проектно-сметная документация проекта строительства жилого дома (жилого здания) с положительным заключением комплексной вневедомственной экспертизы;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организации долевого участия в жилищном строительстве способом привлечения денег дольщиков после возведения каркаса жилого дома (жилого здания):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о выдаче разрешения на привлечение денег дольщиков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приемки объекта в эксплуатацию, подтверждающего опыт реализованных объектов, в том числе в качестве заказчика, подрядчика (генерального подрядчика) в совокупности, в течение последних пяти лет, строительство и ввод в эксплуатацию на территории Республики Казахстан жилые дома (жилые здания) общей площадью не менее шестидесяти тысяч квадратных метров при строительстве в городах республиканского значения, столице и не менее тридцати тысяч квадратных метров при строительстве в иных административно-территориальных единицах. При этом учитывается суммарный опыт дочерних организаций застройщика;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на земельный участок, принадлежащий на праве временного возмездного землепользования (аренды), предоставленном государством, или на праве собственности (при отсутствии сведений в информационной системе "Государственная база данных "Регистр недвижимости");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проектно-сметная документация проекта строительства жилого дома (жилого здания) с положительным заключением комплексной вневедомственной экспертизы;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инжиниринговой компании о наличие завершенного строительства каркаса жилого дома (жилого здания);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с инжиниринговой компанией.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с указанными документами в Государственную корпорацию услугополучателем представляются их копии. После сверки оригиналы документов возвращаются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отражается в справочнике бизнес-процессов оказания государственной услуги Государственной корпорацией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привлечение денег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дольщиков"</w:t>
            </w:r>
          </w:p>
        </w:tc>
      </w:tr>
    </w:tbl>
    <w:bookmarkStart w:name="z2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разрешения на привлечение денег дольщиков" </w:t>
      </w:r>
    </w:p>
    <w:bookmarkEnd w:id="20"/>
    <w:p>
      <w:pPr>
        <w:spacing w:after="0"/>
        <w:ind w:left="0"/>
        <w:jc w:val="both"/>
      </w:pPr>
      <w:r>
        <w:drawing>
          <wp:inline distT="0" distB="0" distL="0" distR="0">
            <wp:extent cx="7810500" cy="411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Акмолинской области от 2 октября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А-10/444</w:t>
            </w:r>
          </w:p>
        </w:tc>
      </w:tr>
    </w:tbl>
    <w:bookmarkStart w:name="z4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выписки об учетной записи договора о долевом участии в жилищном строительстве"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– в редакции постановления акимата Акмолинской области от 31.05.2018 </w:t>
      </w:r>
      <w:r>
        <w:rPr>
          <w:rFonts w:ascii="Times New Roman"/>
          <w:b w:val="false"/>
          <w:i w:val="false"/>
          <w:color w:val="ff0000"/>
          <w:sz w:val="28"/>
        </w:rPr>
        <w:t>№ А-6/245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4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выписки об учетной записи договора о долевом участии в жилищном строительстве" (далее – государственная услуга) оказывается структурными подразделениями местных исполнительных органов районов, городов Кокшетау и Степногорск Акмолинской области (далее – услугодатель).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выдача выписки об учетной записи договора о долевом участии в жилищном строительстве (далее - выписка)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выписки об учетной записи договора о долевом участии в жилищном строительстве", утвержденному приказом Министра по инвестициям и развитию Республики Казахстан от 26 июня 2017 года № 387 (зарегистрирован в реестре государственной регистрации нормативных правовых актов № 15398)" (далее - Стандарт), либо мотивированный ответ об отказе в оказании государственной услуги (далее – ответ об отказе) в случаях и по основаниям,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2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государственной услуги услугополучатель предоставляет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документов и их регистрацию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определяет ответственного исполнителя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документы на предмет соответствия действующему законодательству, подготавливает проект выписки либо ответа об отказе – 5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выписку либо ответ об отказе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выписку либо ответ об отказе – 15 минут.</w:t>
      </w:r>
    </w:p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процедуры (действия) по оказанию государственной услуги, которые служат основанием для начала выполнения следующих процедур (действий):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 выписки либо ответа об отказе;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выписки либо ответа об отказе;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выписки либо ответа об отказе.</w:t>
      </w:r>
    </w:p>
    <w:bookmarkStart w:name="z3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документов и их регистрацию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определяет ответственного исполнителя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документы на предмет соответствия действующему законодательству, подготавливает проект выписки либо ответа об отказе – 5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выписку либо ответ об отказе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выписку либо ответ об отказе – 15 минут.</w:t>
      </w:r>
    </w:p>
    <w:bookmarkStart w:name="z3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 в процессе оказания государственной услуги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корпорацию, длительность обработки запроса услугодателя: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работник Государственной корпорации принимает и проверяет представленные документы, регистрирует заявление услугополучателя и выдает расписку о приеме документов с указанием даты и времени приема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1 – в случае предоставления услугополучателем неполного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документов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2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работник Государственной корпорации в срок, указанный в расписке о приеме соответствующих документов, выдает услугополучателю готовый результат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корпорацию, день приема документов не входит в срок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пакета документов – 15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– 20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документов, необходимых для оказания государственной услуги при обращении в Государственную корпорацию представителя услугополучателя с предъявлением документа, удостоверяющего личность (для идентификации личности) и документа, подтверждающего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о постановке на учет договора (-ов)/дополнительного соглашения о внесении изменений и (или) дополнений в договор/договор о переуступке прав требований/о снятии с учета договора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договор о предоставлении гарантии жилищного строительства с Фондом гарантирования жилищного строительства или решение местного исполнительного органа о выдаче разрешения на привлечение денег дольщиков;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оригинал Договора о долевом участии в жилищном строительстве, дополнительного соглашения к Договору (при его наличии).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отражается в справочнике бизнес-процессов оказания государственной услуги Государственной корпорацией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выписки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учетной записи 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долевом участии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жилищном строительстве"</w:t>
            </w:r>
          </w:p>
        </w:tc>
      </w:tr>
    </w:tbl>
    <w:bookmarkStart w:name="z3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выписки об учетной записи договора о долевом участии в жилищном строительстве"</w:t>
      </w:r>
    </w:p>
    <w:bookmarkEnd w:id="3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97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7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