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aeba" w14:textId="634a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сентября 2017 года № А-10/397. Зарегистрировано Департаментом юстиции Акмолинской области 11 октября 2017 года № 6114. Утратило силу постановлением акимата Акмолинской области от 21 февраля 2020 года № А-2/81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А-10/397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А-7/286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свидания с ребенком родителям, лишенным родительских прав, не оказывающие на ребенка негативного влияния" (далее – государственная услуга), оказывается местными исполнительными органами районов, городов Кокшетау и Степногорск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2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7"/>
    <w:bookmarkStart w:name="z2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 органа опеки и попечительства на свидания с ребенком родителям, лишенным родительских прав, не оказывающие на ребенка негативного влияния (далее - разрешение)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Стандарт), утвержденному приказом Министра образования и науки Республики Казахстан от 13 апреля 2015 года № 198 (зарегистрирован в Реестре государственной регистрации нормативных правовых актов № 11184)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2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2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2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представленных документов, подготавливает проект разрешения либо мотивированного ответа об отказе в оказании государственной услуги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разрешение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разрешение либо мотивированный ответ об отказе в оказании государственной услуги – 15 минут.</w:t>
      </w:r>
    </w:p>
    <w:bookmarkStart w:name="z2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действия: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разрешения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разрешения либо мотивированного ответа об отказе в оказании государственной услуги.</w:t>
      </w:r>
    </w:p>
    <w:bookmarkStart w:name="z2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2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2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представленных документов, подготавливает проект разрешения либо мотивированного ответа об отказе в оказании государственной услуги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разрешение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разрешение либо мотивированный ответ об отказе в оказании государственной услуги – 15 минут.</w:t>
      </w:r>
    </w:p>
    <w:bookmarkStart w:name="z2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6"/>
    <w:bookmarkStart w:name="z2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услугополучателя, либо его представителя по нотариально заверенной доверенности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услугополучателя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решения суда о лишении родительских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характеристика органов внутренних дел.</w:t>
      </w:r>
    </w:p>
    <w:bookmarkStart w:name="z2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свидания с ребенком 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лишенным родительских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оказывающие на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 влияния"</w:t>
            </w:r>
          </w:p>
        </w:tc>
      </w:tr>
    </w:tbl>
    <w:bookmarkStart w:name="z25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