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905e" w14:textId="cd09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бюджетных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апреля 2017 года № А-4/174. Зарегистрировано Департаментом юстиции Акмолинской области 5 мая 2017 года № 5944. Утратило силу постановлением акимата Акмолинской области от 30 января 2018 года № А-2/49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бюджетных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объемы субсидий по направлениям субсидирования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постановлением акимата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А-12/549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535"/>
        <w:gridCol w:w="626"/>
        <w:gridCol w:w="3031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А-1/598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834"/>
        <w:gridCol w:w="401"/>
        <w:gridCol w:w="2253"/>
        <w:gridCol w:w="3794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594 670,0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332 237,955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1 427 795,955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63 527,196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264 577,196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19 977,507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Акмолинской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А-12/549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2713"/>
        <w:gridCol w:w="482"/>
        <w:gridCol w:w="3631"/>
        <w:gridCol w:w="4559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22 494,897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562 372,425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7 808,6808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117 130,212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3 464,368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714 146,317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15 277,08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122,288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8 236,39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494 183,4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1 000 тонн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585,425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523 454,65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92 707,082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278 121,246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61 249,990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122 499,98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400 621,226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1 900 197,564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животноводства, выделенных из средств Республиканского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930"/>
        <w:gridCol w:w="522"/>
        <w:gridCol w:w="4329"/>
        <w:gridCol w:w="35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1 634,65167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268 883,467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806 650,4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11 046,75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А-4/174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19 января 2015 года № А-1/15 (зарегистрировано в Реестре государственной регистрации нормативных правовых актов № 4652, опубликовано 13 марта 2015 года в информационно-правовой системе "Әділет");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19 января 2015 года № А-1/15 "О некоторых вопросах субсидирования" от 7 апреля 2016 года № А-5/156 (зарегистрировано в Реестре государственной регистрации нормативных правовых актов № 5349, опубликовано 25 мая 2016 года в информационно-правовой системе "Әділет");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20 января 2017 года № А-2/17 (зарегистрировано в Реестре государственной регистрации нормативных правовых актов № 5742, опубликовано 14 февраля 2017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