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690ff" w14:textId="d7690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акимата Акмолинской области от 27 января 2017 года № А-2/27. Зарегистрировано Департаментом юстиции Акмолинской области 6 марта 2017 года № 5805.</w:t>
      </w:r>
    </w:p>
    <w:p>
      <w:pPr>
        <w:spacing w:after="0"/>
        <w:ind w:left="0"/>
        <w:jc w:val="both"/>
      </w:pPr>
      <w:r>
        <w:rPr>
          <w:rFonts w:ascii="Times New Roman"/>
          <w:b w:val="false"/>
          <w:i w:val="false"/>
          <w:color w:val="ff0000"/>
          <w:sz w:val="28"/>
        </w:rPr>
        <w:t xml:space="preserve">
      Сноска. Заголовок постановления - в редакции постановления акимата Акмолинской области от 29.08.2019 </w:t>
      </w:r>
      <w:r>
        <w:rPr>
          <w:rFonts w:ascii="Times New Roman"/>
          <w:b w:val="false"/>
          <w:i w:val="false"/>
          <w:color w:val="ff0000"/>
          <w:sz w:val="28"/>
        </w:rPr>
        <w:t>№ А-9/405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23 ноября 2015 года, акимат Акмолинской области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акимата Акмолинской области от 05.06.2017 </w:t>
      </w:r>
      <w:r>
        <w:rPr>
          <w:rFonts w:ascii="Times New Roman"/>
          <w:b w:val="false"/>
          <w:i w:val="false"/>
          <w:color w:val="000000"/>
          <w:sz w:val="28"/>
        </w:rPr>
        <w:t>№ А-6/249</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Определить перечень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 согласно приложению к настоящему постановлению.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Акмолинской области от 29.08.2019 </w:t>
      </w:r>
      <w:r>
        <w:rPr>
          <w:rFonts w:ascii="Times New Roman"/>
          <w:b w:val="false"/>
          <w:i w:val="false"/>
          <w:color w:val="000000"/>
          <w:sz w:val="28"/>
        </w:rPr>
        <w:t>№ А-9/405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Акмолинской области "Об определении перечня должностей специалистов в области здравоохранения, социального обеспечения, образования, культуры, спорта и ветеринарии, являющихся гражданскими служащими и работающих в сельской местности" от 29 апреля 2016 года № А-6/200 (зарегистрировано в Реестре государственной регистрации нормативных правовых актов № 5385, опубликовано 10 июня 2016 года в информационно-правовой системе "Әділет").</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Акмолинской области Адильбекова Д.З.</w:t>
      </w:r>
    </w:p>
    <w:bookmarkEnd w:id="3"/>
    <w:bookmarkStart w:name="z5"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Акмолинской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Акмолинского</w:t>
            </w:r>
            <w:r>
              <w:br/>
            </w:r>
            <w:r>
              <w:rPr>
                <w:rFonts w:ascii="Times New Roman"/>
                <w:b w:val="false"/>
                <w:i/>
                <w:color w:val="000000"/>
                <w:sz w:val="20"/>
              </w:rPr>
              <w:t>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Д.Нурмулдин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Акмолинской области</w:t>
            </w:r>
            <w:r>
              <w:br/>
            </w:r>
            <w:r>
              <w:rPr>
                <w:rFonts w:ascii="Times New Roman"/>
                <w:b w:val="false"/>
                <w:i w:val="false"/>
                <w:color w:val="000000"/>
                <w:sz w:val="20"/>
              </w:rPr>
              <w:t>от 27 января 2017 года</w:t>
            </w:r>
            <w:r>
              <w:br/>
            </w:r>
            <w:r>
              <w:rPr>
                <w:rFonts w:ascii="Times New Roman"/>
                <w:b w:val="false"/>
                <w:i w:val="false"/>
                <w:color w:val="000000"/>
                <w:sz w:val="20"/>
              </w:rPr>
              <w:t>№ А-2/27</w:t>
            </w:r>
          </w:p>
        </w:tc>
      </w:tr>
    </w:tbl>
    <w:bookmarkStart w:name="z7" w:id="5"/>
    <w:p>
      <w:pPr>
        <w:spacing w:after="0"/>
        <w:ind w:left="0"/>
        <w:jc w:val="left"/>
      </w:pPr>
      <w:r>
        <w:rPr>
          <w:rFonts w:ascii="Times New Roman"/>
          <w:b/>
          <w:i w:val="false"/>
          <w:color w:val="000000"/>
        </w:rPr>
        <w:t xml:space="preserve"> Перечень должностей специалистов в области здравоохранения, социального обеспечения, образования, культуры, спорта, ветеринарии и лесного хозяйства, являющихся гражданскими служащими и работающих в сельской местности</w:t>
      </w:r>
    </w:p>
    <w:bookmarkEnd w:id="5"/>
    <w:p>
      <w:pPr>
        <w:spacing w:after="0"/>
        <w:ind w:left="0"/>
        <w:jc w:val="both"/>
      </w:pPr>
      <w:r>
        <w:rPr>
          <w:rFonts w:ascii="Times New Roman"/>
          <w:b w:val="false"/>
          <w:i w:val="false"/>
          <w:color w:val="ff0000"/>
          <w:sz w:val="28"/>
        </w:rPr>
        <w:t xml:space="preserve">
      Сноска. Заголовок приложения - в редакции постановления акимата Акмолинской области от 29.08.2019 </w:t>
      </w:r>
      <w:r>
        <w:rPr>
          <w:rFonts w:ascii="Times New Roman"/>
          <w:b w:val="false"/>
          <w:i w:val="false"/>
          <w:color w:val="ff0000"/>
          <w:sz w:val="28"/>
        </w:rPr>
        <w:t>№ А-9/405</w:t>
      </w:r>
      <w:r>
        <w:rPr>
          <w:rFonts w:ascii="Times New Roman"/>
          <w:b w:val="false"/>
          <w:i w:val="false"/>
          <w:color w:val="ff0000"/>
          <w:sz w:val="28"/>
        </w:rPr>
        <w:t xml:space="preserve"> (вводится в действие со дня официального опубликования).</w:t>
      </w:r>
    </w:p>
    <w:bookmarkStart w:name="z8" w:id="6"/>
    <w:p>
      <w:pPr>
        <w:spacing w:after="0"/>
        <w:ind w:left="0"/>
        <w:jc w:val="both"/>
      </w:pPr>
      <w:r>
        <w:rPr>
          <w:rFonts w:ascii="Times New Roman"/>
          <w:b w:val="false"/>
          <w:i w:val="false"/>
          <w:color w:val="000000"/>
          <w:sz w:val="28"/>
        </w:rPr>
        <w:t>
      1. Должности специалистов здравоохранения:</w:t>
      </w:r>
    </w:p>
    <w:bookmarkEnd w:id="6"/>
    <w:bookmarkStart w:name="z9" w:id="7"/>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государственного казенного предприятия;</w:t>
      </w:r>
    </w:p>
    <w:bookmarkEnd w:id="7"/>
    <w:bookmarkStart w:name="z10" w:id="8"/>
    <w:p>
      <w:pPr>
        <w:spacing w:after="0"/>
        <w:ind w:left="0"/>
        <w:jc w:val="both"/>
      </w:pPr>
      <w:r>
        <w:rPr>
          <w:rFonts w:ascii="Times New Roman"/>
          <w:b w:val="false"/>
          <w:i w:val="false"/>
          <w:color w:val="000000"/>
          <w:sz w:val="28"/>
        </w:rPr>
        <w:t>
      2) врачи всех специальностей, акушер (ка), диетическая сестра, зубной врач (дантист), зубной техник (лаборант зубопротезного отделения, кабинета), медицинская (ий) сестра (брат), провизор (фармацевт), лаборант (медицинский), специалист психолог, рентгенлаборант, фельдшер, социальный работник, специалист общественного здравоохранения (эпидемиолог, статистик, методист), воспитатель, логопед.</w:t>
      </w:r>
    </w:p>
    <w:bookmarkEnd w:id="8"/>
    <w:bookmarkStart w:name="z11" w:id="9"/>
    <w:p>
      <w:pPr>
        <w:spacing w:after="0"/>
        <w:ind w:left="0"/>
        <w:jc w:val="both"/>
      </w:pPr>
      <w:r>
        <w:rPr>
          <w:rFonts w:ascii="Times New Roman"/>
          <w:b w:val="false"/>
          <w:i w:val="false"/>
          <w:color w:val="000000"/>
          <w:sz w:val="28"/>
        </w:rPr>
        <w:t>
      2. Должности специалистов социального обеспечения:</w:t>
      </w:r>
    </w:p>
    <w:bookmarkEnd w:id="9"/>
    <w:bookmarkStart w:name="z12" w:id="10"/>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государственного казенного предприятия;</w:t>
      </w:r>
    </w:p>
    <w:bookmarkEnd w:id="10"/>
    <w:bookmarkStart w:name="z13" w:id="11"/>
    <w:p>
      <w:pPr>
        <w:spacing w:after="0"/>
        <w:ind w:left="0"/>
        <w:jc w:val="both"/>
      </w:pPr>
      <w:r>
        <w:rPr>
          <w:rFonts w:ascii="Times New Roman"/>
          <w:b w:val="false"/>
          <w:i w:val="false"/>
          <w:color w:val="000000"/>
          <w:sz w:val="28"/>
        </w:rPr>
        <w:t>
      2) руководитель центра занятости населения районов и городов;</w:t>
      </w:r>
    </w:p>
    <w:bookmarkEnd w:id="11"/>
    <w:bookmarkStart w:name="z14" w:id="12"/>
    <w:p>
      <w:pPr>
        <w:spacing w:after="0"/>
        <w:ind w:left="0"/>
        <w:jc w:val="both"/>
      </w:pPr>
      <w:r>
        <w:rPr>
          <w:rFonts w:ascii="Times New Roman"/>
          <w:b w:val="false"/>
          <w:i w:val="false"/>
          <w:color w:val="000000"/>
          <w:sz w:val="28"/>
        </w:rPr>
        <w:t>
      3) руководитель организации надомного обслуживания (отделения социальной помощи на дому; организации, предназначенные для оказания специальных социальных услуг в условиях оказания услуг на дому по месту жительства получателей услуг); руководитель организации полустационарного типа (отделения дневного пребывания; территориальные и реабилитационные центры;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w:t>
      </w:r>
    </w:p>
    <w:bookmarkEnd w:id="12"/>
    <w:bookmarkStart w:name="z15" w:id="13"/>
    <w:p>
      <w:pPr>
        <w:spacing w:after="0"/>
        <w:ind w:left="0"/>
        <w:jc w:val="both"/>
      </w:pPr>
      <w:r>
        <w:rPr>
          <w:rFonts w:ascii="Times New Roman"/>
          <w:b w:val="false"/>
          <w:i w:val="false"/>
          <w:color w:val="000000"/>
          <w:sz w:val="28"/>
        </w:rPr>
        <w:t>
      4) врачи всех специальностей, медицинская сестра, диетическая сестра, фармацевт, культорганизатор, лаборант, инструктор, психолог, методист, инспектор, музыкальный руководитель;</w:t>
      </w:r>
    </w:p>
    <w:bookmarkEnd w:id="13"/>
    <w:bookmarkStart w:name="z16" w:id="14"/>
    <w:p>
      <w:pPr>
        <w:spacing w:after="0"/>
        <w:ind w:left="0"/>
        <w:jc w:val="both"/>
      </w:pPr>
      <w:r>
        <w:rPr>
          <w:rFonts w:ascii="Times New Roman"/>
          <w:b w:val="false"/>
          <w:i w:val="false"/>
          <w:color w:val="000000"/>
          <w:sz w:val="28"/>
        </w:rPr>
        <w:t>
      5) специалист по социальной работе;</w:t>
      </w:r>
    </w:p>
    <w:bookmarkEnd w:id="14"/>
    <w:bookmarkStart w:name="z17" w:id="15"/>
    <w:p>
      <w:pPr>
        <w:spacing w:after="0"/>
        <w:ind w:left="0"/>
        <w:jc w:val="both"/>
      </w:pPr>
      <w:r>
        <w:rPr>
          <w:rFonts w:ascii="Times New Roman"/>
          <w:b w:val="false"/>
          <w:i w:val="false"/>
          <w:color w:val="000000"/>
          <w:sz w:val="28"/>
        </w:rPr>
        <w:t>
      6) консультант по социальной работе;</w:t>
      </w:r>
    </w:p>
    <w:bookmarkEnd w:id="15"/>
    <w:bookmarkStart w:name="z18" w:id="16"/>
    <w:p>
      <w:pPr>
        <w:spacing w:after="0"/>
        <w:ind w:left="0"/>
        <w:jc w:val="both"/>
      </w:pPr>
      <w:r>
        <w:rPr>
          <w:rFonts w:ascii="Times New Roman"/>
          <w:b w:val="false"/>
          <w:i w:val="false"/>
          <w:color w:val="000000"/>
          <w:sz w:val="28"/>
        </w:rPr>
        <w:t>
      7) специалист структурного подразделения центра (службы) занятости;</w:t>
      </w:r>
    </w:p>
    <w:bookmarkEnd w:id="16"/>
    <w:bookmarkStart w:name="z19" w:id="17"/>
    <w:p>
      <w:pPr>
        <w:spacing w:after="0"/>
        <w:ind w:left="0"/>
        <w:jc w:val="both"/>
      </w:pPr>
      <w:r>
        <w:rPr>
          <w:rFonts w:ascii="Times New Roman"/>
          <w:b w:val="false"/>
          <w:i w:val="false"/>
          <w:color w:val="000000"/>
          <w:sz w:val="28"/>
        </w:rPr>
        <w:t>
      8) социальный работник по уходу за престарелыми и инвалидами;</w:t>
      </w:r>
    </w:p>
    <w:bookmarkEnd w:id="17"/>
    <w:bookmarkStart w:name="z20" w:id="18"/>
    <w:p>
      <w:pPr>
        <w:spacing w:after="0"/>
        <w:ind w:left="0"/>
        <w:jc w:val="both"/>
      </w:pPr>
      <w:r>
        <w:rPr>
          <w:rFonts w:ascii="Times New Roman"/>
          <w:b w:val="false"/>
          <w:i w:val="false"/>
          <w:color w:val="000000"/>
          <w:sz w:val="28"/>
        </w:rPr>
        <w:t>
      9) социальный работник по уходу за детьми-инвалидами старше 18 лет с психоневрологическими заболеваниями;</w:t>
      </w:r>
    </w:p>
    <w:bookmarkEnd w:id="18"/>
    <w:bookmarkStart w:name="z21" w:id="19"/>
    <w:p>
      <w:pPr>
        <w:spacing w:after="0"/>
        <w:ind w:left="0"/>
        <w:jc w:val="both"/>
      </w:pPr>
      <w:r>
        <w:rPr>
          <w:rFonts w:ascii="Times New Roman"/>
          <w:b w:val="false"/>
          <w:i w:val="false"/>
          <w:color w:val="000000"/>
          <w:sz w:val="28"/>
        </w:rPr>
        <w:t xml:space="preserve">
      10) социальный работник по оценке и определению потребности в специальных социальных услуга; </w:t>
      </w:r>
    </w:p>
    <w:bookmarkEnd w:id="19"/>
    <w:bookmarkStart w:name="z75" w:id="20"/>
    <w:p>
      <w:pPr>
        <w:spacing w:after="0"/>
        <w:ind w:left="0"/>
        <w:jc w:val="both"/>
      </w:pPr>
      <w:r>
        <w:rPr>
          <w:rFonts w:ascii="Times New Roman"/>
          <w:b w:val="false"/>
          <w:i w:val="false"/>
          <w:color w:val="000000"/>
          <w:sz w:val="28"/>
        </w:rPr>
        <w:t>
      11) дефектолог;</w:t>
      </w:r>
    </w:p>
    <w:bookmarkEnd w:id="20"/>
    <w:bookmarkStart w:name="z76" w:id="21"/>
    <w:p>
      <w:pPr>
        <w:spacing w:after="0"/>
        <w:ind w:left="0"/>
        <w:jc w:val="both"/>
      </w:pPr>
      <w:r>
        <w:rPr>
          <w:rFonts w:ascii="Times New Roman"/>
          <w:b w:val="false"/>
          <w:i w:val="false"/>
          <w:color w:val="000000"/>
          <w:sz w:val="28"/>
        </w:rPr>
        <w:t>
      12) специалисты высшего уровня квалификации всех категорий и без категории: учителя всех специальностей;</w:t>
      </w:r>
    </w:p>
    <w:bookmarkEnd w:id="21"/>
    <w:bookmarkStart w:name="z77" w:id="22"/>
    <w:p>
      <w:pPr>
        <w:spacing w:after="0"/>
        <w:ind w:left="0"/>
        <w:jc w:val="both"/>
      </w:pPr>
      <w:r>
        <w:rPr>
          <w:rFonts w:ascii="Times New Roman"/>
          <w:b w:val="false"/>
          <w:i w:val="false"/>
          <w:color w:val="000000"/>
          <w:sz w:val="28"/>
        </w:rPr>
        <w:t>
      13) специалисты среднего уровня квалификации всех категорий и без категории: учителя всех специальностей;</w:t>
      </w:r>
    </w:p>
    <w:bookmarkEnd w:id="22"/>
    <w:bookmarkStart w:name="z78" w:id="23"/>
    <w:p>
      <w:pPr>
        <w:spacing w:after="0"/>
        <w:ind w:left="0"/>
        <w:jc w:val="both"/>
      </w:pPr>
      <w:r>
        <w:rPr>
          <w:rFonts w:ascii="Times New Roman"/>
          <w:b w:val="false"/>
          <w:i w:val="false"/>
          <w:color w:val="000000"/>
          <w:sz w:val="28"/>
        </w:rPr>
        <w:t>
      14) библиотекарь.</w:t>
      </w:r>
    </w:p>
    <w:bookmarkEnd w:id="23"/>
    <w:p>
      <w:pPr>
        <w:spacing w:after="0"/>
        <w:ind w:left="0"/>
        <w:jc w:val="both"/>
      </w:pPr>
      <w:r>
        <w:rPr>
          <w:rFonts w:ascii="Times New Roman"/>
          <w:b w:val="false"/>
          <w:i w:val="false"/>
          <w:color w:val="000000"/>
          <w:sz w:val="28"/>
        </w:rPr>
        <w:t>
      15) ассистент по социальной работе.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Акмолинской области от 05.06.2017 </w:t>
      </w:r>
      <w:r>
        <w:rPr>
          <w:rFonts w:ascii="Times New Roman"/>
          <w:b w:val="false"/>
          <w:i w:val="false"/>
          <w:color w:val="000000"/>
          <w:sz w:val="28"/>
        </w:rPr>
        <w:t>№ А-6/249</w:t>
      </w:r>
      <w:r>
        <w:rPr>
          <w:rFonts w:ascii="Times New Roman"/>
          <w:b w:val="false"/>
          <w:i w:val="false"/>
          <w:color w:val="ff0000"/>
          <w:sz w:val="28"/>
        </w:rPr>
        <w:t xml:space="preserve"> (вводится в действие со дня официального опубликования); от 29.08.2019 </w:t>
      </w:r>
      <w:r>
        <w:rPr>
          <w:rFonts w:ascii="Times New Roman"/>
          <w:b w:val="false"/>
          <w:i w:val="false"/>
          <w:color w:val="000000"/>
          <w:sz w:val="28"/>
        </w:rPr>
        <w:t>№ А-9/405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bookmarkStart w:name="z22" w:id="24"/>
    <w:p>
      <w:pPr>
        <w:spacing w:after="0"/>
        <w:ind w:left="0"/>
        <w:jc w:val="both"/>
      </w:pPr>
      <w:r>
        <w:rPr>
          <w:rFonts w:ascii="Times New Roman"/>
          <w:b w:val="false"/>
          <w:i w:val="false"/>
          <w:color w:val="000000"/>
          <w:sz w:val="28"/>
        </w:rPr>
        <w:t>
      3. Должности специалистов образования:</w:t>
      </w:r>
    </w:p>
    <w:bookmarkEnd w:id="24"/>
    <w:bookmarkStart w:name="z23" w:id="25"/>
    <w:p>
      <w:pPr>
        <w:spacing w:after="0"/>
        <w:ind w:left="0"/>
        <w:jc w:val="both"/>
      </w:pPr>
      <w:r>
        <w:rPr>
          <w:rFonts w:ascii="Times New Roman"/>
          <w:b w:val="false"/>
          <w:i w:val="false"/>
          <w:color w:val="000000"/>
          <w:sz w:val="28"/>
        </w:rPr>
        <w:t xml:space="preserve">
      1) руководитель и заместитель руководителя государственного учреждения и государственного казенного предприятия; </w:t>
      </w:r>
    </w:p>
    <w:bookmarkEnd w:id="25"/>
    <w:bookmarkStart w:name="z24" w:id="26"/>
    <w:p>
      <w:pPr>
        <w:spacing w:after="0"/>
        <w:ind w:left="0"/>
        <w:jc w:val="both"/>
      </w:pPr>
      <w:r>
        <w:rPr>
          <w:rFonts w:ascii="Times New Roman"/>
          <w:b w:val="false"/>
          <w:i w:val="false"/>
          <w:color w:val="000000"/>
          <w:sz w:val="28"/>
        </w:rPr>
        <w:t>
      2) руководитель и заместитель государственного учреждения и государственного казенного предприятия методического кабинета (центра), психолого-медико-педагогической консультации, и дошкольной организации образования;</w:t>
      </w:r>
    </w:p>
    <w:bookmarkEnd w:id="26"/>
    <w:bookmarkStart w:name="z25" w:id="27"/>
    <w:p>
      <w:pPr>
        <w:spacing w:after="0"/>
        <w:ind w:left="0"/>
        <w:jc w:val="both"/>
      </w:pPr>
      <w:r>
        <w:rPr>
          <w:rFonts w:ascii="Times New Roman"/>
          <w:b w:val="false"/>
          <w:i w:val="false"/>
          <w:color w:val="000000"/>
          <w:sz w:val="28"/>
        </w:rPr>
        <w:t>
      3) руководитель (заведующий, директор) и заместитель руководителя (заведующего, директора) филиала, института государственного учреждения и государственного казенного предприятия;</w:t>
      </w:r>
    </w:p>
    <w:bookmarkEnd w:id="27"/>
    <w:bookmarkStart w:name="z26" w:id="28"/>
    <w:p>
      <w:pPr>
        <w:spacing w:after="0"/>
        <w:ind w:left="0"/>
        <w:jc w:val="both"/>
      </w:pPr>
      <w:r>
        <w:rPr>
          <w:rFonts w:ascii="Times New Roman"/>
          <w:b w:val="false"/>
          <w:i w:val="false"/>
          <w:color w:val="000000"/>
          <w:sz w:val="28"/>
        </w:rPr>
        <w:t xml:space="preserve">
      4) руководитель (заведующий) отделения учебной части государственного учреждения и государственного казенного предприятия; </w:t>
      </w:r>
    </w:p>
    <w:bookmarkEnd w:id="28"/>
    <w:bookmarkStart w:name="z27" w:id="29"/>
    <w:p>
      <w:pPr>
        <w:spacing w:after="0"/>
        <w:ind w:left="0"/>
        <w:jc w:val="both"/>
      </w:pPr>
      <w:r>
        <w:rPr>
          <w:rFonts w:ascii="Times New Roman"/>
          <w:b w:val="false"/>
          <w:i w:val="false"/>
          <w:color w:val="000000"/>
          <w:sz w:val="28"/>
        </w:rPr>
        <w:t>
      5) руководитель (заведующий) учебно-производственной мастерской;</w:t>
      </w:r>
    </w:p>
    <w:bookmarkEnd w:id="29"/>
    <w:bookmarkStart w:name="z28" w:id="30"/>
    <w:p>
      <w:pPr>
        <w:spacing w:after="0"/>
        <w:ind w:left="0"/>
        <w:jc w:val="both"/>
      </w:pPr>
      <w:r>
        <w:rPr>
          <w:rFonts w:ascii="Times New Roman"/>
          <w:b w:val="false"/>
          <w:i w:val="false"/>
          <w:color w:val="000000"/>
          <w:sz w:val="28"/>
        </w:rPr>
        <w:t>
      6) руководитель (заведующий) библиотеки;</w:t>
      </w:r>
    </w:p>
    <w:bookmarkEnd w:id="30"/>
    <w:bookmarkStart w:name="z29" w:id="31"/>
    <w:p>
      <w:pPr>
        <w:spacing w:after="0"/>
        <w:ind w:left="0"/>
        <w:jc w:val="both"/>
      </w:pPr>
      <w:r>
        <w:rPr>
          <w:rFonts w:ascii="Times New Roman"/>
          <w:b w:val="false"/>
          <w:i w:val="false"/>
          <w:color w:val="000000"/>
          <w:sz w:val="28"/>
        </w:rPr>
        <w:t>
      7)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в том числе учитель-дефектолог (олигофренопедагог, сурдопедагог, тифлопедагог), учитель-логопед, преподаватель-организатор начальной военной подготовки, мастер производственного обучения организаций технического и профессионального, послесреднего образования;</w:t>
      </w:r>
    </w:p>
    <w:bookmarkEnd w:id="31"/>
    <w:bookmarkStart w:name="z30" w:id="32"/>
    <w:p>
      <w:pPr>
        <w:spacing w:after="0"/>
        <w:ind w:left="0"/>
        <w:jc w:val="both"/>
      </w:pPr>
      <w:r>
        <w:rPr>
          <w:rFonts w:ascii="Times New Roman"/>
          <w:b w:val="false"/>
          <w:i w:val="false"/>
          <w:color w:val="000000"/>
          <w:sz w:val="28"/>
        </w:rPr>
        <w:t>
      8) мастер-преподаватель организации технического ипрофессионального, послесреднего образования;</w:t>
      </w:r>
    </w:p>
    <w:bookmarkEnd w:id="32"/>
    <w:bookmarkStart w:name="z31" w:id="33"/>
    <w:p>
      <w:pPr>
        <w:spacing w:after="0"/>
        <w:ind w:left="0"/>
        <w:jc w:val="both"/>
      </w:pPr>
      <w:r>
        <w:rPr>
          <w:rFonts w:ascii="Times New Roman"/>
          <w:b w:val="false"/>
          <w:i w:val="false"/>
          <w:color w:val="000000"/>
          <w:sz w:val="28"/>
        </w:rPr>
        <w:t>
      9) социальный педагог;</w:t>
      </w:r>
    </w:p>
    <w:bookmarkEnd w:id="33"/>
    <w:bookmarkStart w:name="z32" w:id="34"/>
    <w:p>
      <w:pPr>
        <w:spacing w:after="0"/>
        <w:ind w:left="0"/>
        <w:jc w:val="both"/>
      </w:pPr>
      <w:r>
        <w:rPr>
          <w:rFonts w:ascii="Times New Roman"/>
          <w:b w:val="false"/>
          <w:i w:val="false"/>
          <w:color w:val="000000"/>
          <w:sz w:val="28"/>
        </w:rPr>
        <w:t>
      10) педагог-организатор;</w:t>
      </w:r>
    </w:p>
    <w:bookmarkEnd w:id="34"/>
    <w:bookmarkStart w:name="z33" w:id="35"/>
    <w:p>
      <w:pPr>
        <w:spacing w:after="0"/>
        <w:ind w:left="0"/>
        <w:jc w:val="both"/>
      </w:pPr>
      <w:r>
        <w:rPr>
          <w:rFonts w:ascii="Times New Roman"/>
          <w:b w:val="false"/>
          <w:i w:val="false"/>
          <w:color w:val="000000"/>
          <w:sz w:val="28"/>
        </w:rPr>
        <w:t>
      11) педагог дополнительного образования;</w:t>
      </w:r>
    </w:p>
    <w:bookmarkEnd w:id="35"/>
    <w:bookmarkStart w:name="z34" w:id="36"/>
    <w:p>
      <w:pPr>
        <w:spacing w:after="0"/>
        <w:ind w:left="0"/>
        <w:jc w:val="both"/>
      </w:pPr>
      <w:r>
        <w:rPr>
          <w:rFonts w:ascii="Times New Roman"/>
          <w:b w:val="false"/>
          <w:i w:val="false"/>
          <w:color w:val="000000"/>
          <w:sz w:val="28"/>
        </w:rPr>
        <w:t>
      12) педагог-психолог;</w:t>
      </w:r>
    </w:p>
    <w:bookmarkEnd w:id="36"/>
    <w:bookmarkStart w:name="z35" w:id="37"/>
    <w:p>
      <w:pPr>
        <w:spacing w:after="0"/>
        <w:ind w:left="0"/>
        <w:jc w:val="both"/>
      </w:pPr>
      <w:r>
        <w:rPr>
          <w:rFonts w:ascii="Times New Roman"/>
          <w:b w:val="false"/>
          <w:i w:val="false"/>
          <w:color w:val="000000"/>
          <w:sz w:val="28"/>
        </w:rPr>
        <w:t>
      13) воспитатель, помощник воспитателя;</w:t>
      </w:r>
    </w:p>
    <w:bookmarkEnd w:id="37"/>
    <w:bookmarkStart w:name="z36" w:id="38"/>
    <w:p>
      <w:pPr>
        <w:spacing w:after="0"/>
        <w:ind w:left="0"/>
        <w:jc w:val="both"/>
      </w:pPr>
      <w:r>
        <w:rPr>
          <w:rFonts w:ascii="Times New Roman"/>
          <w:b w:val="false"/>
          <w:i w:val="false"/>
          <w:color w:val="000000"/>
          <w:sz w:val="28"/>
        </w:rPr>
        <w:t>
      14) преподаватель высшего учебного заведения и организации технического и професионального, послесреднего образования, в том числе преподаватель-организатор начальной военной подготовки, старший преподаватель высшего учебного заведения;</w:t>
      </w:r>
    </w:p>
    <w:bookmarkEnd w:id="38"/>
    <w:bookmarkStart w:name="z37" w:id="39"/>
    <w:p>
      <w:pPr>
        <w:spacing w:after="0"/>
        <w:ind w:left="0"/>
        <w:jc w:val="both"/>
      </w:pPr>
      <w:r>
        <w:rPr>
          <w:rFonts w:ascii="Times New Roman"/>
          <w:b w:val="false"/>
          <w:i w:val="false"/>
          <w:color w:val="000000"/>
          <w:sz w:val="28"/>
        </w:rPr>
        <w:t>
      15) преподаватель организации технического и профессионального, послесреднего образования, в том числе преподаватель-организатор начальной военной подготовки;</w:t>
      </w:r>
    </w:p>
    <w:bookmarkEnd w:id="39"/>
    <w:bookmarkStart w:name="z38" w:id="40"/>
    <w:p>
      <w:pPr>
        <w:spacing w:after="0"/>
        <w:ind w:left="0"/>
        <w:jc w:val="both"/>
      </w:pPr>
      <w:r>
        <w:rPr>
          <w:rFonts w:ascii="Times New Roman"/>
          <w:b w:val="false"/>
          <w:i w:val="false"/>
          <w:color w:val="000000"/>
          <w:sz w:val="28"/>
        </w:rPr>
        <w:t>
      16) культорганизатор, художественный руководитель;</w:t>
      </w:r>
    </w:p>
    <w:bookmarkEnd w:id="40"/>
    <w:bookmarkStart w:name="z39" w:id="41"/>
    <w:p>
      <w:pPr>
        <w:spacing w:after="0"/>
        <w:ind w:left="0"/>
        <w:jc w:val="both"/>
      </w:pPr>
      <w:r>
        <w:rPr>
          <w:rFonts w:ascii="Times New Roman"/>
          <w:b w:val="false"/>
          <w:i w:val="false"/>
          <w:color w:val="000000"/>
          <w:sz w:val="28"/>
        </w:rPr>
        <w:t>
      17) логопед;</w:t>
      </w:r>
    </w:p>
    <w:bookmarkEnd w:id="41"/>
    <w:bookmarkStart w:name="z40" w:id="42"/>
    <w:p>
      <w:pPr>
        <w:spacing w:after="0"/>
        <w:ind w:left="0"/>
        <w:jc w:val="both"/>
      </w:pPr>
      <w:r>
        <w:rPr>
          <w:rFonts w:ascii="Times New Roman"/>
          <w:b w:val="false"/>
          <w:i w:val="false"/>
          <w:color w:val="000000"/>
          <w:sz w:val="28"/>
        </w:rPr>
        <w:t>
      18) педагог-психолог, психолог;</w:t>
      </w:r>
    </w:p>
    <w:bookmarkEnd w:id="42"/>
    <w:bookmarkStart w:name="z41" w:id="43"/>
    <w:p>
      <w:pPr>
        <w:spacing w:after="0"/>
        <w:ind w:left="0"/>
        <w:jc w:val="both"/>
      </w:pPr>
      <w:r>
        <w:rPr>
          <w:rFonts w:ascii="Times New Roman"/>
          <w:b w:val="false"/>
          <w:i w:val="false"/>
          <w:color w:val="000000"/>
          <w:sz w:val="28"/>
        </w:rPr>
        <w:t>
      19) методист организации технического и профессионального, послесреднего образования, методического кабинета (центра);</w:t>
      </w:r>
    </w:p>
    <w:bookmarkEnd w:id="43"/>
    <w:bookmarkStart w:name="z42" w:id="44"/>
    <w:p>
      <w:pPr>
        <w:spacing w:after="0"/>
        <w:ind w:left="0"/>
        <w:jc w:val="both"/>
      </w:pPr>
      <w:r>
        <w:rPr>
          <w:rFonts w:ascii="Times New Roman"/>
          <w:b w:val="false"/>
          <w:i w:val="false"/>
          <w:color w:val="000000"/>
          <w:sz w:val="28"/>
        </w:rPr>
        <w:t>
      20) музыкальный руководитель (основных служб), аккомпаниатор (основных служб), концертмейстер (основных служб);</w:t>
      </w:r>
    </w:p>
    <w:bookmarkEnd w:id="44"/>
    <w:bookmarkStart w:name="z43" w:id="45"/>
    <w:p>
      <w:pPr>
        <w:spacing w:after="0"/>
        <w:ind w:left="0"/>
        <w:jc w:val="both"/>
      </w:pPr>
      <w:r>
        <w:rPr>
          <w:rFonts w:ascii="Times New Roman"/>
          <w:b w:val="false"/>
          <w:i w:val="false"/>
          <w:color w:val="000000"/>
          <w:sz w:val="28"/>
        </w:rPr>
        <w:t>
      21) инструктор по плаванию (основных служб);</w:t>
      </w:r>
    </w:p>
    <w:bookmarkEnd w:id="45"/>
    <w:bookmarkStart w:name="z44" w:id="46"/>
    <w:p>
      <w:pPr>
        <w:spacing w:after="0"/>
        <w:ind w:left="0"/>
        <w:jc w:val="both"/>
      </w:pPr>
      <w:r>
        <w:rPr>
          <w:rFonts w:ascii="Times New Roman"/>
          <w:b w:val="false"/>
          <w:i w:val="false"/>
          <w:color w:val="000000"/>
          <w:sz w:val="28"/>
        </w:rPr>
        <w:t>
      22) инструктор по физкультуре (основных служб);</w:t>
      </w:r>
    </w:p>
    <w:bookmarkEnd w:id="46"/>
    <w:bookmarkStart w:name="z45" w:id="47"/>
    <w:p>
      <w:pPr>
        <w:spacing w:after="0"/>
        <w:ind w:left="0"/>
        <w:jc w:val="both"/>
      </w:pPr>
      <w:r>
        <w:rPr>
          <w:rFonts w:ascii="Times New Roman"/>
          <w:b w:val="false"/>
          <w:i w:val="false"/>
          <w:color w:val="000000"/>
          <w:sz w:val="28"/>
        </w:rPr>
        <w:t>
      23) вожатый;</w:t>
      </w:r>
    </w:p>
    <w:bookmarkEnd w:id="47"/>
    <w:bookmarkStart w:name="z46" w:id="48"/>
    <w:p>
      <w:pPr>
        <w:spacing w:after="0"/>
        <w:ind w:left="0"/>
        <w:jc w:val="both"/>
      </w:pPr>
      <w:r>
        <w:rPr>
          <w:rFonts w:ascii="Times New Roman"/>
          <w:b w:val="false"/>
          <w:i w:val="false"/>
          <w:color w:val="000000"/>
          <w:sz w:val="28"/>
        </w:rPr>
        <w:t>
      24) библиотекарь;</w:t>
      </w:r>
    </w:p>
    <w:bookmarkEnd w:id="48"/>
    <w:bookmarkStart w:name="z47" w:id="49"/>
    <w:p>
      <w:pPr>
        <w:spacing w:after="0"/>
        <w:ind w:left="0"/>
        <w:jc w:val="both"/>
      </w:pPr>
      <w:r>
        <w:rPr>
          <w:rFonts w:ascii="Times New Roman"/>
          <w:b w:val="false"/>
          <w:i w:val="false"/>
          <w:color w:val="000000"/>
          <w:sz w:val="28"/>
        </w:rPr>
        <w:t>
      25) медицинская (ий) сестра (брат);</w:t>
      </w:r>
    </w:p>
    <w:bookmarkEnd w:id="49"/>
    <w:bookmarkStart w:name="z48" w:id="50"/>
    <w:p>
      <w:pPr>
        <w:spacing w:after="0"/>
        <w:ind w:left="0"/>
        <w:jc w:val="both"/>
      </w:pPr>
      <w:r>
        <w:rPr>
          <w:rFonts w:ascii="Times New Roman"/>
          <w:b w:val="false"/>
          <w:i w:val="false"/>
          <w:color w:val="000000"/>
          <w:sz w:val="28"/>
        </w:rPr>
        <w:t>
      26) специалист по социальной работе, консультант по социальной работе;</w:t>
      </w:r>
    </w:p>
    <w:bookmarkEnd w:id="50"/>
    <w:bookmarkStart w:name="z49" w:id="51"/>
    <w:p>
      <w:pPr>
        <w:spacing w:after="0"/>
        <w:ind w:left="0"/>
        <w:jc w:val="both"/>
      </w:pPr>
      <w:r>
        <w:rPr>
          <w:rFonts w:ascii="Times New Roman"/>
          <w:b w:val="false"/>
          <w:i w:val="false"/>
          <w:color w:val="000000"/>
          <w:sz w:val="28"/>
        </w:rPr>
        <w:t>
      27) диетическая сестра;</w:t>
      </w:r>
    </w:p>
    <w:bookmarkEnd w:id="51"/>
    <w:bookmarkStart w:name="z50" w:id="52"/>
    <w:p>
      <w:pPr>
        <w:spacing w:after="0"/>
        <w:ind w:left="0"/>
        <w:jc w:val="both"/>
      </w:pPr>
      <w:r>
        <w:rPr>
          <w:rFonts w:ascii="Times New Roman"/>
          <w:b w:val="false"/>
          <w:i w:val="false"/>
          <w:color w:val="000000"/>
          <w:sz w:val="28"/>
        </w:rPr>
        <w:t>
      28) хореограф (основных служб), хореограф;</w:t>
      </w:r>
    </w:p>
    <w:bookmarkEnd w:id="52"/>
    <w:bookmarkStart w:name="z51" w:id="53"/>
    <w:p>
      <w:pPr>
        <w:spacing w:after="0"/>
        <w:ind w:left="0"/>
        <w:jc w:val="both"/>
      </w:pPr>
      <w:r>
        <w:rPr>
          <w:rFonts w:ascii="Times New Roman"/>
          <w:b w:val="false"/>
          <w:i w:val="false"/>
          <w:color w:val="000000"/>
          <w:sz w:val="28"/>
        </w:rPr>
        <w:t>
      29) переводчик;</w:t>
      </w:r>
    </w:p>
    <w:bookmarkEnd w:id="53"/>
    <w:bookmarkStart w:name="z52" w:id="54"/>
    <w:p>
      <w:pPr>
        <w:spacing w:after="0"/>
        <w:ind w:left="0"/>
        <w:jc w:val="both"/>
      </w:pPr>
      <w:r>
        <w:rPr>
          <w:rFonts w:ascii="Times New Roman"/>
          <w:b w:val="false"/>
          <w:i w:val="false"/>
          <w:color w:val="000000"/>
          <w:sz w:val="28"/>
        </w:rPr>
        <w:t>
      30) методист (основных служб), методист;</w:t>
      </w:r>
    </w:p>
    <w:bookmarkEnd w:id="54"/>
    <w:bookmarkStart w:name="z53" w:id="55"/>
    <w:p>
      <w:pPr>
        <w:spacing w:after="0"/>
        <w:ind w:left="0"/>
        <w:jc w:val="both"/>
      </w:pPr>
      <w:r>
        <w:rPr>
          <w:rFonts w:ascii="Times New Roman"/>
          <w:b w:val="false"/>
          <w:i w:val="false"/>
          <w:color w:val="000000"/>
          <w:sz w:val="28"/>
        </w:rPr>
        <w:t>
      31) лаборант.</w:t>
      </w:r>
    </w:p>
    <w:bookmarkEnd w:id="55"/>
    <w:bookmarkStart w:name="z54" w:id="56"/>
    <w:p>
      <w:pPr>
        <w:spacing w:after="0"/>
        <w:ind w:left="0"/>
        <w:jc w:val="both"/>
      </w:pPr>
      <w:r>
        <w:rPr>
          <w:rFonts w:ascii="Times New Roman"/>
          <w:b w:val="false"/>
          <w:i w:val="false"/>
          <w:color w:val="000000"/>
          <w:sz w:val="28"/>
        </w:rPr>
        <w:t>
      4. Должности специалистов культуры:</w:t>
      </w:r>
    </w:p>
    <w:bookmarkEnd w:id="56"/>
    <w:bookmarkStart w:name="z55" w:id="57"/>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государственного казенного предприятия, руководитель филиала (сектора, отдела, группы, лаборатории) государственного учреждения и государственного казенного предприятия, руководитель структурного подразделения, занятого административно-хозяйственным обслуживанием государственного учреждения и государственного казенного предприятия: хозяйства, художественный руководитель государственного учреждения и государственного казенного предприятия, руководитель и заместитель руководителя библиотеки, студии;</w:t>
      </w:r>
    </w:p>
    <w:bookmarkEnd w:id="57"/>
    <w:bookmarkStart w:name="z56" w:id="58"/>
    <w:p>
      <w:pPr>
        <w:spacing w:after="0"/>
        <w:ind w:left="0"/>
        <w:jc w:val="both"/>
      </w:pPr>
      <w:r>
        <w:rPr>
          <w:rFonts w:ascii="Times New Roman"/>
          <w:b w:val="false"/>
          <w:i w:val="false"/>
          <w:color w:val="000000"/>
          <w:sz w:val="28"/>
        </w:rPr>
        <w:t>
      2) заведующий архивохранилищем;</w:t>
      </w:r>
    </w:p>
    <w:bookmarkEnd w:id="58"/>
    <w:bookmarkStart w:name="z57" w:id="59"/>
    <w:p>
      <w:pPr>
        <w:spacing w:after="0"/>
        <w:ind w:left="0"/>
        <w:jc w:val="both"/>
      </w:pPr>
      <w:r>
        <w:rPr>
          <w:rFonts w:ascii="Times New Roman"/>
          <w:b w:val="false"/>
          <w:i w:val="false"/>
          <w:color w:val="000000"/>
          <w:sz w:val="28"/>
        </w:rPr>
        <w:t>
      3) заведующий (руководитель) режиссерской, музыкальной частью, художественно–постановочной частью, производственной мастерской, концертным залом, методическим кабинетом, реставрационной мастерской, библиотекой, лабораторией государственного учреждения и государственного казенного предприятия;</w:t>
      </w:r>
    </w:p>
    <w:bookmarkEnd w:id="59"/>
    <w:bookmarkStart w:name="z58" w:id="60"/>
    <w:p>
      <w:pPr>
        <w:spacing w:after="0"/>
        <w:ind w:left="0"/>
        <w:jc w:val="both"/>
      </w:pPr>
      <w:r>
        <w:rPr>
          <w:rFonts w:ascii="Times New Roman"/>
          <w:b w:val="false"/>
          <w:i w:val="false"/>
          <w:color w:val="000000"/>
          <w:sz w:val="28"/>
        </w:rPr>
        <w:t>
      4) главный: администратор, хранитель фондов, режиссер;</w:t>
      </w:r>
    </w:p>
    <w:bookmarkEnd w:id="60"/>
    <w:bookmarkStart w:name="z59" w:id="61"/>
    <w:p>
      <w:pPr>
        <w:spacing w:after="0"/>
        <w:ind w:left="0"/>
        <w:jc w:val="both"/>
      </w:pPr>
      <w:r>
        <w:rPr>
          <w:rFonts w:ascii="Times New Roman"/>
          <w:b w:val="false"/>
          <w:i w:val="false"/>
          <w:color w:val="000000"/>
          <w:sz w:val="28"/>
        </w:rPr>
        <w:t>
      5) экскурсовод, научный сотрудник, архивист по учету фондов музеев;</w:t>
      </w:r>
    </w:p>
    <w:bookmarkEnd w:id="61"/>
    <w:bookmarkStart w:name="z60" w:id="62"/>
    <w:p>
      <w:pPr>
        <w:spacing w:after="0"/>
        <w:ind w:left="0"/>
        <w:jc w:val="both"/>
      </w:pPr>
      <w:r>
        <w:rPr>
          <w:rFonts w:ascii="Times New Roman"/>
          <w:b w:val="false"/>
          <w:i w:val="false"/>
          <w:color w:val="000000"/>
          <w:sz w:val="28"/>
        </w:rPr>
        <w:t>
      6) музыкальный руководитель, аранжировщик, аккомпаниатор, балетмейстер, библиотекарь, библиограф, хормейстер, культорганизатор, художники всех наименований, звукорежиссер, техники всех наименований, режиссер, художник – реставратор, художник, администратор (основных служб), дежурный администратор, хореограф, редактор, архивист;</w:t>
      </w:r>
    </w:p>
    <w:bookmarkEnd w:id="62"/>
    <w:bookmarkStart w:name="z61" w:id="63"/>
    <w:p>
      <w:pPr>
        <w:spacing w:after="0"/>
        <w:ind w:left="0"/>
        <w:jc w:val="both"/>
      </w:pPr>
      <w:r>
        <w:rPr>
          <w:rFonts w:ascii="Times New Roman"/>
          <w:b w:val="false"/>
          <w:i w:val="false"/>
          <w:color w:val="000000"/>
          <w:sz w:val="28"/>
        </w:rPr>
        <w:t>
      7) методист всех наименований, методист;</w:t>
      </w:r>
    </w:p>
    <w:bookmarkEnd w:id="63"/>
    <w:bookmarkStart w:name="z62" w:id="64"/>
    <w:p>
      <w:pPr>
        <w:spacing w:after="0"/>
        <w:ind w:left="0"/>
        <w:jc w:val="both"/>
      </w:pPr>
      <w:r>
        <w:rPr>
          <w:rFonts w:ascii="Times New Roman"/>
          <w:b w:val="false"/>
          <w:i w:val="false"/>
          <w:color w:val="000000"/>
          <w:sz w:val="28"/>
        </w:rPr>
        <w:t>
      8) учителя казахского, русского, английского языков;</w:t>
      </w:r>
    </w:p>
    <w:bookmarkEnd w:id="64"/>
    <w:bookmarkStart w:name="z63" w:id="65"/>
    <w:p>
      <w:pPr>
        <w:spacing w:after="0"/>
        <w:ind w:left="0"/>
        <w:jc w:val="both"/>
      </w:pPr>
      <w:r>
        <w:rPr>
          <w:rFonts w:ascii="Times New Roman"/>
          <w:b w:val="false"/>
          <w:i w:val="false"/>
          <w:color w:val="000000"/>
          <w:sz w:val="28"/>
        </w:rPr>
        <w:t>
      9) переводчик;</w:t>
      </w:r>
    </w:p>
    <w:bookmarkEnd w:id="65"/>
    <w:bookmarkStart w:name="z64" w:id="66"/>
    <w:p>
      <w:pPr>
        <w:spacing w:after="0"/>
        <w:ind w:left="0"/>
        <w:jc w:val="both"/>
      </w:pPr>
      <w:r>
        <w:rPr>
          <w:rFonts w:ascii="Times New Roman"/>
          <w:b w:val="false"/>
          <w:i w:val="false"/>
          <w:color w:val="000000"/>
          <w:sz w:val="28"/>
        </w:rPr>
        <w:t>
      10) психолог.</w:t>
      </w:r>
    </w:p>
    <w:bookmarkEnd w:id="66"/>
    <w:bookmarkStart w:name="z65" w:id="67"/>
    <w:p>
      <w:pPr>
        <w:spacing w:after="0"/>
        <w:ind w:left="0"/>
        <w:jc w:val="both"/>
      </w:pPr>
      <w:r>
        <w:rPr>
          <w:rFonts w:ascii="Times New Roman"/>
          <w:b w:val="false"/>
          <w:i w:val="false"/>
          <w:color w:val="000000"/>
          <w:sz w:val="28"/>
        </w:rPr>
        <w:t>
      5. Должности специалистов спорта:</w:t>
      </w:r>
    </w:p>
    <w:bookmarkEnd w:id="67"/>
    <w:bookmarkStart w:name="z66" w:id="68"/>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государственного казенного предприятия;</w:t>
      </w:r>
    </w:p>
    <w:bookmarkEnd w:id="68"/>
    <w:bookmarkStart w:name="z67" w:id="69"/>
    <w:p>
      <w:pPr>
        <w:spacing w:after="0"/>
        <w:ind w:left="0"/>
        <w:jc w:val="both"/>
      </w:pPr>
      <w:r>
        <w:rPr>
          <w:rFonts w:ascii="Times New Roman"/>
          <w:b w:val="false"/>
          <w:i w:val="false"/>
          <w:color w:val="000000"/>
          <w:sz w:val="28"/>
        </w:rPr>
        <w:t>
      2) руководитель (заведующий) спортивным сооружением, цехом (начальник команды);</w:t>
      </w:r>
    </w:p>
    <w:bookmarkEnd w:id="69"/>
    <w:bookmarkStart w:name="z68" w:id="70"/>
    <w:p>
      <w:pPr>
        <w:spacing w:after="0"/>
        <w:ind w:left="0"/>
        <w:jc w:val="both"/>
      </w:pPr>
      <w:r>
        <w:rPr>
          <w:rFonts w:ascii="Times New Roman"/>
          <w:b w:val="false"/>
          <w:i w:val="false"/>
          <w:color w:val="000000"/>
          <w:sz w:val="28"/>
        </w:rPr>
        <w:t>
      3) инструктор (за исключением инструктора-спортсмена), методист, психолог, тренер-преподаватель, старший тренер, врач всех специальностей, медицинская (ий) сестра (брат) (специализированная (ый));</w:t>
      </w:r>
    </w:p>
    <w:bookmarkEnd w:id="70"/>
    <w:bookmarkStart w:name="z69" w:id="71"/>
    <w:p>
      <w:pPr>
        <w:spacing w:after="0"/>
        <w:ind w:left="0"/>
        <w:jc w:val="both"/>
      </w:pPr>
      <w:r>
        <w:rPr>
          <w:rFonts w:ascii="Times New Roman"/>
          <w:b w:val="false"/>
          <w:i w:val="false"/>
          <w:color w:val="000000"/>
          <w:sz w:val="28"/>
        </w:rPr>
        <w:t>
      4) учителя всех специальностей;</w:t>
      </w:r>
    </w:p>
    <w:bookmarkEnd w:id="71"/>
    <w:bookmarkStart w:name="z70" w:id="72"/>
    <w:p>
      <w:pPr>
        <w:spacing w:after="0"/>
        <w:ind w:left="0"/>
        <w:jc w:val="both"/>
      </w:pPr>
      <w:r>
        <w:rPr>
          <w:rFonts w:ascii="Times New Roman"/>
          <w:b w:val="false"/>
          <w:i w:val="false"/>
          <w:color w:val="000000"/>
          <w:sz w:val="28"/>
        </w:rPr>
        <w:t>
      5) социальный педагог, педагог-психолог, педагог-организатор, воспитатель.</w:t>
      </w:r>
    </w:p>
    <w:bookmarkEnd w:id="72"/>
    <w:bookmarkStart w:name="z71" w:id="73"/>
    <w:p>
      <w:pPr>
        <w:spacing w:after="0"/>
        <w:ind w:left="0"/>
        <w:jc w:val="both"/>
      </w:pPr>
      <w:r>
        <w:rPr>
          <w:rFonts w:ascii="Times New Roman"/>
          <w:b w:val="false"/>
          <w:i w:val="false"/>
          <w:color w:val="000000"/>
          <w:sz w:val="28"/>
        </w:rPr>
        <w:t>
      6. Должности специалистов ветеринарии:</w:t>
      </w:r>
    </w:p>
    <w:bookmarkEnd w:id="73"/>
    <w:bookmarkStart w:name="z72" w:id="74"/>
    <w:p>
      <w:pPr>
        <w:spacing w:after="0"/>
        <w:ind w:left="0"/>
        <w:jc w:val="both"/>
      </w:pPr>
      <w:r>
        <w:rPr>
          <w:rFonts w:ascii="Times New Roman"/>
          <w:b w:val="false"/>
          <w:i w:val="false"/>
          <w:color w:val="000000"/>
          <w:sz w:val="28"/>
        </w:rPr>
        <w:t>
      1) ветеринарный врач;</w:t>
      </w:r>
    </w:p>
    <w:bookmarkEnd w:id="74"/>
    <w:bookmarkStart w:name="z73" w:id="75"/>
    <w:p>
      <w:pPr>
        <w:spacing w:after="0"/>
        <w:ind w:left="0"/>
        <w:jc w:val="both"/>
      </w:pPr>
      <w:r>
        <w:rPr>
          <w:rFonts w:ascii="Times New Roman"/>
          <w:b w:val="false"/>
          <w:i w:val="false"/>
          <w:color w:val="000000"/>
          <w:sz w:val="28"/>
        </w:rPr>
        <w:t>
      2) руководитель и заместитель руководителя ветеринарной станции;</w:t>
      </w:r>
    </w:p>
    <w:bookmarkEnd w:id="75"/>
    <w:bookmarkStart w:name="z74" w:id="76"/>
    <w:p>
      <w:pPr>
        <w:spacing w:after="0"/>
        <w:ind w:left="0"/>
        <w:jc w:val="both"/>
      </w:pPr>
      <w:r>
        <w:rPr>
          <w:rFonts w:ascii="Times New Roman"/>
          <w:b w:val="false"/>
          <w:i w:val="false"/>
          <w:color w:val="000000"/>
          <w:sz w:val="28"/>
        </w:rPr>
        <w:t>
      3) ветеринарный фельдшер.</w:t>
      </w:r>
    </w:p>
    <w:bookmarkEnd w:id="76"/>
    <w:bookmarkStart w:name="z79" w:id="77"/>
    <w:p>
      <w:pPr>
        <w:spacing w:after="0"/>
        <w:ind w:left="0"/>
        <w:jc w:val="both"/>
      </w:pPr>
      <w:r>
        <w:rPr>
          <w:rFonts w:ascii="Times New Roman"/>
          <w:b w:val="false"/>
          <w:i w:val="false"/>
          <w:color w:val="000000"/>
          <w:sz w:val="28"/>
        </w:rPr>
        <w:t>
      7. Должности специалистов лесного хозяйства:</w:t>
      </w:r>
    </w:p>
    <w:bookmarkEnd w:id="77"/>
    <w:bookmarkStart w:name="z80" w:id="78"/>
    <w:p>
      <w:pPr>
        <w:spacing w:after="0"/>
        <w:ind w:left="0"/>
        <w:jc w:val="both"/>
      </w:pPr>
      <w:r>
        <w:rPr>
          <w:rFonts w:ascii="Times New Roman"/>
          <w:b w:val="false"/>
          <w:i w:val="false"/>
          <w:color w:val="000000"/>
          <w:sz w:val="28"/>
        </w:rPr>
        <w:t>
      1) руководитель и заместитель руководителя государственного учреждения и государственного казенного предприятия;</w:t>
      </w:r>
    </w:p>
    <w:bookmarkEnd w:id="78"/>
    <w:bookmarkStart w:name="z81" w:id="79"/>
    <w:p>
      <w:pPr>
        <w:spacing w:after="0"/>
        <w:ind w:left="0"/>
        <w:jc w:val="both"/>
      </w:pPr>
      <w:r>
        <w:rPr>
          <w:rFonts w:ascii="Times New Roman"/>
          <w:b w:val="false"/>
          <w:i w:val="false"/>
          <w:color w:val="000000"/>
          <w:sz w:val="28"/>
        </w:rPr>
        <w:t>
      2) главный: охотовед, инженер по охране и защите леса (инженер по охране и защите природных комплексов), инженер по лесовосстановлению (инженер по воспроизводству лесов и лесоразведению);</w:t>
      </w:r>
    </w:p>
    <w:bookmarkEnd w:id="79"/>
    <w:bookmarkStart w:name="z82" w:id="80"/>
    <w:p>
      <w:pPr>
        <w:spacing w:after="0"/>
        <w:ind w:left="0"/>
        <w:jc w:val="both"/>
      </w:pPr>
      <w:r>
        <w:rPr>
          <w:rFonts w:ascii="Times New Roman"/>
          <w:b w:val="false"/>
          <w:i w:val="false"/>
          <w:color w:val="000000"/>
          <w:sz w:val="28"/>
        </w:rPr>
        <w:t>
      3) начальник лесопитомника, руководитель лесничества (лесничий) государственного учреждения и государственного казенного предприятия;</w:t>
      </w:r>
    </w:p>
    <w:bookmarkEnd w:id="80"/>
    <w:bookmarkStart w:name="z83" w:id="81"/>
    <w:p>
      <w:pPr>
        <w:spacing w:after="0"/>
        <w:ind w:left="0"/>
        <w:jc w:val="both"/>
      </w:pPr>
      <w:r>
        <w:rPr>
          <w:rFonts w:ascii="Times New Roman"/>
          <w:b w:val="false"/>
          <w:i w:val="false"/>
          <w:color w:val="000000"/>
          <w:sz w:val="28"/>
        </w:rPr>
        <w:t>
      4) начальник лесной пожарной станции;</w:t>
      </w:r>
    </w:p>
    <w:bookmarkEnd w:id="81"/>
    <w:bookmarkStart w:name="z84" w:id="82"/>
    <w:p>
      <w:pPr>
        <w:spacing w:after="0"/>
        <w:ind w:left="0"/>
        <w:jc w:val="both"/>
      </w:pPr>
      <w:r>
        <w:rPr>
          <w:rFonts w:ascii="Times New Roman"/>
          <w:b w:val="false"/>
          <w:i w:val="false"/>
          <w:color w:val="000000"/>
          <w:sz w:val="28"/>
        </w:rPr>
        <w:t>
      5) специалисты высшего уровня квалификации всех категорий и без категории государственного учреждения и государственного казенного предприятия: мастер леса (участка), лесник (инспектор), охотовед;</w:t>
      </w:r>
    </w:p>
    <w:bookmarkEnd w:id="82"/>
    <w:bookmarkStart w:name="z85" w:id="83"/>
    <w:p>
      <w:pPr>
        <w:spacing w:after="0"/>
        <w:ind w:left="0"/>
        <w:jc w:val="both"/>
      </w:pPr>
      <w:r>
        <w:rPr>
          <w:rFonts w:ascii="Times New Roman"/>
          <w:b w:val="false"/>
          <w:i w:val="false"/>
          <w:color w:val="000000"/>
          <w:sz w:val="28"/>
        </w:rPr>
        <w:t>
      6) специалисты среднего уровня квалификации всех категорий и без категории государственного учреждения и государственного казенного предприятия: мастер леса (участка), лесник (инспектор), охотовед.</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дополнено пунктом 7 в соответствии с постановлением акимата Акмолинской области от 29.08.2019 </w:t>
      </w:r>
      <w:r>
        <w:rPr>
          <w:rFonts w:ascii="Times New Roman"/>
          <w:b w:val="false"/>
          <w:i w:val="false"/>
          <w:color w:val="000000"/>
          <w:sz w:val="28"/>
        </w:rPr>
        <w:t>№ А-9/405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