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25d3" w14:textId="1722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10 августа 2015 года № А-8/383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января 2017 года № А-2/20. Зарегистрировано Департаментом юстиции Акмолинской области 2 марта 2017 года № 5795. Утратило силу постановлением акимата Акмолинской области от 28 февраля 2020 года № А-3/101.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А-3/101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10 августа 2015 года № А-8/383(зарегистрировано в Реестре государственной регистрации нормативных правовых актов № 4983, опубликовано 1 октября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3) пункта 1 внесено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Балахонцева В.Н.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по определению адреса объектов недвижимости на территории Республики Казахстан"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отделами архитектуры и градостроительства районов, городов Кокшетау и Степногорск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 для получения справки по уточнению адреса объектов недвижимости (в случае отсутствия информации в информационной системе "Адресный регистр" услугополучатель обращается в Государственную корпорацию).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справка: по уточнению, присвоению, упразднению адресов объекта недвижимости с указанием регистрационного кода адреса (далее - справка).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по определению адреса объектов недвижимости на территории Республики Казахстан", утвержденного приказом исполняющего обязанности Министра национальной экономики Республики Казахстан от 27 марта 2015 года № 257 (зарегистрирован в Реестре государственной регистрации нормативных правовых актов № 11018) (далее – Стандарт).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справки по уточнению адреса объектов недвижимости с историей (при отсутствии архивных сведений об изменении адреса объекта недвижимости в информационной системе "Адресный регистр" (далее - ИСАР):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прием и регистрацию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проверку на полноту и соответствие представленных документов, подготавливает справку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и подписывает справку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направляет справку – 15 минут.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справки о присвоении или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прием и регистрацию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проверку на полноту и соответствие представленных документов, осуществляет выезд на место нахождения объекта недвижимости, подготавливает справку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и подписывает справку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проводит регистрацию данных в ИСАР с указанием регистрационного кода адреса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направляет справку – 15 минут.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уточнении адреса объекта недвижимости с историей (при отсутствии архивных сведений об изменении адреса объекта недвижимости в ИСАР):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результата государственной услуги;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присвоении или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документов, выезд на место нахождения объекта недвижимости, подготовка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справки в ИСАР;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результата государственной услуги.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справки по уточнению адреса объектов недвижимости с историей (при отсутствии архивных сведений об изменении адреса объекта недвижимости в информационной системе "Адресный регистр" (далее - ИСАР):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прием и регистрацию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проверку на полноту и соответствие представленных документов, подготавливает справку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и подписывает справку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направляет справку – 15 минут.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справки о присвоении или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прием и регистрацию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проверку на полноту и соответствие представленных документов, осуществляет выезд на место нахождения объекта недвижимости, подготавливает справку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и подписывает справку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проводит регистрацию данных в ИСАР с указанием регистрационного кода адреса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направляет справку – 15 минут.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 (либо его представителя по нотариально заверенной доверенности),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(либо его представителя по нотариально заверенной доверенности)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(либо его представителю по нотариально заверенной доверенности)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обслуживания – 20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при обращении услугополучателя (либо его представителя по нотариально заверенной доверенности)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по уточнению, присвоению (постоянного) или упразднении адреса объекта недвижимости: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 (для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зарегистрированных правах (обременениях) на недвижимое имущество и его технических характеристиках (при наличии возможности получения справки в информационной системе –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по присвоению (предварительного) адреса объекта недвижимости: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 (для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о предоставлении земельного участка для целей строительства, либо любой из нижеперечисленных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документ;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(предварительный, инвестирования, купли-продажи);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электронно–цифровой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по определению адреса объектов недвижимости на территории Республики Казахстан"</w:t>
      </w:r>
    </w:p>
    <w:bookmarkEnd w:id="3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А-8/383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архитектурно-планировочного задания"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архитектурно-планировочного задания" (далее - государственная услуга) оказывается отделами архитектуры и градостроительства районов, городов Кокшетау и Степногорск (далее – услугодатель).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архитектурно-планировочное задание с приложением следующих исходных материалов: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 трасс наружных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выкопировки из проекта детальной планировки;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вертикальных планировочных отметок;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поперечных профилей дорог и улиц.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архитектурно-планировочного задания", утвержденного приказом исполняющего обязанности Министра национальной экономики Республики Казахстан от 27 марта 2015 года № 257 (зарегистрирован в Реестре государственной регистрации нормативных правовых актов № 11018) (далее – Стандарт).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архитектурно-планировочного задания и технических условий на проектирование технически и (или) технологически несложных объектов: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прием и регистрацию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проверку на полноту и соответствие представленных документов, и одновременно направляет поставщикам услуг по инженерному и коммунальному обеспечению опросный лист и топографическую съемку – 1 рабочий день. Поставщики услуг по инженерному и коммунальному обеспечению в течении 3 (трех) рабочих дней после получения опросного листа и топографической съемки, готовят и направляют технические условия;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после получения технических условий, подготавливает архитектурно-планировочное задание –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и подписывает архитектурно-планировочное задание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выдает архитектурно-планировочное задание и технические условия услугополучателю – 15 минут;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на проектирование технически и (или) технологически несложных объектов: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прием и регистрацию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проверку на полноту и соответствие представленных документов, и одновременно направляет поставщикам услуг по инженерному и коммунальному обеспечению опросный лист и топографическую съемку – 1 рабочий день. Поставщики услуг по инженерному и коммунальному обеспечению в течении 6 (шести) рабочих дней после получения опросного листа и топографической съемки, готовят и направляют технические условия;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после получения технических условий, подготавливает исходные материалы – 6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и подписывает исходные материалы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выдает исходные материалы услугополучателю – 15 минут;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выдаче архитектурно-планировочного задания и технических условий на проектирование технически и (или) технологически сложных объектов: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прием и регистрацию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проверку на полноту и соответствие представленных документов, и одновременно направляет поставщикам услуг по инженерному и коммунальному обеспечению опросный лист и топографическую съемку – 1 рабочий день. Поставщики услуг по инженерному и коммунальному обеспечению в течении 10 (десяти) рабочих дней после получения опросного листа и топографической съемки, готовят и направляют технические условия;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после получения технических условий, подготавливает архитектурно-планировочное задание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и подписывает архитектурно-планировочное задание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выдает архитектурно-планировочное задание и технические условия услугополучателю – 15 минут;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выдаче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на проектирование технически и (или) технологически сложных объектов: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прием и регистрацию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проверку на полноту и соответствие представленных документов, и одновременно направляет поставщикам услуг по инженерному и коммунальному обеспечению опросный лист и топографическую съемку – 1 рабочий день. Поставщики услуг по инженерному и коммунальному обеспечению в течении 10 (десяти) рабочих дней после получения опросного листа и топографической съемки, готовят технические условия и направляют их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после получения технических условий, подготавливает исходные материалы – 4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и подписывает исходные материалы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выдает исходные материалы услугополучателю – 15 минут.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архитектурно-планировочного задания и технических условий на проектирование технически и (или) технологически несложных объектов: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технических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архитектурно-планировочного задания;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архитектурно-планировочного задания;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государственной услуги;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на проектирование технически и (или) технологически несложных объектов: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технических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исходных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исходных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государственной услуги;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выдаче архитектурно-планировочного задания и технических условий на проектирование технически и (или) технологически сложных объектов: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технических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архитектурно-планировочного задания;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архитектурно-планировочного задания;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государственной услуги;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выдаче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на проектирование технически и (или) технологически сложных объектов: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технических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исходных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исходных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государственной услуги.</w:t>
      </w:r>
    </w:p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архитектурно-планировочного задания и технических условий на проектирование технически и (или) технологически несложных объектов: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прием и регистрацию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проверку на полноту и соответствие представленных документов, и одновременно направляет поставщикам услуг по инженерному и коммунальному обеспечению опросный лист и топографическую съемку – 1 рабочий день. Поставщики услуг по инженерному и коммунальному обеспечению в течении 3 (трех) рабочих дней после получения опросного листа и топографической съемки, готовят технические условия и направляют их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после получения технических условий, подготавливает архитектурно-планировочное задание –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и подписывает архитектурно-планировочное задание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услугодателя выдает архитектурно-планировочное задание и технические условия услугополучателю – 15 минут; 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на проектирование технически и (или) технологически несложных объектов: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прием и регистрацию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проверку на полноту и соответствие представленных документов, и одновременно направляет поставщикам услуг по инженерному и коммунальному обеспечению опросный лист и топографическую съемку – 1 рабочий день. Поставщики услуг по инженерному и коммунальному обеспечению в течении 6 (шести) рабочих дней после получения опросного листа и топографической съемки, готовят технические условия и направляют их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после получения технических условий, подготавливает исходные материалы – 6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и подписывает исходные материалы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выдает исходные материалы услугополучателю – 15 минут;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выдаче архитектурно-планировочного задания и технических условий на проектирование технически и (или) технологически сложных объектов: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прием и регистрацию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проверку на полноту и соответствие представленных документов, и одновременно направляет поставщикам услуг по инженерному и коммунальному обеспечению опросный лист и топографическую съемку – 1 рабочий день. Поставщики услуг по инженерному и коммунальному обеспечению в течении 10 (десяти) рабочих дней после получения опросного листа и топографической съемки, готовят технические условия и направляют их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после получения технических условий, подготавливает архитектурно-планировочное задание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и подписывает архитектурно-планировочное задание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выдает архитектурно-планировочное задание и технические условия услугополучателю – 15 минут;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выдаче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на проектирование технически и (или) технологически сложных объектов: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прием и регистрацию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проверку на полноту и соответствие представленных документов, и одновременно направляет поставщикам услуг по инженерному и коммунальному обеспечению опросный лист и топографическую съемку – 1 рабочий день. Поставщики услуг по инженерному и коммунальному обеспечению в течении 10 (десяти) рабочих дней после получения опросного листа и топографической съемки, готовят технические условия и направляют их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после получения технических условий, подготавливает исходные материалы – 4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и подписывает исходные материалы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выдает исходные материалы услугополучателю – 15 минут.</w:t>
      </w:r>
    </w:p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предоставленные документы, принимает и регистрирует заявление услугополучателя (либо его представителя по нотариально заверенной доверенности), выдает расписку о приеме документов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(либо его представителя по нотариально заверенной доверенности)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(либо его представителю по нотариально заверенной доверенности)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архитектурно-планировочного задания и технических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исходных материалов/архитектурно-планировочного задания и технических условий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задание на проектирование;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земельный участок или решение местного исполнительного органа на реконструкцию (перепланировку, переоборудование);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опросный лист для технических условий на подключение к источникам инженерного и коммунального обеспечения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исходных материалов/архитектурно-планировочного задания и технических условий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задание на проектирование;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земельный участок или решение местного исполнительного органа на реконструкцию (перепланировку, переоборудование);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опросный лист для технических условий на подключение к источникам инженерного и коммунального обеспечения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топографическая съемка.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электронно–цифровой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</w:t>
      </w:r>
    </w:p>
    <w:bookmarkEnd w:id="6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 услуги "Выдача архитектурно-планировочного задания"</w:t>
      </w:r>
    </w:p>
    <w:bookmarkEnd w:id="6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А-8/383</w:t>
            </w:r>
          </w:p>
        </w:tc>
      </w:tr>
    </w:tbl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69"/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отделами архитектуры и градостроительства районов городов Кокшетау и Степногорск (далее – услугодатель).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 (далее - решение).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утвержденного приказом исполняющего обязанности Министра национальной экономики Республики Казахстан от 27 марта 2015 года № 257 (зарегистрирован в Реестре государственной регистрации нормативных правовых актов № 11018) (далее – Стандарт).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прием и регистрацию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проверку на полноту и соответствие представленных документов, подготавливает решение – 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и подписывает справку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направляет справку – 15 минут.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следующих процедур (действия):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документов, подготовка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государственной услуги.</w:t>
      </w:r>
    </w:p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осуществляет прием и регистрацию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проверку на полноту и соответствие представленных документов, подготавливает решение – 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и подписывает справку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направляет справку – 15 минут.</w:t>
      </w:r>
    </w:p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 (либо его представителя по нотариально заверенной доверенности),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(либо его представителя по нотариально заверенной доверенности)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приложению 3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(либо его представителя по нотариально заверенной доверенности) готовый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при обращении услугополучателя (либо его представителя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собственника (сособственников) объекта на намечаемое изменение и его параметры;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засвидетельствованное письменное согласие собственников других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собственности заявителя на изменяемое помещение (оригинал предоставляется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технического обследования о возможности реконструкции помещений, расположенных в существующей застройке в районах повышенной сейсмической опасности или иных геологических (гидрогеологических) и гидротехнических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эскизы (эскизный проект) с планом предполагаемых изменений.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1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8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