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f451" w14:textId="36ef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декабря 2017 года № 650. Зарегистрирован в Министерстве юстиции Республики Казахстан 24 января 2018 года № 16271. Утратил силу приказом Министра образования и науки Республики Казахстан от 24 апреля 2020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24.04.2020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11184, опубликован 18 июня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государственных услуг "Выдача справок по опеке и попечительству"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государственных услуг "Выдача справок для распоряжения имуществом несовершеннолетних детей и оформления наследства несовершеннолетним детям"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государственных услуг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государственных услуг "Передача ребенка (детей) на патронатное воспитание"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государственных услуг "Назначение выплаты денежных средств на содержание ребенка (детей), переданного патронатным воспитателям"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государственных услуг "Постановка на учет лиц, желающих усыновить детей"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государственных услуг "Аккредитация агентства по усыновлению"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Стандарт государственных услуг "Продление срока аккредитации агентства по усыновлению"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Стандарт государственных услуг "Назначение единовременной денежной выплаты в связи с усыновлением ребенка-сироты и (или) ребенка, оставшегося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Стандарт государственных услуг "Прием документов и выдача направлений на представление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Стандарт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Стандарт государственных услуг "Передача ребенка (детей) на воспитание в приемную семью и назначение выплаты денежных средств на их содержание" согласно приложению 16 к настоящему приказу.";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(Оршубеков Н. А.) в установленном законодательством Республики Казахстан порядке обеспечить: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___________________К. Балыкбаев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С. Жумангарин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января 2018 года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справок по опеке и попечительству"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по опеке и попечительству" (далее – государственная услуга).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Государственную корпорацию, а также при обращении на портал – 5 (пять) минут.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данных об установлении опеки или попечительства над ребенком-сиротой (детьми-сиротами), ребенком (детьми), оставшимся без попечения родителей, в информационных системах срок оказания государственной услуги – 3 рабочих дня;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для сдачи документов услугополучателем в Государственную корпорацию – 15 минут;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услугополучателя в Государственной корпорации – 15 минут.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 и (или) бумажная.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справка об опеке и попечительстве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в пункте 11 настоящего стандарта государственной услуги.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лицам (далее – услугополучатель).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"электронной" очереди, по выбору услугополучателя, без ускоренного обслуживания, возможно "бронирование" электронной очереди посредством портала;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ребенка, в случае рождения ребенка до 13 августа 2007 года либо за пределами Республики Казахстан (требуется для идентификации личности);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рождение ребенка (в случае рождения ребенка после 13 августа 2007 года)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оказании государственной услуги являются: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 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населения и (или) их работников по вопросам оказания государственных услуг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15 настоящего стандарта государственной услуги.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в пункте 15 настоящего стандарта государственной услуги.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Государственной корпорации.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- ресурсе Министерства: www.edu.gov.kz;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2) интернет - ресурсе Государственной корпорации: www.gov4c.kz;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www.egov.kz.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 попечительству"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Справка об опеке и попечительстве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справка об опеке и попечительству выдана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гражданину(ке)__________________________________________________________________,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проживающему (ей) по адресу 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(она) согласно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(город, район)___________________№ _________             от "_____"________20__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действительно назначен (а) опекуном (попечителем)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над ребенком______________________ "____"__________ года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над его (ее) имуществом по адресу:________________________________________________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Мать несовершеннолетнего: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(ФИО (при его наличии), причина отсутствия)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Отец несовершеннолетнего:________________________________________________________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(ФИО (при его наличии), причина отсутствия)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опекуна (попечителя) возлагается обязанность воспитания, обучения, подготовки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общественно-полезной деятельности подопечного, защищать и охранять его личные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имущественные права, являться его представителем на суде и во всех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учреждениях без специального  подтверждения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местного исполнительного органа городов Астаны и Алматы, районов городов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Место печати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 попечительству"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Местные исполнительные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органы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Астаны и Алматы, районов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опекуна (попечителя)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(Ф.И.О.(при его наличии)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тел._______________________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выдать справку об опеке и попечительству над  несовершеннолетним(и)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ребенком (детьми), проживающим(и)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Ф.И.О. (при его наличии) и индивидуальный идентификационный номер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персональных данных и их защите"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_______20__года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опекуна (попечителя)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 попечительству"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(Ф.И.О.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   (адрес проживания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 __ филиала некоммерческого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(указать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отказывает в приеме документов на оказание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государственной услуги)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ввиду представления Вами неполного пакета документов согласно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(работника Государственной корпорации)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Ф.И.О.(при его наличии) исполнителя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 Ф.И.О.(при его наличии)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года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11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99"/>
    <w:bookmarkStart w:name="z11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06"/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Государственную корпорацию, а также при обращении на портал – 30 (тридцать) календарных дней.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Государственную корпорацию – 15 минут;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Государственной корпорации – 15 минут.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постановление акимата города Астаны, района и города областного значения об установлении опеки или попечительства по форме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основаниям, предусмотренным пунктом 10 настоящего стандарта государственных услуг.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 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"электронной" очереди, по месту жительства лица, нуждающегося в опеке или попечительстве, либо по месту нахождения имущества, подлежащего опеке без ускоренного обслуживания, возможно "бронирование" электронной очереди посредством портала; 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супруга(-и), в случае если состоит в браке;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услугополучателя и супруга(-и), если состоит в браке, подтверждающие отсутствие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 (далее – приказ № 692),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 (далее – приказ № 907);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рождении ребенка (детей), в случае рождения ребенка до 13 августа 2007 года либо за пределами Республики Казахстан (оригинал требуется для идентификации);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№ 112 (далее – приказ № 112) (зарегистрированный в Реестре государственной регистрации нормативных правовых актов Республики Казахстан за № 10764) (в случае рождения ребенка вне брака до 2008 года);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доходах услугополучателя и (или) супруга (-и), если состоит в браке;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копии документов, подтверждающих право пользования жилищем услугополучателя и (или) супруга(-и) (в случае отсутствия права собственности на жилье); 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мнение ребенка (детей) (при достижении возраста десяти лет). 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свидетельства о рождении ребенка (детей), и документов, указанных в подпункте 7) перечня, предоставляемого в Государственную корпорацию, не требуется, в случае проживания ребенка (детей) в организациях для детей-сирот и детей, оставшихся без попечения родителей;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заверенного согласия супруга(-и), если состоит в браке;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копии справок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свидетельства о рождении ребенка (детей), в случае рождения ребенка до 13 августа 2007 года либо за пределами Республики Казахстан;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об подкидывании ребенка (детей), заявление об отказе от ребенка (детей), справка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случае рождения ребенка вне брака до 2008 года);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сведений о доходах услугополучателя и (или) супруга (-и), если состоит в браке;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электронная копия документов, подтверждающих право пользования жилищем услугополучателя и (или) супруга(-и) (в случае отсутствия права собственности на жилье); 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электронная копия мнения ребенка (детей) (при достижении возраста десяти лет). 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электронных копий свидетельства о рождении ребенка (в случае рождения ребенка до 13 августа 2007 года) и документов, указанных в подпункте 6) перечня, предоставляемого на портал, не требуется в случае проживания ребенка в организациях для детей-сирот и детей, оставшихся без попечения родителей.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свидетельстве о рождении ребенка (в случае рождения ребенка после 13 августа 2007 года), справка о рождении (в случае рождения ребенка вне брака после 2008 года), свидетельстве о заключении брака, справки о наличии либо отсутствии судимости услугополучателя и супруга(-и), если состоит в браке, документы, подтверждающие право собственности на жилище услугополучателя и (или) супруга(-и), если состоит в браке, адресной справки услугополучателя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  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жилищно-бытовых условий лица, претендующего на воспитание ребенка, по форме согласно приложению 3 к настоящему стандарту государственной услуги готовится услугодателем после предоставления вышеназванных документов в течение десяти календарных дней.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услугополучателя недееспособным или ограниченно дееспособным;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об отмене усыновления по вине бывших усыновителей;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услугополучателя постоянного места жительства;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гражданства у услугополучателя;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4 к настоящему стандарту государственной услуги.</w:t>
      </w:r>
    </w:p>
    <w:bookmarkEnd w:id="169"/>
    <w:bookmarkStart w:name="z1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13 настоящего стандарта государственной услуги.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Государственной корпорации.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182"/>
    <w:bookmarkStart w:name="z19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интернет-ресурсе Государственной корпорации: www.gov4c.kz; 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3) портале: www.egov.kz. 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"Установление опеки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 ребенком-сиротой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(детьми-сиротами)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ребенком (детьми),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оставшимся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0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акимата города Астаны, района и города областного значения об установлении опеки или попечительства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 от "___" ________20__ года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на основании заявления _____________________________ 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районных, городских отделов, областных, городов Астана,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управлений образования акимат _________ района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3277"/>
        <w:gridCol w:w="6045"/>
        <w:gridCol w:w="1790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5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 (попечитель)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год рождения, опека (попечительство)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_____________ (Ф.И.О.(при его наличии))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(подпись) 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27"/>
        <w:gridCol w:w="9853"/>
      </w:tblGrid>
      <w:tr>
        <w:trPr>
          <w:trHeight w:val="30" w:hRule="atLeast"/>
        </w:trPr>
        <w:tc>
          <w:tcPr>
            <w:tcW w:w="3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"Установление опеки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 ребенком-сиротой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(детьми-сиротами)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ребенком (детьми),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оставшимся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3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3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городов Астаны 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районов и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от гражданина(ки)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Проживающий (ая) по адресу,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Прошу Вас установить опеку (или попечительство) над несовершеннолетним (и)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ребенком-сиротой (детьми-сиротами), ребенком (детьми), оставшимся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1.________________________________________________________________________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(указать Ф.И.О. (при его наличии)  и индивидуальный идентификационный номер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2.___________________________________________________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3.___________________________________________________,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проживающим(и) по адресу: __________________________.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Против проведения обследования жилищно-бытовых условий не возражаю.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Согласен(а) на использования сведений, составляющих охраняемую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персональных данных и их защите" тайну, содержащихся в информационных системах.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"___" ____________ 20__года подпись гражданина (ки)</w:t>
            </w:r>
          </w:p>
        </w:tc>
      </w:tr>
      <w:tr>
        <w:trPr>
          <w:trHeight w:val="30" w:hRule="atLeast"/>
        </w:trPr>
        <w:tc>
          <w:tcPr>
            <w:tcW w:w="3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</w:t>
            </w:r>
          </w:p>
        </w:tc>
      </w:tr>
    </w:tbl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обследования жилищно-бытовых условий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желающих принять ребенка (детей) под опеку или попечительство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Обследование проведено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и телефон органа, осуществляющего функции  по опеке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попечительству:__________________________________________________________________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Проводилось обследование условий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(Ф.И.О. (при его наличии),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рождения)_______________________________________________________________________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личность________________________________________________________________________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год рождения)____________________________________________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Общая характеристика жилищно-бытовых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Документ, подтверждающий право пользования жилищем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 ) собственника жилья________________________________________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Общая площадь ___________ (кв. м) жилая площадь _____________ (кв. 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жилых комнат _________ прописаны ________(постоянно, временно)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Благоустроенность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(благоустроенное, неблагоустроенное, с частичными удобствами)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Санитарно-гигиеническое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(хорошее, удовлетворительное, неудовлетворительное)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 о жилье ( наличие отдельного спального места для ребенка,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подготовки уроков, отдыха, наличие мебели)_________________________________________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Другие члены семьи, проживающие совместно: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5"/>
        <w:gridCol w:w="1660"/>
        <w:gridCol w:w="3508"/>
        <w:gridCol w:w="1199"/>
        <w:gridCol w:w="738"/>
      </w:tblGrid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200"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доходах семьи: общая сумма _____________,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заработная плата, другие доходы ________________________ (расписать).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Характеристика семьи (межличностные взаимоотношения в семье, личные качества,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интересы, опыт общения с детьми, готовность всех членов семьи к приему детей)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Мотивы для приема ребенка на воспитание в семью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Заключение (наличие условий для передачи ребенка (детей) под опеку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попечительство)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(инициалы, фамилия)_______________(дата)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Ознакомлены:____________________________________________________________________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наличии), дата, подпись лиц, желающих принять  ребенка (детей) под опеку или попечительство)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0"/>
        <w:gridCol w:w="10720"/>
      </w:tblGrid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"Установление опеки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 ребенком-сиротой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(детьми-сиротами)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ребенком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         (адрес проживания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Расписка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об отказе в приеме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Руководствуясь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20 Закона Республики Казахстан от 15 апреля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"О государственных услугах", отдел № __ филиала некоммерческого 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"Государственная корпорация "Правительство для граждан"__________________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(указать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отказывает в приеме документов на оказание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государственной услуги)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ввиду представления Вами неполного пакета документов согласно перечню,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предусмотренному стандартом государственной услуги, а именно: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отсутствующих документов: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________________________________________;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Настоящая расписка составлена в 2 экземплярах, по одному для каждой стороны.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(работника Государственной корпорации)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наличии) исполнителя 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Получил Ф.И.О.(при его наличии)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(подпись услугополучателя)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 года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справок для распоряжения имуществом несовершеннолетних детей и оформления наследства несовершеннолетним детям"</w:t>
      </w:r>
    </w:p>
    <w:bookmarkEnd w:id="202"/>
    <w:bookmarkStart w:name="z23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Государственная услуга "Выдача справок для распоряжения имуществом несовершеннолетних детей и оформления наследства несовершеннолетним детям" (далее – государственная услуга).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науки Республики Казахстан (далее – Министерство).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органами, городов Астаны и Алматы, районов и городов областного значения (далее – услугодатель).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09"/>
    <w:bookmarkStart w:name="z23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корпорацию, а также при обращении на портал – 5 (пять) рабочих дней.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в Государственную корпорацию – 15 минут;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– 15 минут.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для распоряжения имуществом, принадлежащим по праву наследования несовершеннолетним детям по форме согласно приложению 1 к настоящему стандарту государственной услуги;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в органы внутренних дел для распоряжения имуществом несовершеннолетних детей по форме согласно приложению 2 к настоящему стандарту государственной услуги;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для распоряжения имуществом, принадлежащим на праве собственности несовершеннолетним детям по форме согласно приложению 3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в пункте 11 настоящего стандарта государственной услуги.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"электронной" очереди, по месту нахождения имущества без ускоренного обслуживания, возможно "бронирование" электронной очереди посредством портала; 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справок для распоряжения имуществом, принадлежащим по праву наследования несовершеннолетним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Государственную корпорацию:</w:t>
      </w:r>
    </w:p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4 к настоящему стандарту государственной услуги;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праве на наследство по закону (от нотариуса);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рождении ребенка, в случае рождения ребенка до 13 августа 2007 года либо за пределами Республики Казахстан;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праве на наследство по закону (от нотариуса);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свидетельства о рождении ребенка, в случае рождения ребенка до 13 августа 2007 года либо за пределами Республики Казахстан.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справок в органы внутренних дел для распоряжения имуществом несовершеннолетних детей: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5 к настоящему стандарту государственной услуги;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доверенность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свидетельство о смерти (в случае смерти), справка о рождении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№ 112 (далее – приказ № 112) (зарегистрированный в Реестре государственной регистрации нормативных правовых актов Республики Казахстан за № 10764) (в случае рождения ребенка вне брака до 2008 года);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регистрации транспортного средства (в случае, утери свидетельства о регистрации транспортного средства, справка-подтверждение, выдаваемая органами внутренних дел);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рождении ребенка, в случае рождения до 13 августа 2007 года либо за пределами Республики Казахстан;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свидетельство о смерти (в случае смерти), электронная копия справки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случае рождения ребенка вне брака до 2008 года);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свидетельства о регистрации транспортного средства (в случае, утери свидетельства о регистрации транспортного средства, справка-подтверждение, выдаваемая органами внутренних дел);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рождении ребенка, в случае рождения до 13 августа 2007 года либо за пределами Республики Казахстан;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свидетельства о заключении или расторжения брака, в случае заключения или расторжения брака до 2008 года либо за пределами Республики Казахстан.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справок для распоряжения имуществом несовершеннолетних, принадлежащим на праве собственности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254"/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6 к настоящему стандарту государственной услуги;</w:t>
      </w:r>
    </w:p>
    <w:bookmarkEnd w:id="255"/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256"/>
    <w:bookmarkStart w:name="z28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доверенность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либо свидетельство о смерти (в случае смерти), справка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случае рождения ребенка вне брака до 2008 года);</w:t>
      </w:r>
    </w:p>
    <w:bookmarkEnd w:id="257"/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наличие имущества; 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рождении ребенка, в случае рождения до 13 августа 2007 года либо за пределами Республики Казахстан;</w:t>
      </w:r>
    </w:p>
    <w:bookmarkEnd w:id="260"/>
    <w:bookmarkStart w:name="z29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61"/>
    <w:bookmarkStart w:name="z29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262"/>
    <w:bookmarkStart w:name="z29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свидетельство о смерти (в случае смерти), электронная копия справки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случае рождения ребенка вне брака до 2008 года);</w:t>
      </w:r>
    </w:p>
    <w:bookmarkEnd w:id="263"/>
    <w:bookmarkStart w:name="z29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наличие имущества;</w:t>
      </w:r>
    </w:p>
    <w:bookmarkEnd w:id="264"/>
    <w:bookmarkStart w:name="z29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bookmarkEnd w:id="265"/>
    <w:bookmarkStart w:name="z29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свидетельства о рождении ребенка, в случае рождения до 13 августа 2007 года либо за пределами Республики Казахстан.</w:t>
      </w:r>
    </w:p>
    <w:bookmarkEnd w:id="266"/>
    <w:bookmarkStart w:name="z29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свидетельстве о рождении ребенка (в случае рождения ребенка после 13 августа 2007 года), свидетельстве о заключении или расторжении брака (в случае заключения или расторжения брака после 2008 года), справка о рождении (в случае рождения ребенка вне брака после 2008 года), справка об опеке и попечительстве (для опекунов), о регистрации имущества, транспортного средства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67"/>
    <w:bookmarkStart w:name="z29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68"/>
    <w:bookmarkStart w:name="z29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выдает услугополучателю расписку о приеме соответствующих документов.</w:t>
      </w:r>
    </w:p>
    <w:bookmarkEnd w:id="269"/>
    <w:bookmarkStart w:name="z30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270"/>
    <w:bookmarkStart w:name="z30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71"/>
    <w:bookmarkStart w:name="z30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272"/>
    <w:bookmarkStart w:name="z30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7 к настоящему стандарту государственной услуги. </w:t>
      </w:r>
    </w:p>
    <w:bookmarkEnd w:id="273"/>
    <w:bookmarkStart w:name="z30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оказании государственной услуги являются:</w:t>
      </w:r>
    </w:p>
    <w:bookmarkEnd w:id="274"/>
    <w:bookmarkStart w:name="z3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5"/>
    <w:bookmarkStart w:name="z3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bookmarkEnd w:id="276"/>
    <w:bookmarkStart w:name="z30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77"/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278"/>
    <w:bookmarkStart w:name="z3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15 настоящего стандарта государственной услуги.</w:t>
      </w:r>
    </w:p>
    <w:bookmarkEnd w:id="279"/>
    <w:bookmarkStart w:name="z3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280"/>
    <w:bookmarkStart w:name="z31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281"/>
    <w:bookmarkStart w:name="z31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282"/>
    <w:bookmarkStart w:name="z31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283"/>
    <w:bookmarkStart w:name="z31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284"/>
    <w:bookmarkStart w:name="z31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85"/>
    <w:bookmarkStart w:name="z31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 или Государственной корпорации.</w:t>
      </w:r>
    </w:p>
    <w:bookmarkEnd w:id="286"/>
    <w:bookmarkStart w:name="z31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87"/>
    <w:bookmarkStart w:name="z31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88"/>
    <w:bookmarkStart w:name="z31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289"/>
    <w:bookmarkStart w:name="z32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290"/>
    <w:bookmarkStart w:name="z32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291"/>
    <w:bookmarkStart w:name="z32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на:</w:t>
      </w:r>
    </w:p>
    <w:bookmarkEnd w:id="292"/>
    <w:bookmarkStart w:name="z32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293"/>
    <w:bookmarkStart w:name="z32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2) интернет–ресурсе Государственной корпорации: www.gov4c.kz; </w:t>
      </w:r>
    </w:p>
    <w:bookmarkEnd w:id="294"/>
    <w:bookmarkStart w:name="z32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www.egov.kz.</w:t>
      </w:r>
    </w:p>
    <w:bookmarkEnd w:id="295"/>
    <w:bookmarkStart w:name="z32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96"/>
    <w:bookmarkStart w:name="z32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297"/>
    <w:bookmarkStart w:name="z32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услугодателя по вопросам оказания государственной услуги размещены на интернет – ресурсах Министерства www.edu.gov.kz, услугодателя www.bala-kkk.kz.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распоряжения имуществом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для распоряжения имуществом несовершеннолетних, принадлежащим по праву наследования</w:t>
      </w:r>
    </w:p>
    <w:bookmarkEnd w:id="299"/>
    <w:bookmarkStart w:name="z3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городов Астаны и Алматы, районов и городов областного значения разрешает _____ (Ф.И.О. (при его наличии) заявителя), "___" _______ ____года рождения, удостоверение личности № _____ от ______года, выдано______, законному(-ым) представителю(-ям) (родителям (родителю), опекуну или попечителю, патронатному воспитателю и другим заменяющим их лицам) несовершеннолетнего _________ (Ф.И.О. (при его наличии) ребенка, года рождения) распорядиться наследуемым имуществом в _________ (наименование организации) с причитающимся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от____года, выданного нотариусом (государственная лицензия №______ от_____года, выдана _____), в связи со смертью вкладчика (Ф.И.О. (при его наличии) наследодателя),_____________.</w:t>
      </w:r>
    </w:p>
    <w:bookmarkEnd w:id="300"/>
    <w:bookmarkStart w:name="z33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</w:t>
      </w:r>
    </w:p>
    <w:bookmarkEnd w:id="301"/>
    <w:bookmarkStart w:name="z33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городов Астаны и Алматы,</w:t>
      </w:r>
    </w:p>
    <w:bookmarkEnd w:id="302"/>
    <w:bookmarkStart w:name="z33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городов областного значения__________подпись (Ф.И.О.(при его наличии)</w:t>
      </w:r>
    </w:p>
    <w:bookmarkEnd w:id="303"/>
    <w:bookmarkStart w:name="z33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</w:p>
    <w:bookmarkEnd w:id="304"/>
    <w:bookmarkStart w:name="z33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распоряжения имуществом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 органы внутренних дел для распоряжения имуществом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Местный исполнительный орган городов Астаны и Алматы, районов и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значения, действующий в интересах  несовершеннолетнего (-ей, -их)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______________________________________________________________________разрешает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транспортного средства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 городов Астаны и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районов городов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(Ф.И.О.(при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действительна в течение 1 (одного) месяца со дня выдачи.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распоряжения имуществом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для распоряжения имуществом несовершеннолетних,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Местный исполнительный орган городов Астаны и Алматы, районов и городов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значения разрешает (Ф.И.О.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заявителя)_____________________________,_______года рождения, (удостоверение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личности №___________ от ________года, выдано___________), законному (ым)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представителю (ям) (родители (родитель), опекуну (ам) или попечителю, патронатному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воспитателю и другим заменяющим их лицам) несовершеннолетнего ребенка (детей)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_________________________(Ф.И.О. (при его наличии) ребенка,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рождения), распорядиться имуществом несовершеннолетнего ребенка (детей)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_____________________(наименование организации), с причитающимися инвестиционным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доходом, пеней и иными поступлениями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местного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 городов Астаны и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районов городов областного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(Ф.И.О.(при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действительна в течение 1 (одного) месяца со дня выдачи.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распоряжения имуществом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несовершеннолетних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оформления наследства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   Местный исполнительный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городов Астаны и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районов и городов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гражданина(ки)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(Ф.И.О. (при его наличии))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Проживающий (ая)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Вашего разрешения распорядиться наследуемым имуществом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в_______________ (наименование организации) указывается согласно записи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свидетельстве о праве на наследство) за несовершеннолетних детей (Ф.И.О.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наличии)) _____________ в связи со смертью вкладчика (Ф.И.О. (при его наличии))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"___"__________20__года_______________________(подпись заявителя(ей))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0"/>
        <w:gridCol w:w="10720"/>
      </w:tblGrid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распоряжения имуществом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    городов Астаны 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       районов и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от гражданина(ки)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         индивидуальный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     Проживающий (ая) по адресу,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Прошу Вашего разрешения на осуществление сделки в отношении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принадлежащего на праве собственности несовершеннолетнему(им) ребенку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(детям):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(указать Ф.И.О. (при его наличии) детей, год рождения,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свидетельства о рождении, дети старше 10 лет расписываются,  пишут слово "согласны")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Согласен(а) на использования сведений, составляющих охраняемую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персональных данных и их защите" тайну, содержащихся в информационных системах.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"___"__________20__года_________________________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(подпись заявителя(ей))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распоряжения имуществом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    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       городов Астаны 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       районов и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     от гражданина(ки)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          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          Проживающий (ая) по адресу,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Прошу Вашего разрешения на распоряжение (уступка прав и обязательств,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расторжение договоров) имуществом в______________________________________________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организации) несовершеннолетних детей: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(указать Ф.И.О. (при его наличии) детей, год рождения, № свидетельства о рождении, дети старше 10 лет расписываются,  пишут слово – "согласны")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Сведения об отце (Ф.И.О. (при его наличии) и индивидуальный идентификационный номер, № удостоверения личности, кем и когда выдано)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Сведения о матери (Ф.И.О. (при его наличии) и индивидуальный идентификационный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№ удостоверения личности, кем и когда выдано)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Согласен(а) на использования сведений, составляющих охраняемую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персональных данных и их защите" тайну, содержащихся  в информационных системах.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"___"__________20__года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(подпись обоих родителей)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распоряжения имуществом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       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(адрес проживания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Расписка об отказе в приеме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Руководствуясь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20 Закона Республики Казахстан от 15 апреля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"О государственных услугах", отдел № __ филиала некоммерческого 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общество "Государственная корпорация "Правительство для граждан"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(указать адрес)  отказывает в приеме документов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государственной услуги)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ввиду представления Вами неполного пакета документов согласно перечню,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предусмотренному стандартом государственной услуги, а именно: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Наименование отсутствующих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1) ________________________________________;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2) ________________________________________;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Настоящая расписка составлена в 2 экземплярах, по одному для каждой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Ф.И.О.(при его наличии)_____________________________________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(работника Государственной корпорации)      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Ф.И.О.(при его наличии) исполнителя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Телефон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Получил Ф.И.О.(при его наличии)            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(подпись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"___" _________ 20__ года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2015 года № 198 </w:t>
            </w:r>
          </w:p>
        </w:tc>
      </w:tr>
    </w:tbl>
    <w:bookmarkStart w:name="z35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</w:r>
    </w:p>
    <w:bookmarkEnd w:id="309"/>
    <w:bookmarkStart w:name="z35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0"/>
    <w:bookmarkStart w:name="z36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(далее – государственная услуга).</w:t>
      </w:r>
    </w:p>
    <w:bookmarkEnd w:id="311"/>
    <w:bookmarkStart w:name="z36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312"/>
    <w:bookmarkStart w:name="z36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313"/>
    <w:bookmarkStart w:name="z36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14"/>
    <w:bookmarkStart w:name="z36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315"/>
    <w:bookmarkStart w:name="z36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316"/>
    <w:bookmarkStart w:name="z36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17"/>
    <w:bookmarkStart w:name="z36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318"/>
    <w:bookmarkStart w:name="z36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Государственную корпорацию, а также при обращении на портал – 5 (пять) рабочих дней.</w:t>
      </w:r>
    </w:p>
    <w:bookmarkEnd w:id="319"/>
    <w:bookmarkStart w:name="z36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320"/>
    <w:bookmarkStart w:name="z37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в Государственную корпорацию – 15 минут;</w:t>
      </w:r>
    </w:p>
    <w:bookmarkEnd w:id="321"/>
    <w:bookmarkStart w:name="z37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– 15 минут.</w:t>
      </w:r>
    </w:p>
    <w:bookmarkEnd w:id="322"/>
    <w:bookmarkStart w:name="z37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323"/>
    <w:bookmarkStart w:name="z37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324"/>
    <w:bookmarkStart w:name="z37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(частично автоматизированная) и (или) бумажная.</w:t>
      </w:r>
    </w:p>
    <w:bookmarkEnd w:id="325"/>
    <w:bookmarkStart w:name="z37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326"/>
    <w:bookmarkStart w:name="z37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27"/>
    <w:bookmarkStart w:name="z37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328"/>
    <w:bookmarkStart w:name="z37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29"/>
    <w:bookmarkStart w:name="z37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330"/>
    <w:bookmarkStart w:name="z38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"электронной" очереди, по месту нахождения имущества, в случае его нахождения за пределами Республики Казахстан по месту регистрации несовершеннолетнего, без ускоренного обслуживания, возможно "бронирование" электронной очереди посредством портала; </w:t>
      </w:r>
    </w:p>
    <w:bookmarkEnd w:id="331"/>
    <w:bookmarkStart w:name="z38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32"/>
    <w:bookmarkStart w:name="z38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33"/>
    <w:bookmarkStart w:name="z38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справки на отчуждение имущества, принадлежащего несовершеннолетнему: </w:t>
      </w:r>
    </w:p>
    <w:bookmarkEnd w:id="334"/>
    <w:bookmarkStart w:name="z38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335"/>
    <w:bookmarkStart w:name="z38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2 к настоящему стандарту государственной услуги;</w:t>
      </w:r>
    </w:p>
    <w:bookmarkEnd w:id="336"/>
    <w:bookmarkStart w:name="z38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337"/>
    <w:bookmarkStart w:name="z38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заявление от услугополучателя о предоставлении гарантированного жилья либо нотариально заверенное заявление от близких родственников о предоставлении гарантированного жилья с указанием адреса (в случае отчуждения недвижимого имущества);</w:t>
      </w:r>
    </w:p>
    <w:bookmarkEnd w:id="338"/>
    <w:bookmarkStart w:name="z38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свидетельства о смерти (в случае смерти), либо справки о рождении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 записей актов гражданского состояния" от 25 февраля 2015 № 112 (далее – приказ  № 112) (зарегистрированный в Реестре государственной регистрации нормативных правовых актов Республики Казахстан под № 10764) (в случае рождения ребенка вне брака до 2008 года);</w:t>
      </w:r>
    </w:p>
    <w:bookmarkEnd w:id="339"/>
    <w:bookmarkStart w:name="z38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рождении ребенка (в случае рождения до 13 августа 2007 года либо за пределами Республики Казахстан);</w:t>
      </w:r>
    </w:p>
    <w:bookmarkEnd w:id="340"/>
    <w:bookmarkStart w:name="z39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bookmarkEnd w:id="341"/>
    <w:bookmarkStart w:name="z39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42"/>
    <w:bookmarkStart w:name="z39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343"/>
    <w:bookmarkStart w:name="z39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заверенного заявления от услугополучателя о предоставлении гарантированного жилья либо нотариально заверенное заявление от близких родственников о предоставлении гарантированного жилья (в случае отчуждения недвижимого имущества);</w:t>
      </w:r>
    </w:p>
    <w:bookmarkEnd w:id="344"/>
    <w:bookmarkStart w:name="z39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на совершение оформления сделки, свидетельства о смерти (в случае смерти супруга(-и); электронная копия справки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случае рождения ребенка вне брака до 2008 года);</w:t>
      </w:r>
    </w:p>
    <w:bookmarkEnd w:id="345"/>
    <w:bookmarkStart w:name="z39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рождении ребенка (в случае рождения до 13 августа 2007 года либо за пределами Республики Казахстан);</w:t>
      </w:r>
    </w:p>
    <w:bookmarkEnd w:id="346"/>
    <w:bookmarkStart w:name="z39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свидетельства о заключении или расторжении брака (в случае заключения брака до 2008 года либо за пределами Республики Казахстан);</w:t>
      </w:r>
    </w:p>
    <w:bookmarkEnd w:id="347"/>
    <w:bookmarkStart w:name="z39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справки для оформления ссуды под залог имущества, принадлежащего несовершеннолетнему: </w:t>
      </w:r>
    </w:p>
    <w:bookmarkEnd w:id="348"/>
    <w:bookmarkStart w:name="z39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349"/>
    <w:bookmarkStart w:name="z39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3 к настоящему стандарту государственной услуги;</w:t>
      </w:r>
    </w:p>
    <w:bookmarkEnd w:id="350"/>
    <w:bookmarkStart w:name="z40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351"/>
    <w:bookmarkStart w:name="z40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заявление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 (в случае залога недвижимого имущества);</w:t>
      </w:r>
    </w:p>
    <w:bookmarkEnd w:id="352"/>
    <w:bookmarkStart w:name="z40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свидетельство о смерти (в случае смерти), либо копия справки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случае рождения ребенка вне брака до 2008 года);</w:t>
      </w:r>
    </w:p>
    <w:bookmarkEnd w:id="353"/>
    <w:bookmarkStart w:name="z40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из банка о выдаче справки на разрешение залога имущества, принадлежащего несовершеннолетнему (в случае предоставления ссуды под залог имущества, принадлежащего несовершеннолетнему);</w:t>
      </w:r>
    </w:p>
    <w:bookmarkEnd w:id="354"/>
    <w:bookmarkStart w:name="z40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рождении ребенка (в случае рождения до 13 августа 2007 года либо за пределами Республики Казахстан);</w:t>
      </w:r>
    </w:p>
    <w:bookmarkEnd w:id="355"/>
    <w:bookmarkStart w:name="z40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bookmarkEnd w:id="356"/>
    <w:bookmarkStart w:name="z40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57"/>
    <w:bookmarkStart w:name="z40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358"/>
    <w:bookmarkStart w:name="z40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заверенного заявления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</w:p>
    <w:bookmarkEnd w:id="359"/>
    <w:bookmarkStart w:name="z40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 либо свидетельство о смерти (в случае смерти), либо электронная копия справки о рождении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случае рождения ребенка вне брака до 2008 года);</w:t>
      </w:r>
    </w:p>
    <w:bookmarkEnd w:id="360"/>
    <w:bookmarkStart w:name="z41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письма из банка о выдаче справки на разрешение залога имущества, принадлежащего несовершеннолетнему (в случае предоставления ссуды под залог имущества, принадлежащего несовершеннолетнему);</w:t>
      </w:r>
    </w:p>
    <w:bookmarkEnd w:id="361"/>
    <w:bookmarkStart w:name="z41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свидетельства о рождении ребенка (в случае рождения до 13 августа 2007 года либо за пределами Республики Казахстан);</w:t>
      </w:r>
    </w:p>
    <w:bookmarkEnd w:id="362"/>
    <w:bookmarkStart w:name="z41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свидетельства о заключении или расторжении брака (в случае заключения или расторжения брака до 2008 года либо за пределами Республики Казахстан).</w:t>
      </w:r>
    </w:p>
    <w:bookmarkEnd w:id="363"/>
    <w:bookmarkStart w:name="z41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 услугополучателя, свидетельстве о рождении ребенка (в случае рождения ребенка после 13 августа 2007 года), свидетельстве о заключении или расторжении брака (в случае заключения или расторжения брака после 2008 года), справке о рождении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случае рождения ребенка вне брака после 2008 года), правоустанавливающих документов на недвижимое имущество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64"/>
    <w:bookmarkStart w:name="z41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65"/>
    <w:bookmarkStart w:name="z41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66"/>
    <w:bookmarkStart w:name="z41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367"/>
    <w:bookmarkStart w:name="z41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68"/>
    <w:bookmarkStart w:name="z41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369"/>
    <w:bookmarkStart w:name="z41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370"/>
    <w:bookmarkStart w:name="z42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71"/>
    <w:bookmarkStart w:name="z42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</w:r>
    </w:p>
    <w:bookmarkEnd w:id="372"/>
    <w:bookmarkStart w:name="z42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73"/>
    <w:bookmarkStart w:name="z42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bookmarkEnd w:id="374"/>
    <w:bookmarkStart w:name="z42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75"/>
    <w:bookmarkStart w:name="z42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услуги.</w:t>
      </w:r>
    </w:p>
    <w:bookmarkEnd w:id="376"/>
    <w:bookmarkStart w:name="z42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77"/>
    <w:bookmarkStart w:name="z42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bookmarkEnd w:id="378"/>
    <w:bookmarkStart w:name="z42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379"/>
    <w:bookmarkStart w:name="z42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380"/>
    <w:bookmarkStart w:name="z43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381"/>
    <w:bookmarkStart w:name="z43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382"/>
    <w:bookmarkStart w:name="z43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383"/>
    <w:bookmarkStart w:name="z43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84"/>
    <w:bookmarkStart w:name="z43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 или Государственной корпорации.</w:t>
      </w:r>
    </w:p>
    <w:bookmarkEnd w:id="385"/>
    <w:bookmarkStart w:name="z43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86"/>
    <w:bookmarkStart w:name="z43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87"/>
    <w:bookmarkStart w:name="z43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388"/>
    <w:bookmarkStart w:name="z43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389"/>
    <w:bookmarkStart w:name="z43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390"/>
    <w:bookmarkStart w:name="z44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391"/>
    <w:bookmarkStart w:name="z44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392"/>
    <w:bookmarkStart w:name="z44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393"/>
    <w:bookmarkStart w:name="z44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www.egov.kz.</w:t>
      </w:r>
    </w:p>
    <w:bookmarkEnd w:id="394"/>
    <w:bookmarkStart w:name="z44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95"/>
    <w:bookmarkStart w:name="z44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141, 8 800 080 7777.</w:t>
      </w:r>
    </w:p>
    <w:bookmarkEnd w:id="396"/>
    <w:bookmarkStart w:name="z44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 по опеке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оформления сделок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принадлежащим на праве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органов, осуществляющих функции по опеке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 попечительству, для оформления сделок с имуществом,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принадлежащим на праве собственности несовершеннолетним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  детям, выдаваемая по месту нахождения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Местный исполнительный орган городов Астаны и Алматы, районов и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значения дает разрешение на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(продажу/залог)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имущества (или ________доли от имущества), расположенного по адресу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принадлежащего на праве собственности несовершеннолетнему (-ей,-им)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действительна в течение 1 (одного) месяца со дня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местного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органа городов Астаны и Алматы,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городов областного значения___________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функции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опеке или попечительству,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оформления сделок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имуществом, принадлежащим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праве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5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Руководителю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исполнительного органа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Астаны и Алматы,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городов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от супругов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(Ф.И.О.(при его наличии)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Просим Вашего разрешения на отчуждение имущества (или _____доли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имущества), расположенного по адресу: ____________________________, принадлежащего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праве собственности несовершеннолетнему (-ей, -им)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Ф.И.О. (при его наличии) и индивидуальный идентификационный номер детей,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рождения, № свидетельства о рождении _________________________________________ дети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старше 10 лет расписываются,  пишут слово – "согласны")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отце (Ф.И.О. (при его наличии) и индивидуальный 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номер, № удостоверения личности, кем и когда выдано_________________________________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матери (Ф.И.О. (при его наличии) и индивидуальный 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номер, № удостоверения личности, кем и когда выдано)________________________________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дальнейшего проживания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фразу "В дальнейшем дети будут обеспечены жильем" (написать собственноручно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отчуждения жилья)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 персональных данных и их защите" тайну, содержащихся в информационных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"___"___________20__ года___________________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обоих супругов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0"/>
        <w:gridCol w:w="10720"/>
      </w:tblGrid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функции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опеке или попечительству,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оформления сделок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имуществом, принадлежащим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праве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     исполнительного органа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Астаны и Алматы,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         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от супругов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(Ф.И.О.(при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         индивидуальный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Проживающих по адресу,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Просим Вашего разрешения на залог имущества (или _____доли от имущества),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расположенного по адресу:________________________________________________________,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принадлежащего на праве собственности несовершеннолетнему (-ей, -им)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(указать Ф.И.О. (при его наличии) и индивидуальный идентификационный номер детей,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свидетельства о рождении,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старше 10 лет расписываются, пишут слово – "согласны")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Сведения об отце (Ф.И.О. (при его наличии) и индивидуальный  идентификационный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№ удостоверения личности, кем и когда выдано)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Сведения о матери (Ф.И.О. (при его наличии) и индивидуальный идентификационный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№ удостоверения личности, кем и когда выдано)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кредита в размере ____________ сроком на _____________.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из банка №_______________________.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В случае потери жилья дети будут проживать по адресу (указать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дополнительной площади или адреса близких родственников, согласных взять детей), фразу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"обязуемся в дальнейшем детей не оставить без жилья" написать собственноручно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недвижимости. 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Согласен (а) на использования сведений, составляющих охраняемую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персональных данных и их защите" тайну, содержащихся в информационных системах.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"___"__________20__г.                   Подпись обоих супругов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функции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опеке или попечительству,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оформления сделок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имуществом, принадлежащим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праве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(адрес проживания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Расписка об отказе в приеме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Руководствуясь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20 Закона Республики Казахстан от 15 апреля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"О государственных услугах", отдел № __ филиала некоммерческого 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общество "Государственная корпорация  "Правительство для граждан"_________________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отказывает в приеме документов на оказание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(наименование государственной услуги)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ввиду представления Вами неполного пакета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согласно перечню, предусмотренному стандартом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услуги, а именно: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Наименование отсутствующих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1) ________________________________________;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2) ________________________________________;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Настоящая расписка составлена в 2 экземплярах, по одному для каждой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Ф.И.О.(при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(работника Государственной корпорации)______________________________________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Ф.И.О.(при его наличии) исполнителя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Телефон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Получил Ф.И.О.(при его наличии)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(подпись услугополучателя)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"___" _________ 20__ года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46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400"/>
    <w:bookmarkStart w:name="z463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1"/>
    <w:bookmarkStart w:name="z46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услуга).</w:t>
      </w:r>
    </w:p>
    <w:bookmarkEnd w:id="402"/>
    <w:bookmarkStart w:name="z46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403"/>
    <w:bookmarkStart w:name="z46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акимом поселка, села, сельского округа (далее – услугодатель).</w:t>
      </w:r>
    </w:p>
    <w:bookmarkEnd w:id="404"/>
    <w:bookmarkStart w:name="z46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05"/>
    <w:bookmarkStart w:name="z46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06"/>
    <w:bookmarkStart w:name="z46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07"/>
    <w:bookmarkStart w:name="z47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08"/>
    <w:bookmarkStart w:name="z47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409"/>
    <w:bookmarkStart w:name="z47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 – 5 (пять) рабочих дней.</w:t>
      </w:r>
    </w:p>
    <w:bookmarkEnd w:id="410"/>
    <w:bookmarkStart w:name="z47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411"/>
    <w:bookmarkStart w:name="z47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или Государственной корпорации – 15 минут;</w:t>
      </w:r>
    </w:p>
    <w:bookmarkEnd w:id="412"/>
    <w:bookmarkStart w:name="z47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30 минут, в Государственной корпорации – 15 минут.</w:t>
      </w:r>
    </w:p>
    <w:bookmarkEnd w:id="413"/>
    <w:bookmarkStart w:name="z47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414"/>
    <w:bookmarkStart w:name="z47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 предоставлении бесплатного подвоза к общеобразовательной организации образования и обратно домой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415"/>
    <w:bookmarkStart w:name="z47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416"/>
    <w:bookmarkStart w:name="z47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417"/>
    <w:bookmarkStart w:name="z48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18"/>
    <w:bookmarkStart w:name="z48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419"/>
    <w:bookmarkStart w:name="z48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420"/>
    <w:bookmarkStart w:name="z48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421"/>
    <w:bookmarkStart w:name="z48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bookmarkEnd w:id="422"/>
    <w:bookmarkStart w:name="z48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bookmarkEnd w:id="423"/>
    <w:bookmarkStart w:name="z48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bookmarkEnd w:id="424"/>
    <w:bookmarkStart w:name="z48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425"/>
    <w:bookmarkStart w:name="z48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 (детей), в случае рождения ребенка до 13 августа 2007 года либо за пределами Республики Казахстан;</w:t>
      </w:r>
    </w:p>
    <w:bookmarkEnd w:id="426"/>
    <w:bookmarkStart w:name="z48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учебы по форме согласно приложению 3 к настоящему стандарту государственной услуги.</w:t>
      </w:r>
    </w:p>
    <w:bookmarkEnd w:id="427"/>
    <w:bookmarkStart w:name="z49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свидетельстве о рождении ребенка (в случае рождения ребенка после 13 августа 2007 года)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28"/>
    <w:bookmarkStart w:name="z49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29"/>
    <w:bookmarkStart w:name="z49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Государственную корпорацию услугополучателю выдается расписка о приеме соответствующих документов.</w:t>
      </w:r>
    </w:p>
    <w:bookmarkEnd w:id="430"/>
    <w:bookmarkStart w:name="z49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431"/>
    <w:bookmarkStart w:name="z49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32"/>
    <w:bookmarkStart w:name="z49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 </w:t>
      </w:r>
    </w:p>
    <w:bookmarkEnd w:id="433"/>
    <w:bookmarkStart w:name="z49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34"/>
    <w:bookmarkStart w:name="z49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5"/>
    <w:bookmarkStart w:name="z49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образования";</w:t>
      </w:r>
    </w:p>
    <w:bookmarkEnd w:id="436"/>
    <w:bookmarkStart w:name="z49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37"/>
    <w:bookmarkStart w:name="z50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4 к настоящему стандарту государственной услуги.</w:t>
      </w:r>
    </w:p>
    <w:bookmarkEnd w:id="438"/>
    <w:bookmarkStart w:name="z501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bookmarkEnd w:id="439"/>
    <w:bookmarkStart w:name="z50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14 настоящего стандарта государственной услуги.</w:t>
      </w:r>
    </w:p>
    <w:bookmarkEnd w:id="440"/>
    <w:bookmarkStart w:name="z50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441"/>
    <w:bookmarkStart w:name="z50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442"/>
    <w:bookmarkStart w:name="z50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443"/>
    <w:bookmarkStart w:name="z50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444"/>
    <w:bookmarkStart w:name="z50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bookmarkEnd w:id="445"/>
    <w:bookmarkStart w:name="z50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46"/>
    <w:bookmarkStart w:name="z50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47"/>
    <w:bookmarkStart w:name="z51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448"/>
    <w:bookmarkStart w:name="z51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449"/>
    <w:bookmarkStart w:name="z51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50"/>
    <w:bookmarkStart w:name="z51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451"/>
    <w:bookmarkStart w:name="z51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452"/>
    <w:bookmarkStart w:name="z51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www.edu.gov.kz;</w:t>
      </w:r>
    </w:p>
    <w:bookmarkEnd w:id="453"/>
    <w:bookmarkStart w:name="z51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454"/>
    <w:bookmarkStart w:name="z51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8 800 080 7777.</w:t>
      </w:r>
    </w:p>
    <w:bookmarkEnd w:id="455"/>
    <w:bookmarkStart w:name="z51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4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 предоставлении бесплатного подвоза к общеобразовательной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организации образования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 обучающегося и воспитанника)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том, что он (она) действительно будет обеспечен (-а) бесплатным  подвозом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общеобразовательной организации образования №____________________________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школы)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обратно домой.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действительна на период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аульного (сельского) округа Ф.И.О. (при его наличии)_________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            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0"/>
        <w:gridCol w:w="10720"/>
      </w:tblGrid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Акиму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(сельского) округа от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(Ф.И.О. 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          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номер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Адрес проживания, 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Прошу Вас обеспечить подвоз моего(их) несовершеннолетнего(их) ребенка (детей)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 и индивидуальный идентификационный номер, дата рождения)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проживающего в 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(указать наименование населенного пункта,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обучающегося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(указать № класса, 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к общеобразовательной организации образования и обратно домой  на 20 __ - 20__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год (указать учебный год).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Согласен(а) на использования сведений, составляющих охраняемую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персональных данных и их защите" тайну, содержащихся в информационных системах.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 20 ___года                  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(подпись заявителя)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с места учебы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Дана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действительно обучается 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 дана для предъявления по месту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 школы №____   Ф.И.О. (при его наличии)_______________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школы)                    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4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Государственная корпорация (указать адрес) отказывает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приеме документов на оказание государственной услуги ________________________ ввиду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Вами неполного пакета документов согласно перечню, предусмотренному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            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ФИО (работника Государственной корпорации)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Исполнитель. Ф.И.О._____________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Ф.И.О. / подпись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г.</w:t>
      </w:r>
    </w:p>
    <w:bookmarkEnd w:id="4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533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460"/>
    <w:bookmarkStart w:name="z534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1"/>
    <w:bookmarkStart w:name="z53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услуга).</w:t>
      </w:r>
    </w:p>
    <w:bookmarkEnd w:id="462"/>
    <w:bookmarkStart w:name="z53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463"/>
    <w:bookmarkStart w:name="z53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образования, местными исполнительными органами городов Астаны и Алматы, районов и городов областного значения, (далее – услугодатель).</w:t>
      </w:r>
    </w:p>
    <w:bookmarkEnd w:id="464"/>
    <w:bookmarkStart w:name="z53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65"/>
    <w:bookmarkStart w:name="z53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66"/>
    <w:bookmarkStart w:name="z54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467"/>
    <w:bookmarkStart w:name="z54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68"/>
    <w:bookmarkStart w:name="z54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469"/>
    <w:bookmarkStart w:name="z54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а также при обращении на портал – 5 (пять) рабочих дней;</w:t>
      </w:r>
    </w:p>
    <w:bookmarkEnd w:id="470"/>
    <w:bookmarkStart w:name="z54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– 15 минут;</w:t>
      </w:r>
    </w:p>
    <w:bookmarkEnd w:id="471"/>
    <w:bookmarkStart w:name="z54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30 минут.</w:t>
      </w:r>
    </w:p>
    <w:bookmarkEnd w:id="472"/>
    <w:bookmarkStart w:name="z54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473"/>
    <w:bookmarkStart w:name="z54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 предоставлении бесплатного и льготного питания в общеобразовательной школе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в пункте 10 настоящего стандарта государственной услуги.</w:t>
      </w:r>
    </w:p>
    <w:bookmarkEnd w:id="474"/>
    <w:bookmarkStart w:name="z54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475"/>
    <w:bookmarkStart w:name="z54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476"/>
    <w:bookmarkStart w:name="z55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77"/>
    <w:bookmarkStart w:name="z55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478"/>
    <w:bookmarkStart w:name="z55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79"/>
    <w:bookmarkStart w:name="z55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480"/>
    <w:bookmarkStart w:name="z55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481"/>
    <w:bookmarkStart w:name="z55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82"/>
    <w:bookmarkStart w:name="z55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услугополучателя:</w:t>
      </w:r>
    </w:p>
    <w:bookmarkEnd w:id="483"/>
    <w:bookmarkStart w:name="z55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484"/>
    <w:bookmarkStart w:name="z55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bookmarkEnd w:id="485"/>
    <w:bookmarkStart w:name="z55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родителя (требуется для идентификации личности);</w:t>
      </w:r>
    </w:p>
    <w:bookmarkEnd w:id="486"/>
    <w:bookmarkStart w:name="z56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о рождении ребенка в случае рождения ребенка до 13 августа 2007 года либо за пределами Республики Казахстан; </w:t>
      </w:r>
    </w:p>
    <w:bookmarkEnd w:id="487"/>
    <w:bookmarkStart w:name="z56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bookmarkEnd w:id="488"/>
    <w:bookmarkStart w:name="z56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статус:</w:t>
      </w:r>
    </w:p>
    <w:bookmarkEnd w:id="489"/>
    <w:bookmarkStart w:name="z56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</w:p>
    <w:bookmarkEnd w:id="490"/>
    <w:bookmarkStart w:name="z56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bookmarkEnd w:id="491"/>
    <w:bookmarkStart w:name="z56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bookmarkEnd w:id="492"/>
    <w:bookmarkStart w:name="z56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bookmarkEnd w:id="493"/>
    <w:bookmarkStart w:name="z56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bookmarkEnd w:id="494"/>
    <w:bookmarkStart w:name="z56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услугополучателю.</w:t>
      </w:r>
    </w:p>
    <w:bookmarkEnd w:id="495"/>
    <w:bookmarkStart w:name="z56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услугодатель выдает услугополучателю расписку о приеме соответствующих документов; </w:t>
      </w:r>
    </w:p>
    <w:bookmarkEnd w:id="496"/>
    <w:bookmarkStart w:name="z57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497"/>
    <w:bookmarkStart w:name="z57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498"/>
    <w:bookmarkStart w:name="z57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рождении ребенка, в случае рождения ребенка до 13 августа 2007 года либо за пределами Республики Казахстан;</w:t>
      </w:r>
    </w:p>
    <w:bookmarkEnd w:id="499"/>
    <w:bookmarkStart w:name="z57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bookmarkEnd w:id="500"/>
    <w:bookmarkStart w:name="z57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документа, подтверждающего статус:</w:t>
      </w:r>
    </w:p>
    <w:bookmarkEnd w:id="501"/>
    <w:bookmarkStart w:name="z57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 подтверждающая принадлежность услугополучателя (семьи) к получателям государственной адресной социальной помощи;</w:t>
      </w:r>
    </w:p>
    <w:bookmarkEnd w:id="502"/>
    <w:bookmarkStart w:name="z57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bookmarkEnd w:id="503"/>
    <w:bookmarkStart w:name="z57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- сирот и детей, оставшихся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bookmarkEnd w:id="504"/>
    <w:bookmarkStart w:name="z57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bookmarkEnd w:id="505"/>
    <w:bookmarkStart w:name="z57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bookmarkEnd w:id="506"/>
    <w:bookmarkStart w:name="z58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услугополучателя (семьи) к получателям государственной адресной социальной помощи, справка об опеке или попечительстве над ребенком-сиротой (детьми-сиротами) или ребенком (детьми), оставшихся без попечения родителей,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07"/>
    <w:bookmarkStart w:name="z58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508"/>
    <w:bookmarkStart w:name="z58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действия, услугодатель отказывает в приеме заявления.</w:t>
      </w:r>
    </w:p>
    <w:bookmarkEnd w:id="509"/>
    <w:bookmarkStart w:name="z58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10"/>
    <w:bookmarkStart w:name="z58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11"/>
    <w:bookmarkStart w:name="z58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bookmarkEnd w:id="512"/>
    <w:bookmarkStart w:name="z58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13"/>
    <w:bookmarkStart w:name="z587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bookmarkEnd w:id="514"/>
    <w:bookmarkStart w:name="z58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13 настоящего стандарта государственной услуги.</w:t>
      </w:r>
    </w:p>
    <w:bookmarkEnd w:id="515"/>
    <w:bookmarkStart w:name="z58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516"/>
    <w:bookmarkStart w:name="z59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517"/>
    <w:bookmarkStart w:name="z59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518"/>
    <w:bookmarkStart w:name="z59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519"/>
    <w:bookmarkStart w:name="z59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20"/>
    <w:bookmarkStart w:name="z59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bookmarkEnd w:id="521"/>
    <w:bookmarkStart w:name="z59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22"/>
    <w:bookmarkStart w:name="z59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23"/>
    <w:bookmarkStart w:name="z59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524"/>
    <w:bookmarkStart w:name="z59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525"/>
    <w:bookmarkStart w:name="z599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26"/>
    <w:bookmarkStart w:name="z60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527"/>
    <w:bookmarkStart w:name="z60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528"/>
    <w:bookmarkStart w:name="z60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529"/>
    <w:bookmarkStart w:name="z60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530"/>
    <w:bookmarkStart w:name="z60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</w:t>
      </w:r>
    </w:p>
    <w:bookmarkEnd w:id="5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льготного 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категориям обучающихся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предоставлении бесплатного и льготного питания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общеобразовательной школе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Дана __________________ в том, что он/она включен(-а) в 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обучающихся и воспитанников, обеспечивающихся бесплатным  питанием в 20__ - 20__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Дата, подпись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местного 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областей, городов Астаны и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районов и городов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bookmarkEnd w:id="5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льготного 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категориям обучающихся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Руководителю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органа областей, городов Астаны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Алматы, районов и городов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органа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(________ района, 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 от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номер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проживающего(-ей)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населенного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пункта, адрес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   проживания,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включить моего несовершеннолетнего ребенка (Ф.И.О.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индивидуальный идентификационный номер, дата рождения), обучающегося в (указать 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школы, № и литер класса) в список обучающихся и воспитанников, обеспечивающихся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бесплатным и льготным питанием на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"___"__________20__года                         Подпись гражданина (-ки)</w:t>
      </w:r>
    </w:p>
    <w:bookmarkEnd w:id="5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613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534"/>
    <w:bookmarkStart w:name="z614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5"/>
    <w:bookmarkStart w:name="z61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услуга).</w:t>
      </w:r>
    </w:p>
    <w:bookmarkEnd w:id="536"/>
    <w:bookmarkStart w:name="z61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537"/>
    <w:bookmarkStart w:name="z61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538"/>
    <w:bookmarkStart w:name="z61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39"/>
    <w:bookmarkStart w:name="z61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540"/>
    <w:bookmarkStart w:name="z62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541"/>
    <w:bookmarkStart w:name="z621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42"/>
    <w:bookmarkStart w:name="z62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543"/>
    <w:bookmarkStart w:name="z62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Государственную корпорацию, а также при обращении на портал – 10 (десять) рабочих дней.</w:t>
      </w:r>
    </w:p>
    <w:bookmarkEnd w:id="544"/>
    <w:bookmarkStart w:name="z62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545"/>
    <w:bookmarkStart w:name="z62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Государственной корпорации – 15 минут;</w:t>
      </w:r>
    </w:p>
    <w:bookmarkEnd w:id="546"/>
    <w:bookmarkStart w:name="z62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в Государственную корпорацию – 15 минут. </w:t>
      </w:r>
    </w:p>
    <w:bookmarkEnd w:id="547"/>
    <w:bookmarkStart w:name="z62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548"/>
    <w:bookmarkStart w:name="z62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549"/>
    <w:bookmarkStart w:name="z62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bookmarkEnd w:id="550"/>
    <w:bookmarkStart w:name="z63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551"/>
    <w:bookmarkStart w:name="z63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552"/>
    <w:bookmarkStart w:name="z63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- услугополучатель) бесплатно.</w:t>
      </w:r>
    </w:p>
    <w:bookmarkEnd w:id="553"/>
    <w:bookmarkStart w:name="z63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54"/>
    <w:bookmarkStart w:name="z63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555"/>
    <w:bookmarkStart w:name="z63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</w:r>
    </w:p>
    <w:bookmarkEnd w:id="556"/>
    <w:bookmarkStart w:name="z63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557"/>
    <w:bookmarkStart w:name="z63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558"/>
    <w:bookmarkStart w:name="z63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559"/>
    <w:bookmarkStart w:name="z63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опекуна или попечителя для назначения пособия по форме согласно приложению 2 к настоящему стандарту государственной услуги;</w:t>
      </w:r>
    </w:p>
    <w:bookmarkEnd w:id="560"/>
    <w:bookmarkStart w:name="z64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561"/>
    <w:bookmarkStart w:name="z64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 (детей), в случае рождения ребенка (детей) до 13 августа 2007 года либо за пределами Республики Казахстан;</w:t>
      </w:r>
    </w:p>
    <w:bookmarkEnd w:id="562"/>
    <w:bookmarkStart w:name="z64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</w:r>
    </w:p>
    <w:bookmarkEnd w:id="563"/>
    <w:bookmarkStart w:name="z64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bookmarkEnd w:id="564"/>
    <w:bookmarkStart w:name="z64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</w:p>
    <w:bookmarkEnd w:id="565"/>
    <w:bookmarkStart w:name="z64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услугополучателю;</w:t>
      </w:r>
    </w:p>
    <w:bookmarkEnd w:id="566"/>
    <w:bookmarkStart w:name="z64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567"/>
    <w:bookmarkStart w:name="z64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568"/>
    <w:bookmarkStart w:name="z64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рождении ребенка (детей) в случае рождения ребенка до 13 августа 2007 года либо за пределами Республики Казахстан;</w:t>
      </w:r>
    </w:p>
    <w:bookmarkEnd w:id="569"/>
    <w:bookmarkStart w:name="z64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</w:r>
    </w:p>
    <w:bookmarkEnd w:id="570"/>
    <w:bookmarkStart w:name="z65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bookmarkEnd w:id="571"/>
    <w:bookmarkStart w:name="z65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</w:p>
    <w:bookmarkEnd w:id="572"/>
    <w:bookmarkStart w:name="z65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573"/>
    <w:bookmarkStart w:name="z65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свидетельстве о рождении ребенка (детей) (в случае рождения ребенка после 13 августа 2007 года), справки об опеке и попечительстве, документы, подтверждающие получение государственных социальных пособий и иных социальных выплат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74"/>
    <w:bookmarkStart w:name="z65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75"/>
    <w:bookmarkStart w:name="z65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76"/>
    <w:bookmarkStart w:name="z65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577"/>
    <w:bookmarkStart w:name="z65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корпорацию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78"/>
    <w:bookmarkStart w:name="z65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579"/>
    <w:bookmarkStart w:name="z65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bookmarkEnd w:id="580"/>
    <w:bookmarkStart w:name="z66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оказании государственной услуги являются:</w:t>
      </w:r>
    </w:p>
    <w:bookmarkEnd w:id="581"/>
    <w:bookmarkStart w:name="z66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</w:r>
    </w:p>
    <w:bookmarkEnd w:id="582"/>
    <w:bookmarkStart w:name="z66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превышение суммы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</w:r>
    </w:p>
    <w:bookmarkEnd w:id="583"/>
    <w:bookmarkStart w:name="z66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возможности родителей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воспитания);</w:t>
      </w:r>
    </w:p>
    <w:bookmarkEnd w:id="584"/>
    <w:bookmarkStart w:name="z66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85"/>
    <w:bookmarkStart w:name="z66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родителей";</w:t>
      </w:r>
    </w:p>
    <w:bookmarkEnd w:id="586"/>
    <w:bookmarkStart w:name="z66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87"/>
    <w:bookmarkStart w:name="z667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588"/>
    <w:bookmarkStart w:name="z66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bookmarkEnd w:id="589"/>
    <w:bookmarkStart w:name="z66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590"/>
    <w:bookmarkStart w:name="z67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591"/>
    <w:bookmarkStart w:name="z67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592"/>
    <w:bookmarkStart w:name="z67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593"/>
    <w:bookmarkStart w:name="z67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594"/>
    <w:bookmarkStart w:name="z67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595"/>
    <w:bookmarkStart w:name="z67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96"/>
    <w:bookmarkStart w:name="z67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 или Государственной корпорации.</w:t>
      </w:r>
    </w:p>
    <w:bookmarkEnd w:id="597"/>
    <w:bookmarkStart w:name="z67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98"/>
    <w:bookmarkStart w:name="z67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99"/>
    <w:bookmarkStart w:name="z67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600"/>
    <w:bookmarkStart w:name="z680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601"/>
    <w:bookmarkStart w:name="z68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602"/>
    <w:bookmarkStart w:name="z68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603"/>
    <w:bookmarkStart w:name="z68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604"/>
    <w:bookmarkStart w:name="z68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605"/>
    <w:bookmarkStart w:name="z68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www.egov.kz.</w:t>
      </w:r>
    </w:p>
    <w:bookmarkEnd w:id="606"/>
    <w:bookmarkStart w:name="z68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07"/>
    <w:bookmarkStart w:name="z68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608"/>
    <w:bookmarkStart w:name="z68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</w:t>
      </w:r>
    </w:p>
    <w:bookmarkEnd w:id="6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назначении пособия опекуну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попечителю на содержание ребенка-сироты (детей-сирот)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 ребенка (детей), оставшегося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                                                 от "__"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_____________ Дата выдачи _________________________ наименование 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свидетельство о рождении ребенка (запись акта о рождении)______________________________________________________________________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органа о назначении опекуном или попечителем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назначения "___"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 20 __ года по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сумме ______________________________________________тенге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пособие с ________________ по ___________ в сумме 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пособия по причине: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Выплата пособия прекращена по причине: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руководителя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городов Астаны и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End w:id="6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выплаты пособия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опекунам или попечителям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ребенка-сироты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(детей-сирот) и ребенка (детей),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оставшегося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опекуна или попечителя для назначения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назначить пособие на содержание ребенка (детей), оставшегося без попечения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дата рождения, ребенка (детей))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 Отчество (при его наличии) _______ опекуна или попечителя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органа о назначении опекуном или попечителем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 _________________________________от "__" ______ 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документа, удостоверяющего личность опекуна или попечителя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_______ номер ______ кем выдано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лицевого счета __________ Наименование банка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возникновения изменений в личных данных обязуюсь в течение 15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Предупрежден(а) об ответственности за предоставление недостоверных сведений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поддельных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(-а)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 ___года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bookmarkEnd w:id="6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выплаты пособия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опекунам или попечителям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ребенка-сироты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(детей-сирот) и ребенка (детей),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оставшегося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(адрес проживания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 __ филиала некоммерческого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общество "Государственная  корпорация "Правительство для граждан"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ввиду представления Вами неполного пакета документов (недостоверных данных)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(работника Государственной корпорации)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Ф.И.О.(при его наличии) исполнителя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 Ф.И.О.(при его наличии)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6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семьи и детей"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700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"Передача ребенка (детей) на патронатное воспитание"</w:t>
      </w:r>
    </w:p>
    <w:bookmarkEnd w:id="613"/>
    <w:bookmarkStart w:name="z701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4"/>
    <w:bookmarkStart w:name="z70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патронатное воспитание" (далее – государственная услуга).</w:t>
      </w:r>
    </w:p>
    <w:bookmarkEnd w:id="615"/>
    <w:bookmarkStart w:name="z70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616"/>
    <w:bookmarkStart w:name="z70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617"/>
    <w:bookmarkStart w:name="z70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18"/>
    <w:bookmarkStart w:name="z70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19"/>
    <w:bookmarkStart w:name="z70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620"/>
    <w:bookmarkStart w:name="z708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21"/>
    <w:bookmarkStart w:name="z70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622"/>
    <w:bookmarkStart w:name="z71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а также при обращении на портал – 30 (тридцать) календарных дней;</w:t>
      </w:r>
    </w:p>
    <w:bookmarkEnd w:id="623"/>
    <w:bookmarkStart w:name="z71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20 минут;</w:t>
      </w:r>
    </w:p>
    <w:bookmarkEnd w:id="624"/>
    <w:bookmarkStart w:name="z71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bookmarkEnd w:id="625"/>
    <w:bookmarkStart w:name="z71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626"/>
    <w:bookmarkStart w:name="z71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627"/>
    <w:bookmarkStart w:name="z71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–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628"/>
    <w:bookmarkStart w:name="z71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заключении договора о передаче ребенка (детей) на патронатное воспитание по форме согласно приложению 1 к настоящему стандарту государственной услуги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629"/>
    <w:bookmarkStart w:name="z71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 заключении договора, услугополучателю необходимо обратиться по указанному в уведомлении адресу для заключения договора о передаче ребенка (детей) на патронатное воспитание.</w:t>
      </w:r>
    </w:p>
    <w:bookmarkEnd w:id="630"/>
    <w:bookmarkStart w:name="z71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631"/>
    <w:bookmarkStart w:name="z71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632"/>
    <w:bookmarkStart w:name="z72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633"/>
    <w:bookmarkStart w:name="z72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634"/>
    <w:bookmarkStart w:name="z72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635"/>
    <w:bookmarkStart w:name="z72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днем).</w:t>
      </w:r>
    </w:p>
    <w:bookmarkEnd w:id="636"/>
    <w:bookmarkStart w:name="z72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637"/>
    <w:bookmarkStart w:name="z72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638"/>
    <w:bookmarkStart w:name="z72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желании стать патронатным воспитателем (в произвольной форме);</w:t>
      </w:r>
    </w:p>
    <w:bookmarkEnd w:id="639"/>
    <w:bookmarkStart w:name="z72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640"/>
    <w:bookmarkStart w:name="z72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супруга(-и), в случае если услугополучатель состоит в браке;</w:t>
      </w:r>
    </w:p>
    <w:bookmarkEnd w:id="641"/>
    <w:bookmarkStart w:name="z72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642"/>
    <w:bookmarkStart w:name="z73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документов, подтверждающих право пользования жилищем услугополучателя и (или) супруга(-и) (в случае отсутствия права собственности на жилье); </w:t>
      </w:r>
    </w:p>
    <w:bookmarkEnd w:id="643"/>
    <w:bookmarkStart w:name="z73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справки о состоянии здоровья услугополучателя и супруга(-и), если состоит в браке, подтверждающие отсутствие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 (далее – приказ № 692),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 (далее – приказ № 907);</w:t>
      </w:r>
    </w:p>
    <w:bookmarkEnd w:id="644"/>
    <w:bookmarkStart w:name="z73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образовании;</w:t>
      </w:r>
    </w:p>
    <w:bookmarkEnd w:id="645"/>
    <w:bookmarkStart w:name="z73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646"/>
    <w:bookmarkStart w:name="z73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647"/>
    <w:bookmarkStart w:name="z73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заверенного согласия супруга(-и), в случае если услугополучатель состоит в браке;</w:t>
      </w:r>
    </w:p>
    <w:bookmarkEnd w:id="648"/>
    <w:bookmarkStart w:name="z73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копии справок о состоянии здоровья услугополучателя и супруга(-и), если состоит в браке, подтверждающие отсутствие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49"/>
    <w:bookmarkStart w:name="z73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650"/>
    <w:bookmarkStart w:name="z73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документов, подтверждающие право пользования жилищем услугополучателя и (или) супруга(-и) (в случае отсутствия права собственности на жилье);</w:t>
      </w:r>
    </w:p>
    <w:bookmarkEnd w:id="651"/>
    <w:bookmarkStart w:name="z73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сведений об образовании.</w:t>
      </w:r>
    </w:p>
    <w:bookmarkEnd w:id="652"/>
    <w:bookmarkStart w:name="z74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справки о наличии либо отсутствии судимости услугополучателя и супруга(-и), если состоит в браке, свидетельстве о заключении брака (в случае заключения брака после 2008 года), документы, подтверждающих право собственности на жилище услугополучателя и (или) супруга(-и), если состоит в браке,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53"/>
    <w:bookmarkStart w:name="z74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54"/>
    <w:bookmarkStart w:name="z74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выдает услугополучателю расписку о приеме соответствующих документов.</w:t>
      </w:r>
    </w:p>
    <w:bookmarkEnd w:id="655"/>
    <w:bookmarkStart w:name="z74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о заключении договора.</w:t>
      </w:r>
    </w:p>
    <w:bookmarkEnd w:id="656"/>
    <w:bookmarkStart w:name="z74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657"/>
    <w:bookmarkStart w:name="z74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жилищно-бытовых условий граждан, желающих быть патронатными воспитателями, по форме согласно приложению 2 к настоящему стандарту государственной услуги готовится услугодателем после предоставления услугополучателем вышеназванных документов в течение десяти календарных дней.</w:t>
      </w:r>
    </w:p>
    <w:bookmarkEnd w:id="658"/>
    <w:bookmarkStart w:name="z74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659"/>
    <w:bookmarkStart w:name="z74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660"/>
    <w:bookmarkStart w:name="z74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услугополучателя недееспособным или ограниченно дееспособным;</w:t>
      </w:r>
    </w:p>
    <w:bookmarkEnd w:id="661"/>
    <w:bookmarkStart w:name="z74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662"/>
    <w:bookmarkStart w:name="z75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663"/>
    <w:bookmarkStart w:name="z75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об отмене усыновления по вине бывших усыновителей;</w:t>
      </w:r>
    </w:p>
    <w:bookmarkEnd w:id="664"/>
    <w:bookmarkStart w:name="z75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665"/>
    <w:bookmarkStart w:name="z75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услугополучателя постоянного места жительства;</w:t>
      </w:r>
    </w:p>
    <w:bookmarkEnd w:id="666"/>
    <w:bookmarkStart w:name="z75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667"/>
    <w:bookmarkStart w:name="z75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гражданства у услугополучателя;</w:t>
      </w:r>
    </w:p>
    <w:bookmarkEnd w:id="668"/>
    <w:bookmarkStart w:name="z75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669"/>
    <w:bookmarkStart w:name="z75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670"/>
    <w:bookmarkStart w:name="z75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671"/>
    <w:bookmarkStart w:name="z75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672"/>
    <w:bookmarkStart w:name="z760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городов Астаны и Алматы, районов и городов областного значения, а также услугодателей и (или) их должностных лиц по вопросам оказания государственных услуг</w:t>
      </w:r>
    </w:p>
    <w:bookmarkEnd w:id="673"/>
    <w:bookmarkStart w:name="z76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Астаны и Алматы, районов и городов областного значения (далее – акимат) по адресам, указанным в пункте 13 настоящего стандарта государственной услуги.</w:t>
      </w:r>
    </w:p>
    <w:bookmarkEnd w:id="674"/>
    <w:bookmarkStart w:name="z76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675"/>
    <w:bookmarkStart w:name="z76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676"/>
    <w:bookmarkStart w:name="z76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677"/>
    <w:bookmarkStart w:name="z76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78"/>
    <w:bookmarkStart w:name="z76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679"/>
    <w:bookmarkStart w:name="z76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80"/>
    <w:bookmarkStart w:name="z76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81"/>
    <w:bookmarkStart w:name="z76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682"/>
    <w:bookmarkStart w:name="z77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683"/>
    <w:bookmarkStart w:name="z771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84"/>
    <w:bookmarkStart w:name="z77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685"/>
    <w:bookmarkStart w:name="z77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686"/>
    <w:bookmarkStart w:name="z77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687"/>
    <w:bookmarkStart w:name="z77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688"/>
    <w:bookmarkStart w:name="z77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689"/>
    <w:bookmarkStart w:name="z77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государственной услуги в электронной форме через портал при условий наличия ЭЦП.</w:t>
      </w:r>
    </w:p>
    <w:bookmarkEnd w:id="6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патронатное воспитание"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(Местный исполнительный орган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Астаны и Алматы, районов и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Уведомление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заключении договора о передаче ребенка (детей)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 патронатное воспитание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ИИН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_______________________________(дата рождения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Для заключения договора о передаче ребенка (детей) на патронатное воспитание 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обратиться в____________________________(местный исполнительный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городов Астаны и Алматы, районов и городов областного значения), находящийся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адресу______________________________________________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(адрес местного исполнительного органа городов Астаны и Алматы, районов и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удостоверено ЭЦП ответственного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ответственного лица).</w:t>
      </w:r>
    </w:p>
    <w:bookmarkEnd w:id="6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0"/>
        <w:gridCol w:w="10720"/>
      </w:tblGrid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патронатное воспитание"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городов Астаны и Алматы,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     и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дата, подпись, 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обследования жилищно-бытовых условий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желающих принять ребенка (детей) на патронатное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обследования 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проведено 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(фамилия, имя, отчество (при его наличии), должность лица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и телефон органа, осуществляющего функции по опеке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попечительству:__________________________________________________________________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Проводилось обследование условий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рождения)_______________________________________________________________________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жительства (по месту регистрации)___________________________________________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фактического проживания___________________________________________________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 год рождения)____________________________________________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(по месту регистрации)____________________________________________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фактического проживания___________________________________________________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Общая характеристика жилищно-бытовых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подтверждающий право пользования жилищем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 ) собственника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___________ (кв. м) жилая площадь _____________ (кв. 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жилых комнат _________ прописаны ________(постоянно, временно)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Благоустроенность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(благоустроенное, неблагоустроенное, с частичными удобствами)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(хорошее, удовлетворительное, неудовлетворительное)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сведения о жилье ( наличие отдельного спального места для ребенка,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уроков, отдыха, наличие мебели) 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 члены семьи, проживающие совместно: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5"/>
        <w:gridCol w:w="1660"/>
        <w:gridCol w:w="3508"/>
        <w:gridCol w:w="1199"/>
        <w:gridCol w:w="738"/>
      </w:tblGrid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692"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78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доходах семьи: общая сумма _____________, в том числе 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плата, другие доходы ________________________ (расписать).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Характеристика  семьи (межличностные взаимоотношения в семье, личные качества,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интересы, опыт общения с детьми, готовность всех  членов семьи к приему детей)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Мотивы для приема ребенка на воспитание в семью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Заключение (наличие условий для передачи детей в семью на патронат)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(инициалы,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(дата)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Ознакомлены:____________________________________________________________________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наличии), дата, подпись лиц, желающих принять ребенка (детей)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семью на патронат)</w:t>
      </w:r>
    </w:p>
    <w:bookmarkEnd w:id="6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790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выплаты денежных средств на содержание ребенка (детей), переданного патронатным воспитателям"</w:t>
      </w:r>
    </w:p>
    <w:bookmarkEnd w:id="694"/>
    <w:bookmarkStart w:name="z791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5"/>
    <w:bookmarkStart w:name="z79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денежных средств на содержание ребенка (детей), переданного патронатным воспитателям" (далее – государственная услуга).</w:t>
      </w:r>
    </w:p>
    <w:bookmarkEnd w:id="696"/>
    <w:bookmarkStart w:name="z79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697"/>
    <w:bookmarkStart w:name="z79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698"/>
    <w:bookmarkStart w:name="z79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99"/>
    <w:bookmarkStart w:name="z79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00"/>
    <w:bookmarkStart w:name="z79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701"/>
    <w:bookmarkStart w:name="z798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02"/>
    <w:bookmarkStart w:name="z79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703"/>
    <w:bookmarkStart w:name="z80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 и при обращении на портал – 5 (пять) рабочих дней;</w:t>
      </w:r>
    </w:p>
    <w:bookmarkEnd w:id="704"/>
    <w:bookmarkStart w:name="z80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– 20 минут;</w:t>
      </w:r>
    </w:p>
    <w:bookmarkEnd w:id="705"/>
    <w:bookmarkStart w:name="z80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30 минут.</w:t>
      </w:r>
    </w:p>
    <w:bookmarkEnd w:id="706"/>
    <w:bookmarkStart w:name="z80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707"/>
    <w:bookmarkStart w:name="z80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о назначении денежных средств, выделяемых патронатным воспитателям на содержание ребенка (детей) по форме,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708"/>
    <w:bookmarkStart w:name="z80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709"/>
    <w:bookmarkStart w:name="z80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710"/>
    <w:bookmarkStart w:name="z80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711"/>
    <w:bookmarkStart w:name="z80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712"/>
    <w:bookmarkStart w:name="z80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713"/>
    <w:bookmarkStart w:name="z81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bookmarkEnd w:id="714"/>
    <w:bookmarkStart w:name="z81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715"/>
    <w:bookmarkStart w:name="z81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заявления и выдача результата оказания государственной услуги осуществляется следующим рабочим днем).</w:t>
      </w:r>
    </w:p>
    <w:bookmarkEnd w:id="716"/>
    <w:bookmarkStart w:name="z81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717"/>
    <w:bookmarkStart w:name="z81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назначении денежных средств по форме, согласно приложению 2 к настоящему стандарту государственной услуги;</w:t>
      </w:r>
    </w:p>
    <w:bookmarkEnd w:id="718"/>
    <w:bookmarkStart w:name="z81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об обучении ребенка (детей) в организации образования (для детей школьного возраста);</w:t>
      </w:r>
    </w:p>
    <w:bookmarkEnd w:id="719"/>
    <w:bookmarkStart w:name="z81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о передаче ребенка (детей) на патронатное воспитание;</w:t>
      </w:r>
    </w:p>
    <w:bookmarkEnd w:id="720"/>
    <w:bookmarkStart w:name="z81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подлинниках для сверки, после чего подлинники возвращаются услугополучателю. </w:t>
      </w:r>
    </w:p>
    <w:bookmarkEnd w:id="721"/>
    <w:bookmarkStart w:name="z81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услугополучателю выдается расписка о приеме соответствующих документов.</w:t>
      </w:r>
    </w:p>
    <w:bookmarkEnd w:id="722"/>
    <w:bookmarkStart w:name="z81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на портал:</w:t>
      </w:r>
    </w:p>
    <w:bookmarkEnd w:id="723"/>
    <w:bookmarkStart w:name="z82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724"/>
    <w:bookmarkStart w:name="z82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справки об обучении ребенка (детей) в организации образования; </w:t>
      </w:r>
    </w:p>
    <w:bookmarkEnd w:id="725"/>
    <w:bookmarkStart w:name="z82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договора о передаче ребенка (детей) на патронатное воспитание.</w:t>
      </w:r>
    </w:p>
    <w:bookmarkEnd w:id="726"/>
    <w:bookmarkStart w:name="z82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27"/>
    <w:bookmarkStart w:name="z82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28"/>
    <w:bookmarkStart w:name="z82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729"/>
    <w:bookmarkStart w:name="z82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действия, услугодатель отказывает в приеме заявления.</w:t>
      </w:r>
    </w:p>
    <w:bookmarkEnd w:id="730"/>
    <w:bookmarkStart w:name="z82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отказа в оказании государственной услуги являются:</w:t>
      </w:r>
    </w:p>
    <w:bookmarkEnd w:id="731"/>
    <w:bookmarkStart w:name="z82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детей на полном государственном обеспечении в организации образования, медицинской или другой организации;</w:t>
      </w:r>
    </w:p>
    <w:bookmarkEnd w:id="732"/>
    <w:bookmarkStart w:name="z82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33"/>
    <w:bookmarkStart w:name="z83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воспитателям";</w:t>
      </w:r>
    </w:p>
    <w:bookmarkEnd w:id="734"/>
    <w:bookmarkStart w:name="z83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735"/>
    <w:bookmarkStart w:name="z832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736"/>
    <w:bookmarkStart w:name="z83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737"/>
    <w:bookmarkStart w:name="z83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738"/>
    <w:bookmarkStart w:name="z83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739"/>
    <w:bookmarkStart w:name="z83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740"/>
    <w:bookmarkStart w:name="z83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741"/>
    <w:bookmarkStart w:name="z83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742"/>
    <w:bookmarkStart w:name="z83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743"/>
    <w:bookmarkStart w:name="z84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744"/>
    <w:bookmarkStart w:name="z84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45"/>
    <w:bookmarkStart w:name="z84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746"/>
    <w:bookmarkStart w:name="z84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747"/>
    <w:bookmarkStart w:name="z844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48"/>
    <w:bookmarkStart w:name="z84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749"/>
    <w:bookmarkStart w:name="z84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750"/>
    <w:bookmarkStart w:name="z84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751"/>
    <w:bookmarkStart w:name="z84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52"/>
    <w:bookmarkStart w:name="z84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753"/>
    <w:bookmarkStart w:name="z85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услугодателя. Единый контакт-центр 1414, 8 800 080 7777.</w:t>
      </w:r>
    </w:p>
    <w:bookmarkEnd w:id="7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 назначении денежных средств, выделяемых патронатным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воспитателям на содержание ребенка (детей)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                                                       от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дела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 (ка)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 рождении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_____________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органа, выдавшего свидетельство о рождении ребенка (запись акта о рождении)_______________________________________________________________________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ребенка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ребенка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о передаче ребенка на патронатное воспитание__________________________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Назначенная сумма денежных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______ 20 __ года по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сумме 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Назначенная сумма денежных средств в связи с изменением месячного расчетного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денежные средства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___________________по____________________________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Отказано в назначении денежных средств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Выплата денежных средств прекращена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Астаны и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районов и городов областного значения_______________________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(фамилия)</w:t>
      </w:r>
    </w:p>
    <w:bookmarkEnd w:id="7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0"/>
        <w:gridCol w:w="10720"/>
      </w:tblGrid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(наименование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Заявление о назначении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Прошу назначить денежные средства на содержание ребенка (детей), переданного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(фамилия, имя, отчество (при его наличии), дата рождения, ребенка (детей))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Фамилия 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Имя ___________ Отчество (при его наличии) _________ патронатного воспитателя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Адрес_____________________________________________________________________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Договор о передаче ребенка (детей) на патронатное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от "__" ______ 20 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Вид документа, удостоверяющего личность патронатного воспитателя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Серия _______ номер ______ кем выдано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Индивидуальный идентификационный номер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№ лицевого счета __________ Наименование банка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В случае возникновения изменений в личных данных обязуюсь в течение 15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сообщить о них.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Предупрежден(а) об ответственности за предоставление недостоверных сведений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 ___года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(подпись заявителя)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В случае возникновения изменений в личных данных обязуюсь в течение 15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дней сообщить о них.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Предупрежден(а) об ответственности за предоставление недостоверных сведений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поддельных документов.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семьи и детей"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859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"Постановка на учет лиц, желающих усыновить детей"</w:t>
      </w:r>
    </w:p>
    <w:bookmarkEnd w:id="756"/>
    <w:bookmarkStart w:name="z860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7"/>
    <w:bookmarkStart w:name="z86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лиц, желающих усыновить детей" (далее – государственная услуга).</w:t>
      </w:r>
    </w:p>
    <w:bookmarkEnd w:id="758"/>
    <w:bookmarkStart w:name="z86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759"/>
    <w:bookmarkStart w:name="z86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760"/>
    <w:bookmarkStart w:name="z86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61"/>
    <w:bookmarkStart w:name="z86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62"/>
    <w:bookmarkStart w:name="z86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763"/>
    <w:bookmarkStart w:name="z867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64"/>
    <w:bookmarkStart w:name="z86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765"/>
    <w:bookmarkStart w:name="z86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а также при обращении на портал – 15 (пятнадцать) календарных дней;</w:t>
      </w:r>
    </w:p>
    <w:bookmarkEnd w:id="766"/>
    <w:bookmarkStart w:name="z87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20 минут;</w:t>
      </w:r>
    </w:p>
    <w:bookmarkEnd w:id="767"/>
    <w:bookmarkStart w:name="z87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bookmarkEnd w:id="768"/>
    <w:bookmarkStart w:name="z87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769"/>
    <w:bookmarkStart w:name="z87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770"/>
    <w:bookmarkStart w:name="z87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заключение о возможности (невозможности) быть кандидатом(ами)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771"/>
    <w:bookmarkStart w:name="z87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– уведомление о готовности заключения о возможности (невозможности) быть кандидатом(ами)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(далее - уведомление).</w:t>
      </w:r>
    </w:p>
    <w:bookmarkEnd w:id="772"/>
    <w:bookmarkStart w:name="z87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уведомления, услугополучателю необходимо обратиться по указанному в уведомлении адресу для получения заключения о возможности (невозможности) быть кандидатом(ами) в усыновители.</w:t>
      </w:r>
    </w:p>
    <w:bookmarkEnd w:id="773"/>
    <w:bookmarkStart w:name="z87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774"/>
    <w:bookmarkStart w:name="z87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775"/>
    <w:bookmarkStart w:name="z87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776"/>
    <w:bookmarkStart w:name="z88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777"/>
    <w:bookmarkStart w:name="z88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778"/>
    <w:bookmarkStart w:name="z88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днем).</w:t>
      </w:r>
    </w:p>
    <w:bookmarkEnd w:id="779"/>
    <w:bookmarkStart w:name="z88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780"/>
    <w:bookmarkStart w:name="z88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781"/>
    <w:bookmarkStart w:name="z88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желании усыновить детей (в произвольной форме);</w:t>
      </w:r>
    </w:p>
    <w:bookmarkEnd w:id="782"/>
    <w:bookmarkStart w:name="z88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783"/>
    <w:bookmarkStart w:name="z88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близких родственников на усыновление ребенка;</w:t>
      </w:r>
    </w:p>
    <w:bookmarkEnd w:id="784"/>
    <w:bookmarkStart w:name="z88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услугополучателя и супруга(-и), если состоит в браке всех совместно проживающих членов семьи);</w:t>
      </w:r>
    </w:p>
    <w:bookmarkEnd w:id="785"/>
    <w:bookmarkStart w:name="z88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</w:r>
    </w:p>
    <w:bookmarkEnd w:id="786"/>
    <w:bookmarkStart w:name="z89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справки о состоянии здоровья услугополучателя и супруга(-и), если состоит в браке, подтверждающие отсутствие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 (далее – приказ № 692),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 (далее - приказ № 907);</w:t>
      </w:r>
    </w:p>
    <w:bookmarkEnd w:id="787"/>
    <w:bookmarkStart w:name="z89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подтверждающего право пользования жилищем услугополучателя и (или) супруга(-и) (в случае отсутствия права собственности на жилье);</w:t>
      </w:r>
    </w:p>
    <w:bookmarkEnd w:id="788"/>
    <w:bookmarkStart w:name="z89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789"/>
    <w:bookmarkStart w:name="z89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790"/>
    <w:bookmarkStart w:name="z89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письменного согласия близких родственников на усыновление ребенка;</w:t>
      </w:r>
    </w:p>
    <w:bookmarkEnd w:id="791"/>
    <w:bookmarkStart w:name="z89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услугополучателя и супруга(-и), если состоит в браке всех совместно проживающих членов семьи);</w:t>
      </w:r>
    </w:p>
    <w:bookmarkEnd w:id="792"/>
    <w:bookmarkStart w:name="z89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справки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</w:r>
    </w:p>
    <w:bookmarkEnd w:id="793"/>
    <w:bookmarkStart w:name="z89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копии справок о состоянии здоровья услугополучателя и супруга(-и), если состоит в браке, подтверждающие отсутствие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94"/>
    <w:bookmarkStart w:name="z89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документа, подтверждающего право пользования жилищем услугополучателя и (или) супруга(-и) (в случае отсутствия права собственности на жилье).</w:t>
      </w:r>
    </w:p>
    <w:bookmarkEnd w:id="795"/>
    <w:bookmarkStart w:name="z89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 и супруга(-и), если состоит в браке, подтверждающих право собственности на жилище услугополучателя и супруга(-и), если состоит в браке, справки о наличии либо отсутствии судимости услугополучателя и супруга (-и), если состоит в браке,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96"/>
    <w:bookmarkStart w:name="z90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97"/>
    <w:bookmarkStart w:name="z90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выдает услугополучателю расписку о приеме соответствующих документов.</w:t>
      </w:r>
    </w:p>
    <w:bookmarkEnd w:id="798"/>
    <w:bookmarkStart w:name="z90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услугополучателю в "личный кабинет" направляется статус о принятии запроса на государственную услугу, а также уведомление.</w:t>
      </w:r>
    </w:p>
    <w:bookmarkEnd w:id="799"/>
    <w:bookmarkStart w:name="z90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800"/>
    <w:bookmarkStart w:name="z90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жилищно-бытовых условий граждан, желающих быть кандидатами в усыновители по форме согласно приложению 3 к настоящему стандарту государственной услуги готовится услугодателем после предоставления услугополучателем вышеназванных документов в течение десяти календарных дней.</w:t>
      </w:r>
    </w:p>
    <w:bookmarkEnd w:id="801"/>
    <w:bookmarkStart w:name="z90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802"/>
    <w:bookmarkStart w:name="z90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803"/>
    <w:bookmarkStart w:name="z90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услугополучателя судом недееспособным или ограниченно дееспособным;</w:t>
      </w:r>
    </w:p>
    <w:bookmarkEnd w:id="804"/>
    <w:bookmarkStart w:name="z90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судом одного из супругов недееспособным или ограниченно дееспособным;</w:t>
      </w:r>
    </w:p>
    <w:bookmarkEnd w:id="805"/>
    <w:bookmarkStart w:name="z90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лишение услугополучателя судом родительских прав или ограничение судом в родительских правах;</w:t>
      </w:r>
    </w:p>
    <w:bookmarkEnd w:id="806"/>
    <w:bookmarkStart w:name="z91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отстранение услугополучателя от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807"/>
    <w:bookmarkStart w:name="z91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суда об отмене усыновления по вине бывших усыновителей;</w:t>
      </w:r>
    </w:p>
    <w:bookmarkEnd w:id="808"/>
    <w:bookmarkStart w:name="z91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у услугополучателя заболеваний, препятствующих осуществлению родительских прав;</w:t>
      </w:r>
    </w:p>
    <w:bookmarkEnd w:id="809"/>
    <w:bookmarkStart w:name="z91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у услугополучателя постоянного места жительства;</w:t>
      </w:r>
    </w:p>
    <w:bookmarkEnd w:id="810"/>
    <w:bookmarkStart w:name="z91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нетрадиционная сексуальная ориентация у услугополучателя;</w:t>
      </w:r>
    </w:p>
    <w:bookmarkEnd w:id="811"/>
    <w:bookmarkStart w:name="z91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15) настоящего пункта;</w:t>
      </w:r>
    </w:p>
    <w:bookmarkEnd w:id="812"/>
    <w:bookmarkStart w:name="z91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гражданства у услугополучателя;</w:t>
      </w:r>
    </w:p>
    <w:bookmarkEnd w:id="813"/>
    <w:bookmarkStart w:name="z91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814"/>
    <w:bookmarkStart w:name="z91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отсутствие у услугополучателя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</w:r>
    </w:p>
    <w:bookmarkEnd w:id="815"/>
    <w:bookmarkStart w:name="z91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состояние услугополучателя на учете в наркологическом или психоневрологическом диспансерах;</w:t>
      </w:r>
    </w:p>
    <w:bookmarkEnd w:id="816"/>
    <w:bookmarkStart w:name="z92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817"/>
    <w:bookmarkStart w:name="z921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городов Астаны и Алматы, районов и городов областного значения, а также услугодателей и (или) их должностных лиц по вопросам оказания государственных услуг</w:t>
      </w:r>
    </w:p>
    <w:bookmarkEnd w:id="818"/>
    <w:bookmarkStart w:name="z92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Астаны и Алматы, районов и городов областного значения (далее – акимат) по адресам, указанным в пункте 13 настоящего стандарта государственной услуги.</w:t>
      </w:r>
    </w:p>
    <w:bookmarkEnd w:id="819"/>
    <w:bookmarkStart w:name="z92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820"/>
    <w:bookmarkStart w:name="z92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821"/>
    <w:bookmarkStart w:name="z92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822"/>
    <w:bookmarkStart w:name="z92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информацию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23"/>
    <w:bookmarkStart w:name="z92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824"/>
    <w:bookmarkStart w:name="z92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25"/>
    <w:bookmarkStart w:name="z92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26"/>
    <w:bookmarkStart w:name="z93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827"/>
    <w:bookmarkStart w:name="z93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828"/>
    <w:bookmarkStart w:name="z932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829"/>
    <w:bookmarkStart w:name="z93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830"/>
    <w:bookmarkStart w:name="z93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831"/>
    <w:bookmarkStart w:name="z93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832"/>
    <w:bookmarkStart w:name="z93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833"/>
    <w:bookmarkStart w:name="z93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834"/>
    <w:bookmarkStart w:name="z93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государственной услуги в электронной форме через портал при условий наличия ЭЦП.</w:t>
      </w:r>
    </w:p>
    <w:bookmarkEnd w:id="8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(Местный исполнительный орган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Астаны и Алматы, районов и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возможности (невозможности) быть кандидатом(ами)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 усыновители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(полностью)_________________________________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(полностью)_______________________________________________________________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(место жительства, индекс)_____________________________________________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Характеристика семьи (состав, длительность брака (при наличии  повторного брака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указать наличие детей от предыдущего брака), опыт  общения с детьми, взаимоотношения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 членами семьи, наличие  близких родственников и их отношение к усыновлению,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характерологические особенности граждан желающих быть кандидатами в  усыновители);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 усыновлении ребенка одним из супругов указать  наличие согласия второго супруга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усыновление).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Образование и профессиональная деятельность_________________________________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Характеристика состояния здоровья (общее состояние здоровья, отсутствие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заболеваний, препятствующих усыновлению)__________________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Материальное положение (имущество, размер заработной платы, иные виды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Мотивы усыновления______________________________________________________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Пожелания граждан желающих быть кандидатами в усыновители по кандидатуре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ребенка (пол, возраст, особенности характера, внешности,  согласие граждан желающих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кандидатами в усыновители на  усыновление ребенка, имеющего отклонения в развитии)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о возможности/невозможности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гр.___________________________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(Ф.И.О. (при его наличии) заявителя (ей))</w:t>
      </w:r>
    </w:p>
    <w:bookmarkEnd w:id="836"/>
    <w:bookmarkStart w:name="z94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быть кандидатом(ами) в усыновители___________________________________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Ф.И.О. (при его наличии), дата,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bookmarkEnd w:id="8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0"/>
        <w:gridCol w:w="10720"/>
      </w:tblGrid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учет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(Местный исполнительный орган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Астаны и Алматы, районов и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Уведомление о получении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заключения о возможности (невозможности) быть кандидатом(ами) в усыновители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_______________________________(Ф.И.О. (при его наличии), ИИН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_______________________________(дата рождения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Для получения заключения о возможности (невозможности) граждан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кандидатами в усыновители Вам необходимо обратиться в____________________________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(местный исполнительный орган городов  Астаны и Алматы, районов и 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значения), находящийся  по адресу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(адрес местного исполнительного органа 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и Алматы, районов и городов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Уведомление удостоверено ЭЦП ответственного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(должность, Ф.И.О. (при его наличии) ответственного лица).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учет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          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городов Астаны и Алматы,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    и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     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дата, подпись, 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обследования жилищно-бытовых условий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       желающих быть кандидатами в усыновители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обследования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проведено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(фамилия, 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 проводившего  обследование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и телефон органа, осуществляющего функции по опеке и попечительству:___________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Проводилось обследование условий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 год рождения)____________________________________________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удостоверяющий личность 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(по месту регистрации)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фактического проживания___________________________________________________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работы____________________________________________________________________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 год рождения)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удостоверяющий личность 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жительства (по месту регистрации) 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фактического проживания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Общая характеристика жилищно-бытовых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подтверждающий право пользования жилищем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 ) собственника жилья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___________ (кв. м) жилая площадь _____________ (кв. 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жилых комнат _________ прописаны ________(постоянно, временно)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Благоустроенность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(благоустроенное, неблагоустроенное, с частичными удобствами)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Санитарно-гигиеническое 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(хорошее, удовлетворительное, неудовлетворительное)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сведения о жилье ( наличие отдельного спального места для ребенка,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уроков, отдыха, наличие мебели)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 члены семьи, проживающие совместно: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5"/>
        <w:gridCol w:w="1660"/>
        <w:gridCol w:w="3508"/>
        <w:gridCol w:w="1199"/>
        <w:gridCol w:w="738"/>
      </w:tblGrid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838"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95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доходах семьи: общая сумма _____________, в том числе заработная плата,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другие доходы ________________________ (расписать).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Характеристика  семьи (межличностные взаимоотношения в семье, личные качества,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интересы, опыт общения с детьми, готовность всех членов семьи к приему детей)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Мотивы для приема ребенка на воспитание в семью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Заключение (наличие условий для передачи детей в семью на патронат)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(подпись)    (инициалы,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(дата)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Ознакомлены:______________________________________________________________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наличии), дата, подпись лиц, желающих принять  ребенка (детей)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семью на патронат)</w:t>
      </w:r>
    </w:p>
    <w:bookmarkEnd w:id="8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955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840"/>
    <w:bookmarkStart w:name="z956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41"/>
    <w:bookmarkStart w:name="z95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услуга).</w:t>
      </w:r>
    </w:p>
    <w:bookmarkEnd w:id="842"/>
    <w:bookmarkStart w:name="z95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843"/>
    <w:bookmarkStart w:name="z95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844"/>
    <w:bookmarkStart w:name="z96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45"/>
    <w:bookmarkStart w:name="z96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46"/>
    <w:bookmarkStart w:name="z96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847"/>
    <w:bookmarkStart w:name="z963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48"/>
    <w:bookmarkStart w:name="z96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849"/>
    <w:bookmarkStart w:name="z96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 и при обращении на портал – 10 (десять) рабочих дней;</w:t>
      </w:r>
    </w:p>
    <w:bookmarkEnd w:id="850"/>
    <w:bookmarkStart w:name="z96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– 20 минут;</w:t>
      </w:r>
    </w:p>
    <w:bookmarkEnd w:id="851"/>
    <w:bookmarkStart w:name="z96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30 минут.</w:t>
      </w:r>
    </w:p>
    <w:bookmarkEnd w:id="852"/>
    <w:bookmarkStart w:name="z96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853"/>
    <w:bookmarkStart w:name="z96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форме, согласно приложение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854"/>
    <w:bookmarkStart w:name="z97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855"/>
    <w:bookmarkStart w:name="z97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856"/>
    <w:bookmarkStart w:name="z97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857"/>
    <w:bookmarkStart w:name="z97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858"/>
    <w:bookmarkStart w:name="z97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859"/>
    <w:bookmarkStart w:name="z97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bookmarkEnd w:id="860"/>
    <w:bookmarkStart w:name="z97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861"/>
    <w:bookmarkStart w:name="z97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заявления и выдача результата оказания государственной услуги осуществляется следующим рабочим днем).</w:t>
      </w:r>
    </w:p>
    <w:bookmarkEnd w:id="862"/>
    <w:bookmarkStart w:name="z97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863"/>
    <w:bookmarkStart w:name="z97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приложение 2 к настоящему стандарту государственной услуги;</w:t>
      </w:r>
    </w:p>
    <w:bookmarkEnd w:id="864"/>
    <w:bookmarkStart w:name="z98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решения суда об усыновлении ребенка, вступившего в законную силу;</w:t>
      </w:r>
    </w:p>
    <w:bookmarkEnd w:id="865"/>
    <w:bookmarkStart w:name="z98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услугополучателя (требуется для идентификации личности);</w:t>
      </w:r>
    </w:p>
    <w:bookmarkEnd w:id="866"/>
    <w:bookmarkStart w:name="z98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bookmarkEnd w:id="867"/>
    <w:bookmarkStart w:name="z98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услугополучателю.</w:t>
      </w:r>
    </w:p>
    <w:bookmarkEnd w:id="868"/>
    <w:bookmarkStart w:name="z98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услугополучателю выдается расписка о приеме соответствующих документов.</w:t>
      </w:r>
    </w:p>
    <w:bookmarkEnd w:id="869"/>
    <w:bookmarkStart w:name="z98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на портал:</w:t>
      </w:r>
    </w:p>
    <w:bookmarkEnd w:id="870"/>
    <w:bookmarkStart w:name="z98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871"/>
    <w:bookmarkStart w:name="z98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решения суда об усыновлении ребенка, вступившего в законную силу;</w:t>
      </w:r>
    </w:p>
    <w:bookmarkEnd w:id="872"/>
    <w:bookmarkStart w:name="z98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bookmarkEnd w:id="873"/>
    <w:bookmarkStart w:name="z98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74"/>
    <w:bookmarkStart w:name="z99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875"/>
    <w:bookmarkStart w:name="z99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876"/>
    <w:bookmarkStart w:name="z99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действия, услугодатель отказывает в приеме заявления.</w:t>
      </w:r>
    </w:p>
    <w:bookmarkEnd w:id="877"/>
    <w:bookmarkStart w:name="z99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878"/>
    <w:bookmarkStart w:name="z99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перечня документов, указанных в пункте 9 настоящего стандарта;</w:t>
      </w:r>
    </w:p>
    <w:bookmarkEnd w:id="879"/>
    <w:bookmarkStart w:name="z99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усыновления по решению суда, вступившему в законную силу;</w:t>
      </w:r>
    </w:p>
    <w:bookmarkEnd w:id="880"/>
    <w:bookmarkStart w:name="z99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усыновления недействительным по решению суда, вступившему в законную силу;</w:t>
      </w:r>
    </w:p>
    <w:bookmarkEnd w:id="881"/>
    <w:bookmarkStart w:name="z99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82"/>
    <w:bookmarkStart w:name="z99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2014 года № 787 "Об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родителей";</w:t>
      </w:r>
    </w:p>
    <w:bookmarkEnd w:id="883"/>
    <w:bookmarkStart w:name="z99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884"/>
    <w:bookmarkStart w:name="z1000" w:id="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885"/>
    <w:bookmarkStart w:name="z100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886"/>
    <w:bookmarkStart w:name="z100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887"/>
    <w:bookmarkStart w:name="z100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888"/>
    <w:bookmarkStart w:name="z100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889"/>
    <w:bookmarkStart w:name="z100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890"/>
    <w:bookmarkStart w:name="z100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91"/>
    <w:bookmarkStart w:name="z100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892"/>
    <w:bookmarkStart w:name="z100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893"/>
    <w:bookmarkStart w:name="z100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94"/>
    <w:bookmarkStart w:name="z101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895"/>
    <w:bookmarkStart w:name="z101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896"/>
    <w:bookmarkStart w:name="z1012" w:id="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897"/>
    <w:bookmarkStart w:name="z101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898"/>
    <w:bookmarkStart w:name="z101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899"/>
    <w:bookmarkStart w:name="z101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900"/>
    <w:bookmarkStart w:name="z101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901"/>
    <w:bookmarkStart w:name="z101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902"/>
    <w:bookmarkStart w:name="z101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9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единовременной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денежной выплаты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усыновлением ребенка-сироты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ребенка, оставшегося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назначении единовременной денежной выплаты в связи с усыновлением ребенка-сироты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(или) ребенка, оставшегося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                                                 от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 (ка)_____________________________________________________________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усыновленного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усыновленного ребенка________________________________________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 рождении усыновленного ребенка (запись акта о 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_____________ Дата выдачи _____________________ наименование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свидетельство о рождении ребенка (запись акта о 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суда об усыновлении "___" ____________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Назначенная сумма единовременной денежной выплаты в связи с усыновлением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составляет 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Отказано в назначении единовременной денежной выплаты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Астаны и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(фамилия)</w:t>
      </w:r>
    </w:p>
    <w:bookmarkEnd w:id="9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единовременной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денежной выплаты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усыновлением ребенка-сироты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ребенка, оставшегося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назначить единовременную денежную выплату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усыновлением ребенка_____________________________________________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дата рождения,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(детей))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(усыновителя)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 Отчество (при наличии)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суда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суда № ________ от "____" _____________20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 усыновителя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_______ номер ______ кем выдано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копия решения суда об усыновлении ребенка, вступившего в законную силу;</w:t>
      </w:r>
    </w:p>
    <w:bookmarkEnd w:id="905"/>
    <w:bookmarkStart w:name="z102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усыновителя;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копия свидетельства об усыновлении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копия свидетельства о рождении усыновленного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5) копия договора об открытии лицевого счета на имя одного из усыновителей в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второго уровня или в организации, имеющей лицензию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на осуществление отдельных видов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Предупрежден(а) об ответственности за предоставление недостоверных сведений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 ___ года       Подпись заявителя _________</w:t>
      </w:r>
    </w:p>
    <w:bookmarkEnd w:id="9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1028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907"/>
    <w:bookmarkStart w:name="z1029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8"/>
    <w:bookmarkStart w:name="z103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Государственная услуга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услуга).</w:t>
      </w:r>
    </w:p>
    <w:bookmarkEnd w:id="909"/>
    <w:bookmarkStart w:name="z103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910"/>
    <w:bookmarkStart w:name="z103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образования, местными исполнительными органами городов Астаны и Алматы, районов и городов, (далее – услугодатель).</w:t>
      </w:r>
    </w:p>
    <w:bookmarkEnd w:id="911"/>
    <w:bookmarkStart w:name="z103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12"/>
    <w:bookmarkStart w:name="z103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13"/>
    <w:bookmarkStart w:name="z103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14"/>
    <w:bookmarkStart w:name="z1036" w:id="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15"/>
    <w:bookmarkStart w:name="z103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916"/>
    <w:bookmarkStart w:name="z103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 – 5 (пять) рабочих дней.</w:t>
      </w:r>
    </w:p>
    <w:bookmarkEnd w:id="917"/>
    <w:bookmarkStart w:name="z103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918"/>
    <w:bookmarkStart w:name="z104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или Государственной корпорации – 15 минут;</w:t>
      </w:r>
    </w:p>
    <w:bookmarkEnd w:id="919"/>
    <w:bookmarkStart w:name="z104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30 минут, в Государственной корпорации – 15 минут.</w:t>
      </w:r>
    </w:p>
    <w:bookmarkEnd w:id="920"/>
    <w:bookmarkStart w:name="z104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921"/>
    <w:bookmarkStart w:name="z104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922"/>
    <w:bookmarkStart w:name="z104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923"/>
    <w:bookmarkStart w:name="z104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924"/>
    <w:bookmarkStart w:name="z104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25"/>
    <w:bookmarkStart w:name="z104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 </w:t>
      </w:r>
    </w:p>
    <w:bookmarkEnd w:id="926"/>
    <w:bookmarkStart w:name="z104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927"/>
    <w:bookmarkStart w:name="z104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928"/>
    <w:bookmarkStart w:name="z105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bookmarkEnd w:id="929"/>
    <w:bookmarkStart w:name="z105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930"/>
    <w:bookmarkStart w:name="z105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по форме согласно приложению 1 к настоящему стандарту государственной услуги;</w:t>
      </w:r>
    </w:p>
    <w:bookmarkEnd w:id="931"/>
    <w:bookmarkStart w:name="z105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2) копия документа, удостоверяющего личность услугополучателя; </w:t>
      </w:r>
    </w:p>
    <w:bookmarkEnd w:id="932"/>
    <w:bookmarkStart w:name="z105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о рождении ребенка; </w:t>
      </w:r>
    </w:p>
    <w:bookmarkEnd w:id="933"/>
    <w:bookmarkStart w:name="z105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справка на школьника, отъезжающего в оздоровительный лагерь в соответствии с формой № 079/у,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6697);</w:t>
      </w:r>
    </w:p>
    <w:bookmarkEnd w:id="934"/>
    <w:bookmarkStart w:name="z105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статус:</w:t>
      </w:r>
    </w:p>
    <w:bookmarkEnd w:id="935"/>
    <w:bookmarkStart w:name="z105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государственной адресной социальной помощи;</w:t>
      </w:r>
    </w:p>
    <w:bookmarkEnd w:id="936"/>
    <w:bookmarkStart w:name="z105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услугополучателей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сренедушевой доход ниже величины прожиточного минимума);</w:t>
      </w:r>
    </w:p>
    <w:bookmarkEnd w:id="937"/>
    <w:bookmarkStart w:name="z105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bookmarkEnd w:id="938"/>
    <w:bookmarkStart w:name="z106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ситуации, предоставляемая местными исполнительными органами;</w:t>
      </w:r>
    </w:p>
    <w:bookmarkEnd w:id="939"/>
    <w:bookmarkStart w:name="z106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bookmarkEnd w:id="940"/>
    <w:bookmarkStart w:name="z106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941"/>
    <w:bookmarkStart w:name="z106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по форме согласно приложению 1 к настоящему стандарту государственной услуги;</w:t>
      </w:r>
    </w:p>
    <w:bookmarkEnd w:id="942"/>
    <w:bookmarkStart w:name="z106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2) документ, удостоверяющий личность услугополучателя (требуется для идентификации личности); </w:t>
      </w:r>
    </w:p>
    <w:bookmarkEnd w:id="943"/>
    <w:bookmarkStart w:name="z106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о рождении ребенка (в случае рождения до   13 августа 2007 года либо за пределами Республики Казахстан); </w:t>
      </w:r>
    </w:p>
    <w:bookmarkEnd w:id="944"/>
    <w:bookmarkStart w:name="z106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справка на школьника, отъезжающего в оздоровительный лагерь в соответствии с формой № 079/у,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6697);</w:t>
      </w:r>
    </w:p>
    <w:bookmarkEnd w:id="945"/>
    <w:bookmarkStart w:name="z106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статус:</w:t>
      </w:r>
    </w:p>
    <w:bookmarkEnd w:id="946"/>
    <w:bookmarkStart w:name="z106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государственной адресной социальной помощи;</w:t>
      </w:r>
    </w:p>
    <w:bookmarkEnd w:id="947"/>
    <w:bookmarkStart w:name="z106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услугополучателей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сренедушевой доход ниже величины прожиточного минимума);</w:t>
      </w:r>
    </w:p>
    <w:bookmarkEnd w:id="948"/>
    <w:bookmarkStart w:name="z107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bookmarkEnd w:id="949"/>
    <w:bookmarkStart w:name="z107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ситуации. предоставляемая местными исполнительными органами;</w:t>
      </w:r>
    </w:p>
    <w:bookmarkEnd w:id="950"/>
    <w:bookmarkStart w:name="z107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bookmarkEnd w:id="951"/>
    <w:bookmarkStart w:name="z107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свидетельстве о рождении ребенка (в случае рождения ребенка после 13 августа 2007 года), свидетельстве о заключении брака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  </w:t>
      </w:r>
    </w:p>
    <w:bookmarkEnd w:id="952"/>
    <w:bookmarkStart w:name="z107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953"/>
    <w:bookmarkStart w:name="z107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954"/>
    <w:bookmarkStart w:name="z107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955"/>
    <w:bookmarkStart w:name="z107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956"/>
    <w:bookmarkStart w:name="z107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 </w:t>
      </w:r>
    </w:p>
    <w:bookmarkEnd w:id="957"/>
    <w:bookmarkStart w:name="z107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958"/>
    <w:bookmarkStart w:name="z108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959"/>
    <w:bookmarkStart w:name="z108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bookmarkEnd w:id="960"/>
    <w:bookmarkStart w:name="z108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961"/>
    <w:bookmarkStart w:name="z108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bookmarkEnd w:id="962"/>
    <w:bookmarkStart w:name="z1084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bookmarkEnd w:id="963"/>
    <w:bookmarkStart w:name="z108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bookmarkEnd w:id="964"/>
    <w:bookmarkStart w:name="z108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965"/>
    <w:bookmarkStart w:name="z108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966"/>
    <w:bookmarkStart w:name="z108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967"/>
    <w:bookmarkStart w:name="z108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968"/>
    <w:bookmarkStart w:name="z109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969"/>
    <w:bookmarkStart w:name="z109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 или Государственной корпорации.</w:t>
      </w:r>
    </w:p>
    <w:bookmarkEnd w:id="970"/>
    <w:bookmarkStart w:name="z109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971"/>
    <w:bookmarkStart w:name="z109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72"/>
    <w:bookmarkStart w:name="z109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973"/>
    <w:bookmarkStart w:name="z109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974"/>
    <w:bookmarkStart w:name="z1096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975"/>
    <w:bookmarkStart w:name="z109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  1414, 8 800 080 7777.</w:t>
      </w:r>
    </w:p>
    <w:bookmarkEnd w:id="976"/>
    <w:bookmarkStart w:name="z109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977"/>
    <w:bookmarkStart w:name="z109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www.edu.gov.kz.</w:t>
      </w:r>
    </w:p>
    <w:bookmarkEnd w:id="978"/>
    <w:bookmarkStart w:name="z1100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979"/>
    <w:bookmarkStart w:name="z1101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9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66"/>
        <w:gridCol w:w="5914"/>
      </w:tblGrid>
      <w:tr>
        <w:trPr>
          <w:trHeight w:val="30" w:hRule="atLeast"/>
        </w:trPr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и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направлений на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отдыха детям в загородных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пришкольных лагерях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и воспитанников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Руководителю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органа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Алматы, районов и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(наименование органа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(________ района, _______ 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(Ф.И.О. 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номер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проживающего(-ей)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(наименование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     пункта, 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проживания,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Заявление</w:t>
            </w:r>
          </w:p>
        </w:tc>
      </w:tr>
    </w:tbl>
    <w:bookmarkStart w:name="z110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Вас включить моего несовершеннолетнего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и индивидуальный идентификационный номер, дата рождения),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обучающегося в (указать № школы, № и литер класса)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список обучающихся и воспитанников, обеспечивающихся путевкой в загородные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пришкольные лагеря. </w:t>
      </w:r>
    </w:p>
    <w:bookmarkEnd w:id="981"/>
    <w:bookmarkStart w:name="z110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 персональных данных и их защите" тайну, содержащихся в информационных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"___"__________20__года                               Подпись гражданина(ки)</w:t>
      </w:r>
    </w:p>
    <w:bookmarkEnd w:id="9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и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направлений на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отдыха детям в загородных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пришкольных лагерях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и воспитанников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№__ филиала Некоммерческого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общества "Государственная корпорация "Правительства для граждан" (указать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___________________</w:t>
      </w:r>
    </w:p>
    <w:bookmarkEnd w:id="983"/>
    <w:bookmarkStart w:name="z111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представления Вами неполного пакета документов согласно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двух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 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 _________ 20__ г.</w:t>
      </w:r>
    </w:p>
    <w:bookmarkEnd w:id="9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1113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985"/>
    <w:bookmarkStart w:name="z1114" w:id="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6"/>
    <w:bookmarkStart w:name="z111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услуга).</w:t>
      </w:r>
    </w:p>
    <w:bookmarkEnd w:id="987"/>
    <w:bookmarkStart w:name="z111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988"/>
    <w:bookmarkStart w:name="z111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989"/>
    <w:bookmarkStart w:name="z111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90"/>
    <w:bookmarkStart w:name="z111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91"/>
    <w:bookmarkStart w:name="z112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92"/>
    <w:bookmarkStart w:name="z1121" w:id="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93"/>
    <w:bookmarkStart w:name="z112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994"/>
    <w:bookmarkStart w:name="z112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 - 5 (пять) рабочих дней.</w:t>
      </w:r>
    </w:p>
    <w:bookmarkEnd w:id="995"/>
    <w:bookmarkStart w:name="z112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996"/>
    <w:bookmarkStart w:name="z112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или Государственной корпорации - 15 минут;</w:t>
      </w:r>
    </w:p>
    <w:bookmarkEnd w:id="997"/>
    <w:bookmarkStart w:name="z112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  30 минут, в Государственной корпорации – 15 минут.</w:t>
      </w:r>
    </w:p>
    <w:bookmarkEnd w:id="998"/>
    <w:bookmarkStart w:name="z112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999"/>
    <w:bookmarkStart w:name="z112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000"/>
    <w:bookmarkStart w:name="z112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001"/>
    <w:bookmarkStart w:name="z113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002"/>
    <w:bookmarkStart w:name="z113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003"/>
    <w:bookmarkStart w:name="z113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004"/>
    <w:bookmarkStart w:name="z113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</w:r>
    </w:p>
    <w:bookmarkEnd w:id="1005"/>
    <w:bookmarkStart w:name="z113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 </w:t>
      </w:r>
    </w:p>
    <w:bookmarkEnd w:id="1006"/>
    <w:bookmarkStart w:name="z113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1007"/>
    <w:bookmarkStart w:name="z113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bookmarkEnd w:id="1008"/>
    <w:bookmarkStart w:name="z113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bookmarkEnd w:id="1009"/>
    <w:bookmarkStart w:name="z113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по форме согласно приложению 2 к настоящему стандарту государственной услуги;</w:t>
      </w:r>
    </w:p>
    <w:bookmarkEnd w:id="1010"/>
    <w:bookmarkStart w:name="z113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1011"/>
    <w:bookmarkStart w:name="z114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решения суда о лишении родительских прав;</w:t>
      </w:r>
    </w:p>
    <w:bookmarkEnd w:id="1012"/>
    <w:bookmarkStart w:name="z114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характеристика органов внутренних дел.</w:t>
      </w:r>
    </w:p>
    <w:bookmarkEnd w:id="1013"/>
    <w:bookmarkStart w:name="z114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014"/>
    <w:bookmarkStart w:name="z114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15"/>
    <w:bookmarkStart w:name="z114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016"/>
    <w:bookmarkStart w:name="z114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1017"/>
    <w:bookmarkStart w:name="z114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018"/>
    <w:bookmarkStart w:name="z114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 </w:t>
      </w:r>
    </w:p>
    <w:bookmarkEnd w:id="1019"/>
    <w:bookmarkStart w:name="z114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020"/>
    <w:bookmarkStart w:name="z114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</w:t>
      </w:r>
    </w:p>
    <w:bookmarkEnd w:id="1021"/>
    <w:bookmarkStart w:name="z1150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1022"/>
    <w:bookmarkStart w:name="z115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Астаны и Алматы, районов и городов областного значения (далее – акимат) по адресам, указанным в пункте 14 настоящего стандарта государственной услуги.</w:t>
      </w:r>
    </w:p>
    <w:bookmarkEnd w:id="1023"/>
    <w:bookmarkStart w:name="z115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1024"/>
    <w:bookmarkStart w:name="z115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025"/>
    <w:bookmarkStart w:name="z115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026"/>
    <w:bookmarkStart w:name="z115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1027"/>
    <w:bookmarkStart w:name="z115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028"/>
    <w:bookmarkStart w:name="z115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1029"/>
    <w:bookmarkStart w:name="z115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030"/>
    <w:bookmarkStart w:name="z115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31"/>
    <w:bookmarkStart w:name="z116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решений,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1032"/>
    <w:bookmarkStart w:name="z116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1033"/>
    <w:bookmarkStart w:name="z1162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034"/>
    <w:bookmarkStart w:name="z116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035"/>
    <w:bookmarkStart w:name="z116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036"/>
    <w:bookmarkStart w:name="z116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www.edu.gov.kz;</w:t>
      </w:r>
    </w:p>
    <w:bookmarkEnd w:id="1037"/>
    <w:bookmarkStart w:name="z116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1038"/>
    <w:bookmarkStart w:name="z116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8 800 080 7777.</w:t>
      </w:r>
    </w:p>
    <w:bookmarkEnd w:id="1039"/>
    <w:bookmarkStart w:name="z116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10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0"/>
        <w:gridCol w:w="10720"/>
      </w:tblGrid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(адрес проживания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Разрешение на свидания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с ребенком (детьми) родителям, лишенным родительских прав,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оказывающие на ребенка негативного влияния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(наименование местного исполнительного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дает разрешение на свидания в период с ___________________по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ребенком (детьми)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(фамилия, имя, отчество (при его наличии) ребенка (детей), дата рождения) 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находящегося (-ихся)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 опекой, попечительством, на патронатном воспитании, в приемной семье,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для детей-сирот и детей, оставшихся без попечения родителей).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"___"_______ 20__ г. 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(подпись )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         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      (фамилия,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наличии), без сокращений,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 указанием места проживания,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ИИН, контактных телефонов)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выдать разрешение на свидания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период с ___________________по _______________________ с ребенком (детьми)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ребенка (детей)  находящегося (-ихся)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(под опекой, попечительством, на патронатном воспитании, в приемной семье,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для детей-сирот и детей, оставшихся без попечения родителей)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 ___года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заявителя)</w:t>
      </w:r>
    </w:p>
    <w:bookmarkEnd w:id="10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№__ филиала Некоммерческого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общества "Государственная корпорация "Правительства для граждан" (указать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ввиду представления Вами неполного пакета документов согласно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двух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       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 _________ 20__ г.</w:t>
      </w:r>
    </w:p>
    <w:bookmarkEnd w:id="10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семьи и детей"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1181" w:id="1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1043"/>
    <w:bookmarkStart w:name="z1182" w:id="1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4"/>
    <w:bookmarkStart w:name="z118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воспитание в приемную семью и назначение выплаты денежных средств на их содержание" (далее – государственная услуга).</w:t>
      </w:r>
    </w:p>
    <w:bookmarkEnd w:id="1045"/>
    <w:bookmarkStart w:name="z118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046"/>
    <w:bookmarkStart w:name="z118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1047"/>
    <w:bookmarkStart w:name="z118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канцелярию услугодателя. </w:t>
      </w:r>
    </w:p>
    <w:bookmarkEnd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осуществляются через канцелярию услугодателя.</w:t>
      </w:r>
    </w:p>
    <w:bookmarkStart w:name="z1187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49"/>
    <w:bookmarkStart w:name="z118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50"/>
    <w:bookmarkStart w:name="z118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 – 30 (тридцать) календарных дней;</w:t>
      </w:r>
    </w:p>
    <w:bookmarkEnd w:id="1051"/>
    <w:bookmarkStart w:name="z119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 – 20 минут;</w:t>
      </w:r>
    </w:p>
    <w:bookmarkEnd w:id="1052"/>
    <w:bookmarkStart w:name="z119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bookmarkEnd w:id="1053"/>
    <w:bookmarkStart w:name="z119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1054"/>
    <w:bookmarkStart w:name="z119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договор о передаче ребенка (детей) на воспитание в приемную семью и решение о назначении выплаты денежных средств на их содержание по форме согласно приложению 1 к настоящему стандарту,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055"/>
    <w:bookmarkStart w:name="z119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056"/>
    <w:bookmarkStart w:name="z119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1057"/>
    <w:bookmarkStart w:name="z1196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1058"/>
    <w:bookmarkStart w:name="z1197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bookmarkEnd w:id="1059"/>
    <w:bookmarkStart w:name="z119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060"/>
    <w:bookmarkStart w:name="z1199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ребенка (детей) на воспитание в приемную семью и назначении  выплаты денежных средств на их содержание по форме согласно приложению 2 к настоящему Стандарту;</w:t>
      </w:r>
    </w:p>
    <w:bookmarkEnd w:id="1061"/>
    <w:bookmarkStart w:name="z120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личность;</w:t>
      </w:r>
    </w:p>
    <w:bookmarkEnd w:id="1062"/>
    <w:bookmarkStart w:name="z120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заключении брака, если состоит в браке;</w:t>
      </w:r>
    </w:p>
    <w:bookmarkEnd w:id="1063"/>
    <w:bookmarkStart w:name="z120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услугополучателя и супруга(-и), если состоит в браке, подтверждающие отсутствие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 (далее – приказ № 692),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 (далее – приказ № 907);</w:t>
      </w:r>
    </w:p>
    <w:bookmarkEnd w:id="1064"/>
    <w:bookmarkStart w:name="z120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справок о наличии либо отсутствии судимости услугополучателя и супруга(-и), если состоит в браке;</w:t>
      </w:r>
    </w:p>
    <w:bookmarkEnd w:id="1065"/>
    <w:bookmarkStart w:name="z1204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право собственности на жилище или право пользования жилищем (договор аренды) услугополучателя и (или) супруга(-и), если состоит в браке;</w:t>
      </w:r>
    </w:p>
    <w:bookmarkEnd w:id="1066"/>
    <w:bookmarkStart w:name="z1205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договора об открытии текущего счета в банке второго уровня.</w:t>
      </w:r>
    </w:p>
    <w:bookmarkEnd w:id="1067"/>
    <w:bookmarkStart w:name="z1206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1068"/>
    <w:bookmarkStart w:name="z1207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жилищно-бытовых условий лица, претендующего принять ребенка на воспитание в приемную семью, по форме согласно приложению 3 к настоящему стандарту государственной услуги готовится услугодателем после предоставления вышеназванных документов в течение десяти календарных дней.</w:t>
      </w:r>
    </w:p>
    <w:bookmarkEnd w:id="1069"/>
    <w:bookmarkStart w:name="z1208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070"/>
    <w:bookmarkStart w:name="z1209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1071"/>
    <w:bookmarkStart w:name="z121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услугополучателя недееспособным или ограниченно дееспособным;</w:t>
      </w:r>
    </w:p>
    <w:bookmarkEnd w:id="1072"/>
    <w:bookmarkStart w:name="z1211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1073"/>
    <w:bookmarkStart w:name="z1212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1074"/>
    <w:bookmarkStart w:name="z1213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об отмене усыновления по вине бывших усыновителей;</w:t>
      </w:r>
    </w:p>
    <w:bookmarkEnd w:id="1075"/>
    <w:bookmarkStart w:name="z1214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1076"/>
    <w:bookmarkStart w:name="z1215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услугополучателя постоянного места жительства;</w:t>
      </w:r>
    </w:p>
    <w:bookmarkEnd w:id="1077"/>
    <w:bookmarkStart w:name="z1216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1078"/>
    <w:bookmarkStart w:name="z1217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гражданства у услугополучателя;</w:t>
      </w:r>
    </w:p>
    <w:bookmarkEnd w:id="1079"/>
    <w:bookmarkStart w:name="z1218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1080"/>
    <w:bookmarkStart w:name="z1219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1081"/>
    <w:bookmarkStart w:name="z1220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1082"/>
    <w:bookmarkStart w:name="z1221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1083"/>
    <w:bookmarkStart w:name="z1222" w:id="1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городов Астаны и Алматы, районов и городов областного значения, а также услугодателей и (или) их должностных лиц по вопросам оказания государственных услуг</w:t>
      </w:r>
    </w:p>
    <w:bookmarkEnd w:id="1084"/>
    <w:bookmarkStart w:name="z1223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Астаны и Алматы, районов и городов областного значения (далее – акимат) по адресам, указанным в пункте 13 настоящего стандарта государственной услуги.</w:t>
      </w:r>
    </w:p>
    <w:bookmarkEnd w:id="1085"/>
    <w:bookmarkStart w:name="z1224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1086"/>
    <w:bookmarkStart w:name="z1225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087"/>
    <w:bookmarkStart w:name="z1226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1088"/>
    <w:bookmarkStart w:name="z1227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1089"/>
    <w:bookmarkStart w:name="z1228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090"/>
    <w:bookmarkStart w:name="z1229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91"/>
    <w:bookmarkStart w:name="z1230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1092"/>
    <w:bookmarkStart w:name="z1231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1093"/>
    <w:bookmarkStart w:name="z1232" w:id="1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094"/>
    <w:bookmarkStart w:name="z1233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www.edu.gov.kz.</w:t>
      </w:r>
    </w:p>
    <w:bookmarkEnd w:id="1095"/>
    <w:bookmarkStart w:name="z1234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8 800 080 7777.</w:t>
      </w:r>
    </w:p>
    <w:bookmarkEnd w:id="1096"/>
    <w:bookmarkStart w:name="z1235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10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воспитание в приемную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семью и назначение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денежных средств на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назначении денежных средств, выделяемых на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ребенка (детей), переданного в приемную семью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 от "___" ____ 20___ года</w:t>
      </w:r>
    </w:p>
    <w:bookmarkEnd w:id="1098"/>
    <w:bookmarkStart w:name="z123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дела _____________</w:t>
      </w:r>
    </w:p>
    <w:bookmarkEnd w:id="1099"/>
    <w:bookmarkStart w:name="z124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Гражданин 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о передаче ребенка в приемную семью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Назначенная сумма денежных средств с ____20 __ года по ___20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размере _______________________________ месячных расчетных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показателей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Выплата денежных средств прекращена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и Ф.И.О. (при его наличии) руководителя органа)</w:t>
      </w:r>
    </w:p>
    <w:bookmarkEnd w:id="1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0"/>
        <w:gridCol w:w="10720"/>
      </w:tblGrid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"Передача ребенка (детей)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воспитание в приемную семью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выплаты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      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городов Астаны 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районов и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от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Проживающими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Заявление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Просим Вас передать на воспитание в приемную семью детей: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1. _______________ указать Ф.И.О. (при его наличии) и 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номер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2._______________ указать Ф.И.О. (при его наличии) и 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3._______________ указать Ф.И.О. (при его наличии) и 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4._______________ указать Ф.И.О. (при его наличии) и индивидуальный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детей, проживающим (и) (наименование организации образования):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 и назначить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средства на их содержание.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Против проведения обследования жилищно-бытовых условий не возражаем.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 года                                     подпись лиц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"Передача ребенка (детей)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воспитание в приемную семью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выплаты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городов Астаны и Алматы,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и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дата, подпись, 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обследования жилищно-бытовых условий лиц, желающих 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ребенка (детей) в приемную семью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проведения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проведено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(фамилия, имя, отчество (при его наличии), должность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проводившего обследование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телефон органа, осуществляющего функции по опеке и попечительству: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Проводилось обследование условий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 (при его наличии), год рождения)____________________________________________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удостоверяющий личность_______________________________________________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жительства (по месту регистрации)____________________________________________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фактического проживания 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 (при его наличии), год рождения)____________________________________________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удостоверяющий личность_______________________________________________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жительства (по месту регистрации)____________________________________________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фактического проживания___________________________________________________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работы____________________________________________________________________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Общая характеристика жилищно-бытовых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подтверждающий право пользования жилищем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наличии ) собственника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 ___________ (кв. м) жилая площадь _____________ (кв. 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жилых комнат _________ прописаны ________(постоянно, временно)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Благоустроенность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(благоустроенное, неблагоустроенное, с частичными удобствами)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Санитарно-гигиеническое состояние 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(хорошее, удовлетворительное, неудовлетворительное)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сведения о жилье ( наличие отдельного спального места для ребенка,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уроков, отдыха, наличие мебели) 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Другие члены семьи, проживающие совместно: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8"/>
        <w:gridCol w:w="1245"/>
        <w:gridCol w:w="3644"/>
        <w:gridCol w:w="1246"/>
        <w:gridCol w:w="767"/>
      </w:tblGrid>
      <w:tr>
        <w:trPr>
          <w:trHeight w:val="30" w:hRule="atLeast"/>
        </w:trPr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101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1250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доходах семьи: общая сумма _____________, в том числе заработная плата,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другие доходы ________________________ (расписать).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Характеристика приемной семьи (межличностные взаимоотношения в семье, личные качества, интересы, опыт общения с детьми, готовность всех членов семьи к приему детей)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Мотивы создания приемной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Заключение (наличие условий для передачи детей в приемную семью)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(подпись) (инициалы,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Ознакомлены:____________________________________________________________________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наличии), дата, подпись кандидатов в приемные родители)</w:t>
      </w:r>
    </w:p>
    <w:bookmarkEnd w:id="1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