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57f" w14:textId="ddb9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22 декабря 2017 года № 260. Зарегистрирован в Министерстве юстиции Республики Казахстан 6 января 2018 года № 16179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Конкурсная комиссия формирует перечень профильных, ситуационных и мотивационных вопросов для каждой объявленной вакантной должности.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кандидатов на вакантные должности категорий А-1, А-2, А-3, А-4, А-5, В-1, В-2, B-3, В-4, С-1, С-2, С-3, С-О-1, С-О-2, С-О-3, С-О-4, C-R-1, С-R-2, С-R-3, D-1, D-2, D-3, D-O-1, D-O-2, D-O-3, E-1, E-2, E-3, E-R-1, E-R-2, E-R-3, E-G-1, E-G-2 конкурсная комиссия также формирует перечень вопросов на знание стратегических и программных документов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противодействию коррупции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занятие административной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      (для руководящих должностей)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3"/>
        <w:gridCol w:w="2277"/>
      </w:tblGrid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2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13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14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15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4 (знание стратегических и программных документов Республики Казахстан)**</w:t>
            </w:r>
          </w:p>
          <w:bookmarkEnd w:id="16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17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</w:t>
            </w:r>
          </w:p>
          <w:bookmarkEnd w:id="19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0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bookmarkEnd w:id="21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выставляется от 0 до 5 баллов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применяется для категорий административных государственных 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на занятие административной государственной должности корпуса "Б"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дополнительные критерии при необходимости определяются государственным органом самостоятельно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1 (профильный):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теме заданного вопроса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владеет темой заданного вопроса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владеет темой заданного вопроса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2 (ситуационный):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описал неприемлемый подход к ситуации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в общем описал правильный подход, но не представил полный алгоритм действий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описал правильный подход, представил обоснованный алгоритм действий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3 (мотивационный):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обоснование кандидата слабо аргументировано, непоследовательно, кандидат не имеет ясного представления о дальнейших планах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обоснование кандидата в целом аргументировано, но не обозначены четкие цели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обоснование кандидата аргументировано, направлено на успешное достижение поставленных целей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4 (знание стратегических и программных документов Республики Казахстан):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ответил на вопрос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стратегических и программных документах Республики Казахстан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ознакомлен со стратегическими и программными документами Республики Казахстан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ознакомлен со стратегическими и программными документами Республики Казахстан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профессиональный опыт в областях, соответствующих функциональным направлениям должности, отсутствует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соответствующий профессиональный опыт до года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соответствующий профессиональный опыт от года до двух лет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соответствующий профессиональный опыт от двух до трех лет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соответствующий профессиональный опыт от трех до пяти лет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соответствующий профессиональный опыт пять и более лет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– соответствует образованию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магистр в соответствующей сфере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доктор PhD в соответствующей сфере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есть научная степень кандидата наук в соответствующей сфере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есть научная степень доктора наук в соответствующей сфере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Управленческие навыки: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опыт работы на руководящих должностях составляет до трех лет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опыт работы на руководящих должностях составляет от трех до четырех лет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опыт работы на руководящих должностях составляет от четырех до пяти лет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опыт работы на руководящих должностях составляет от пяти до шести лет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опыт работы на руководящих должностях составляет шесть и более лет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Коммуникативные навыки: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показал способности вести беседу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кандидат ведет беседу скованно, не реагирует на наводящие вопросы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3 балла – кандидат ведет беседу скованно, но реагирует на наводящие вопросы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кандидат достаточно легко ведет беседу по профессиональной тематике, но теряет логику рассуждений при ситуационных и мотивационных вопросах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свободно ведет беседу по профессиональной тематике, легко реагирует на вопросы на любую тему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      (для исполнительных должностей)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72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73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74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75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76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77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78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bookmarkEnd w:id="79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0"/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выставляется от 0 до 5 баллов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дополнительные критерии при необходимости определяются государственным органом самостоятельно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1 (профильный):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ответил на вопрос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имеет общее представление о теме заданного вопроса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хорошо владеет темой заданного вопроса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полностью владеет темой заданного вопроса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2 (ситуационный):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кандидат описал неприемлемый подход к ситуации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кандидат в общем описал правильный подход, но не представил полный алгоритм действий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описал правильный подход, представил обоснованный алгоритм действий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3 (мотивационный):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представил ответ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2 балла – обоснование кандидата слабо аргументировано, непоследовательно, кандидат не имеет ясного представления о дальнейших планах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4 балла – обоснование кандидата в целом аргументировано, но не обозначены четкие цели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обоснование кандидата, аргументировано, направлено на успешное достижение поставленных целей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профессиональный опыт в областях, соответствующих функциональным направлениям должности, отсутствует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соответствующий профессиональный опыт до года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соответствующий профессиональный опыт от года до двух лет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соответствующий профессиональный опыт от двух до трех лет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соответствующий профессиональный опыт от трех до пяти лет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баллов – соответствующий профессиональный опыт пять и более лет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– соответствует образованию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магистр в соответствующей сфере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доктор PhD в соответствующей сфере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есть научная степень кандидата наук в соответствующей сфере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есть научная степень доктора наук в соответствующей сфере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Коммуникативные навыки: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кандидат не показал способности вести беседу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кандидат ведет беседу скованно, не реагирует на наводящие вопросы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3 балла – кандидат ведет беседу скованно, но реагирует на наводящие вопросы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– кандидат достаточно легко ведет беседу по профессиональной тематике, но теряет логику рассуждений при ситуационных и мотивационных вопросах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кандидат свободно ведет беседу по профессиональной тематике, легко реагирует на вопросы на любую тему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