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0b01" w14:textId="5e0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ноября 2017 года № 169. Зарегистрирован в Министерстве юстиции Республики Казахстан 30 ноября 2017 года № 16039. Утратил силу приказом Председателя Комитета по статистике Министерства национальной экономики Республики Казахстан от 28 января 2020 года № 10.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28.01.2020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тарифах на курьерские услуги для юридических лиц" (код 261101147, индекс 1-тариф (курьер),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261101147, индекс 1-тариф (курьер),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тарифах на почтовые услуги для юридических лиц" код 261101148, индекс 1-тариф (почта),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261101148, индекс 1-тариф (почта),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тарифах на услуги связи для юридических лиц" (код 261101149, индекс 1-тариф (связь),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261101149, индекс 1-тариф (связь),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261101137, индекс 1-СФ,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261101137, индекс 1-СФ,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261101143, индекс 1-тариф (автомобильный),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261101143, индекс 1-тариф (автомобильный),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261101144, индекс 1-тариф (внутренний водный),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6"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261101144, индекс 1-тариф (внутренний водный),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7"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тарифах на перевозку грузов предприятиями воздушного транспорта" (код 261101145, индекс 1-тариф (воздушный),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8"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261101145, индекс 1-тариф (воздушный),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9"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261101146, индекс 1-тариф (железнодорожный), периодичность месячная)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0"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261101146, индекс 1-тариф (железнодорожный),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1"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261101150, индекс 1-тариф (трубопроводный),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2"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261101150, индекс 1-тариф (трубопроводный),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3" w:id="20"/>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ценах оптовых продаж (поставок) товаров, продукции" (код 261101162, индекс 1-Ц (опт),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4" w:id="21"/>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261101162, индекс 1-Ц (опт),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5" w:id="22"/>
    <w:p>
      <w:pPr>
        <w:spacing w:after="0"/>
        <w:ind w:left="0"/>
        <w:jc w:val="both"/>
      </w:pPr>
      <w:r>
        <w:rPr>
          <w:rFonts w:ascii="Times New Roman"/>
          <w:b w:val="false"/>
          <w:i w:val="false"/>
          <w:color w:val="000000"/>
          <w:sz w:val="28"/>
        </w:rPr>
        <w:t xml:space="preserve">
      21) статистическую форму общегосударственного статистического наблюдения "Отчет о ценах на аренду коммерческой недвижимости" (код 261101161, индекс 1-Ц (аренда), периодичность месячная)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6" w:id="23"/>
    <w:p>
      <w:pPr>
        <w:spacing w:after="0"/>
        <w:ind w:left="0"/>
        <w:jc w:val="both"/>
      </w:pPr>
      <w:r>
        <w:rPr>
          <w:rFonts w:ascii="Times New Roman"/>
          <w:b w:val="false"/>
          <w:i w:val="false"/>
          <w:color w:val="000000"/>
          <w:sz w:val="28"/>
        </w:rPr>
        <w:t xml:space="preserve">
      22)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261101161, индекс 1-Ц (аренда),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7" w:id="24"/>
    <w:p>
      <w:pPr>
        <w:spacing w:after="0"/>
        <w:ind w:left="0"/>
        <w:jc w:val="both"/>
      </w:pPr>
      <w:r>
        <w:rPr>
          <w:rFonts w:ascii="Times New Roman"/>
          <w:b w:val="false"/>
          <w:i w:val="false"/>
          <w:color w:val="000000"/>
          <w:sz w:val="28"/>
        </w:rPr>
        <w:t xml:space="preserve">
      23) статистическую форму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261101165, индекс 1-ЦП,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28" w:id="25"/>
    <w:p>
      <w:pPr>
        <w:spacing w:after="0"/>
        <w:ind w:left="0"/>
        <w:jc w:val="both"/>
      </w:pPr>
      <w:r>
        <w:rPr>
          <w:rFonts w:ascii="Times New Roman"/>
          <w:b w:val="false"/>
          <w:i w:val="false"/>
          <w:color w:val="000000"/>
          <w:sz w:val="28"/>
        </w:rPr>
        <w:t xml:space="preserve">
      24) инструкцию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261101165, индекс 1-ЦП, периодичность месячная)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29" w:id="26"/>
    <w:p>
      <w:pPr>
        <w:spacing w:after="0"/>
        <w:ind w:left="0"/>
        <w:jc w:val="both"/>
      </w:pPr>
      <w:r>
        <w:rPr>
          <w:rFonts w:ascii="Times New Roman"/>
          <w:b w:val="false"/>
          <w:i w:val="false"/>
          <w:color w:val="000000"/>
          <w:sz w:val="28"/>
        </w:rPr>
        <w:t xml:space="preserve">
      25) статистическую форму общегосударственного статистического наблюдения "Отчет о ценах на древесину необработанную и связанные с ней услуги" (код 261103166, индекс 1-ЦП (лес),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0" w:id="27"/>
    <w:p>
      <w:pPr>
        <w:spacing w:after="0"/>
        <w:ind w:left="0"/>
        <w:jc w:val="both"/>
      </w:pPr>
      <w:r>
        <w:rPr>
          <w:rFonts w:ascii="Times New Roman"/>
          <w:b w:val="false"/>
          <w:i w:val="false"/>
          <w:color w:val="000000"/>
          <w:sz w:val="28"/>
        </w:rPr>
        <w:t xml:space="preserve">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261103166, индекс 1-ЦП (лес),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1" w:id="28"/>
    <w:p>
      <w:pPr>
        <w:spacing w:after="0"/>
        <w:ind w:left="0"/>
        <w:jc w:val="both"/>
      </w:pPr>
      <w:r>
        <w:rPr>
          <w:rFonts w:ascii="Times New Roman"/>
          <w:b w:val="false"/>
          <w:i w:val="false"/>
          <w:color w:val="000000"/>
          <w:sz w:val="28"/>
        </w:rPr>
        <w:t xml:space="preserve">
      27) статистическую форму общегосударственного статистического наблюдения "Отчет о ценах на продукцию рыболовства и аквакультуры" (код 261103167, индекс 1-ЦП (рыба),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2" w:id="29"/>
    <w:p>
      <w:pPr>
        <w:spacing w:after="0"/>
        <w:ind w:left="0"/>
        <w:jc w:val="both"/>
      </w:pPr>
      <w:r>
        <w:rPr>
          <w:rFonts w:ascii="Times New Roman"/>
          <w:b w:val="false"/>
          <w:i w:val="false"/>
          <w:color w:val="000000"/>
          <w:sz w:val="28"/>
        </w:rPr>
        <w:t xml:space="preserve">
      28) инструкцию по заполнению статистической формы общегосударственного статистического наблюдения "Отчет о ценах на продукцию рыболовства и аквакультуры" (код 261103167, индекс 1-ЦП (рыба),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3" w:id="30"/>
    <w:p>
      <w:pPr>
        <w:spacing w:after="0"/>
        <w:ind w:left="0"/>
        <w:jc w:val="both"/>
      </w:pPr>
      <w:r>
        <w:rPr>
          <w:rFonts w:ascii="Times New Roman"/>
          <w:b w:val="false"/>
          <w:i w:val="false"/>
          <w:color w:val="000000"/>
          <w:sz w:val="28"/>
        </w:rPr>
        <w:t xml:space="preserve">
      29) статистическую форму общегосударственного статистического наблюдения "Отчет о ценах на приобретенные строительные материалы, детали и конструкции" (код 261101169, индекс 1-ЦСМ, периодичность месячная)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4" w:id="31"/>
    <w:p>
      <w:pPr>
        <w:spacing w:after="0"/>
        <w:ind w:left="0"/>
        <w:jc w:val="both"/>
      </w:pPr>
      <w:r>
        <w:rPr>
          <w:rFonts w:ascii="Times New Roman"/>
          <w:b w:val="false"/>
          <w:i w:val="false"/>
          <w:color w:val="000000"/>
          <w:sz w:val="28"/>
        </w:rPr>
        <w:t xml:space="preserve">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261101169, индекс 1-ЦСМ, периодичность месячная)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5" w:id="32"/>
    <w:p>
      <w:pPr>
        <w:spacing w:after="0"/>
        <w:ind w:left="0"/>
        <w:jc w:val="both"/>
      </w:pPr>
      <w:r>
        <w:rPr>
          <w:rFonts w:ascii="Times New Roman"/>
          <w:b w:val="false"/>
          <w:i w:val="false"/>
          <w:color w:val="000000"/>
          <w:sz w:val="28"/>
        </w:rPr>
        <w:t xml:space="preserve">
      31) статистическую форму общегосударственного статистического наблюдения "Отчет о ценах производителей на продукцию сельского хозяйства и приобретенные услуги" (код 261101170, индекс 1-ЦСХ, периодичность месячная)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 </w:t>
      </w:r>
    </w:p>
    <w:bookmarkEnd w:id="32"/>
    <w:bookmarkStart w:name="z36" w:id="33"/>
    <w:p>
      <w:pPr>
        <w:spacing w:after="0"/>
        <w:ind w:left="0"/>
        <w:jc w:val="both"/>
      </w:pPr>
      <w:r>
        <w:rPr>
          <w:rFonts w:ascii="Times New Roman"/>
          <w:b w:val="false"/>
          <w:i w:val="false"/>
          <w:color w:val="000000"/>
          <w:sz w:val="28"/>
        </w:rPr>
        <w:t xml:space="preserve">
      32) инструкцию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261101170, индекс 1-ЦСХ,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7" w:id="34"/>
    <w:p>
      <w:pPr>
        <w:spacing w:after="0"/>
        <w:ind w:left="0"/>
        <w:jc w:val="both"/>
      </w:pPr>
      <w:r>
        <w:rPr>
          <w:rFonts w:ascii="Times New Roman"/>
          <w:b w:val="false"/>
          <w:i w:val="false"/>
          <w:color w:val="000000"/>
          <w:sz w:val="28"/>
        </w:rPr>
        <w:t xml:space="preserve">
      33) статистическую форму общегосударственного статистического наблюдения "Отчет о ценах экспортных поставок и импортных поступлений товаров, продукции" (код 261101164, индекс 1-Ц (экспорт, импорт),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38" w:id="35"/>
    <w:p>
      <w:pPr>
        <w:spacing w:after="0"/>
        <w:ind w:left="0"/>
        <w:jc w:val="both"/>
      </w:pPr>
      <w:r>
        <w:rPr>
          <w:rFonts w:ascii="Times New Roman"/>
          <w:b w:val="false"/>
          <w:i w:val="false"/>
          <w:color w:val="000000"/>
          <w:sz w:val="28"/>
        </w:rPr>
        <w:t xml:space="preserve">
      34) инструкцию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261101164, индекс 1-Ц (экспорт, импорт), периодичность месячная)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39" w:id="36"/>
    <w:p>
      <w:pPr>
        <w:spacing w:after="0"/>
        <w:ind w:left="0"/>
        <w:jc w:val="both"/>
      </w:pPr>
      <w:r>
        <w:rPr>
          <w:rFonts w:ascii="Times New Roman"/>
          <w:b w:val="false"/>
          <w:i w:val="false"/>
          <w:color w:val="000000"/>
          <w:sz w:val="28"/>
        </w:rPr>
        <w:t xml:space="preserve">
      35) статистическую форму общегосударственного статистического наблюдения "Тетрадь регистрации цен на потребительские товары и платные услуги в 20__ году" (код 263107084, индекс Ц-101, периодичность ежедневная)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0" w:id="37"/>
    <w:p>
      <w:pPr>
        <w:spacing w:after="0"/>
        <w:ind w:left="0"/>
        <w:jc w:val="both"/>
      </w:pPr>
      <w:r>
        <w:rPr>
          <w:rFonts w:ascii="Times New Roman"/>
          <w:b w:val="false"/>
          <w:i w:val="false"/>
          <w:color w:val="000000"/>
          <w:sz w:val="28"/>
        </w:rPr>
        <w:t xml:space="preserve">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 году" (код 263107084, индекс Ц-101, периодичность ежедневная)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41" w:id="38"/>
    <w:p>
      <w:pPr>
        <w:spacing w:after="0"/>
        <w:ind w:left="0"/>
        <w:jc w:val="both"/>
      </w:pPr>
      <w:r>
        <w:rPr>
          <w:rFonts w:ascii="Times New Roman"/>
          <w:b w:val="false"/>
          <w:i w:val="false"/>
          <w:color w:val="000000"/>
          <w:sz w:val="28"/>
        </w:rPr>
        <w:t xml:space="preserve">
      37) статистическую форму общегосударственного статистического наблюдения "Тетрадь регистрации цен на жилье в 20__ году" (код 263101168, индекс 1-ЦРЖ,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42" w:id="39"/>
    <w:p>
      <w:pPr>
        <w:spacing w:after="0"/>
        <w:ind w:left="0"/>
        <w:jc w:val="both"/>
      </w:pPr>
      <w:r>
        <w:rPr>
          <w:rFonts w:ascii="Times New Roman"/>
          <w:b w:val="false"/>
          <w:i w:val="false"/>
          <w:color w:val="000000"/>
          <w:sz w:val="28"/>
        </w:rPr>
        <w:t xml:space="preserve">
      38) инструкцию по заполнению статистической формы общегосударственного статистического наблюдения "Тетрадь регистрации цен на жилье в 20__ году" (код 263101168, индекс 1-ЦРЖ, периодичность месячная)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bookmarkStart w:name="z43" w:id="40"/>
    <w:p>
      <w:pPr>
        <w:spacing w:after="0"/>
        <w:ind w:left="0"/>
        <w:jc w:val="both"/>
      </w:pPr>
      <w:r>
        <w:rPr>
          <w:rFonts w:ascii="Times New Roman"/>
          <w:b w:val="false"/>
          <w:i w:val="false"/>
          <w:color w:val="000000"/>
          <w:sz w:val="28"/>
        </w:rPr>
        <w:t xml:space="preserve">
      39) статистическую форму общегосударственного статистического наблюдения "Тетрадь регистрации цен на продукцию сельского хозяйства на рынках в 20__ году" (код 263101088, индекс Ц-200, периодичность месячная)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0"/>
    <w:bookmarkStart w:name="z44" w:id="41"/>
    <w:p>
      <w:pPr>
        <w:spacing w:after="0"/>
        <w:ind w:left="0"/>
        <w:jc w:val="both"/>
      </w:pPr>
      <w:r>
        <w:rPr>
          <w:rFonts w:ascii="Times New Roman"/>
          <w:b w:val="false"/>
          <w:i w:val="false"/>
          <w:color w:val="000000"/>
          <w:sz w:val="28"/>
        </w:rPr>
        <w:t xml:space="preserve">
      40)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20__ году" (код 263101088, индекс Ц-200, периодичность месячная)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1"/>
    <w:bookmarkStart w:name="z45" w:id="42"/>
    <w:p>
      <w:pPr>
        <w:spacing w:after="0"/>
        <w:ind w:left="0"/>
        <w:jc w:val="both"/>
      </w:pPr>
      <w:r>
        <w:rPr>
          <w:rFonts w:ascii="Times New Roman"/>
          <w:b w:val="false"/>
          <w:i w:val="false"/>
          <w:color w:val="000000"/>
          <w:sz w:val="28"/>
        </w:rPr>
        <w:t xml:space="preserve">
      41) статистическую форму общегосударственного статистического наблюдения "Отчет о ценах производителей на услуги" (код 261103163, индекс 1-Ц (услуги), периодичность квартальная)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2"/>
    <w:bookmarkStart w:name="z46" w:id="43"/>
    <w:p>
      <w:pPr>
        <w:spacing w:after="0"/>
        <w:ind w:left="0"/>
        <w:jc w:val="both"/>
      </w:pPr>
      <w:r>
        <w:rPr>
          <w:rFonts w:ascii="Times New Roman"/>
          <w:b w:val="false"/>
          <w:i w:val="false"/>
          <w:color w:val="000000"/>
          <w:sz w:val="28"/>
        </w:rPr>
        <w:t xml:space="preserve">
      42) инструкцию по заполнению статистической формы общегосударственного статистического наблюдения "Отчет о ценах производителей на услуги" (код 261103163, индекс 1-Ц (услуги), периодичность квартальная)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3"/>
    <w:bookmarkStart w:name="z47" w:id="44"/>
    <w:p>
      <w:pPr>
        <w:spacing w:after="0"/>
        <w:ind w:left="0"/>
        <w:jc w:val="both"/>
      </w:pPr>
      <w:r>
        <w:rPr>
          <w:rFonts w:ascii="Times New Roman"/>
          <w:b w:val="false"/>
          <w:i w:val="false"/>
          <w:color w:val="000000"/>
          <w:sz w:val="28"/>
        </w:rPr>
        <w:t xml:space="preserve">
      43) статистическую форму общегосударственного статистического наблюдения "Электронная форма ввода данных для регистрации цен на потребительские товары и услуги" (код 263107084, индекс Ц-101э, периодичность ежедневная)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4"/>
    <w:bookmarkStart w:name="z48" w:id="45"/>
    <w:p>
      <w:pPr>
        <w:spacing w:after="0"/>
        <w:ind w:left="0"/>
        <w:jc w:val="both"/>
      </w:pPr>
      <w:r>
        <w:rPr>
          <w:rFonts w:ascii="Times New Roman"/>
          <w:b w:val="false"/>
          <w:i w:val="false"/>
          <w:color w:val="000000"/>
          <w:sz w:val="28"/>
        </w:rPr>
        <w:t xml:space="preserve">
      44) инструкцию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(код 263107084, индекс Ц-101э, периодичность ежедневная)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5"/>
    <w:bookmarkStart w:name="z49" w:id="46"/>
    <w:p>
      <w:pPr>
        <w:spacing w:after="0"/>
        <w:ind w:left="0"/>
        <w:jc w:val="both"/>
      </w:pPr>
      <w:r>
        <w:rPr>
          <w:rFonts w:ascii="Times New Roman"/>
          <w:b w:val="false"/>
          <w:i w:val="false"/>
          <w:color w:val="000000"/>
          <w:sz w:val="28"/>
        </w:rPr>
        <w:t xml:space="preserve">
      2. Признать утратившими силу некоторые приказы Комитета по статистике Министерства национальной экономики Республики Казахстан по перечню,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46"/>
    <w:bookmarkStart w:name="z50" w:id="4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47"/>
    <w:bookmarkStart w:name="z51" w:id="4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8"/>
    <w:bookmarkStart w:name="z52"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53" w:id="5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0"/>
    <w:bookmarkStart w:name="z54" w:id="51"/>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51"/>
    <w:bookmarkStart w:name="z55" w:id="5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52"/>
    <w:bookmarkStart w:name="z56" w:id="5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53"/>
    <w:bookmarkStart w:name="z57" w:id="54"/>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6"/>
        <w:gridCol w:w="1"/>
        <w:gridCol w:w="53"/>
        <w:gridCol w:w="4438"/>
        <w:gridCol w:w="160"/>
        <w:gridCol w:w="7645"/>
        <w:gridCol w:w="160"/>
        <w:gridCol w:w="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5"/>
          <w:p>
            <w:pPr>
              <w:spacing w:after="20"/>
              <w:ind w:left="20"/>
              <w:jc w:val="both"/>
            </w:pPr>
          </w:p>
          <w:bookmarkEnd w:id="55"/>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w:t>
            </w:r>
            <w:r>
              <w:br/>
            </w:r>
            <w:r>
              <w:rPr>
                <w:rFonts w:ascii="Times New Roman"/>
                <w:b/>
                <w:i w:val="false"/>
                <w:color w:val="000000"/>
                <w:sz w:val="20"/>
              </w:rPr>
              <w:t>Статистика комитеті төрағасының</w:t>
            </w:r>
            <w:r>
              <w:br/>
            </w:r>
            <w:r>
              <w:rPr>
                <w:rFonts w:ascii="Times New Roman"/>
                <w:b/>
                <w:i w:val="false"/>
                <w:color w:val="000000"/>
                <w:sz w:val="20"/>
              </w:rPr>
              <w:t>2017 жылғы 13 қарашадағы № 169</w:t>
            </w:r>
            <w:r>
              <w:br/>
            </w:r>
            <w:r>
              <w:rPr>
                <w:rFonts w:ascii="Times New Roman"/>
                <w:b/>
                <w:i w:val="false"/>
                <w:color w:val="000000"/>
                <w:sz w:val="20"/>
              </w:rPr>
              <w:t xml:space="preserve">бұйрығына </w:t>
            </w:r>
            <w:r>
              <w:br/>
            </w:r>
            <w:r>
              <w:rPr>
                <w:rFonts w:ascii="Times New Roman"/>
                <w:b/>
                <w:i w:val="false"/>
                <w:color w:val="000000"/>
                <w:sz w:val="20"/>
              </w:rPr>
              <w:t>1-қосымша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5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970"/>
              <w:gridCol w:w="1970"/>
              <w:gridCol w:w="1970"/>
              <w:gridCol w:w="2541"/>
              <w:gridCol w:w="21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57"/>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до 1 часа</w:t>
                  </w:r>
                </w:p>
                <w:bookmarkEnd w:id="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59"/>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261101147</w:t>
            </w:r>
            <w:r>
              <w:br/>
            </w:r>
            <w:r>
              <w:rPr>
                <w:rFonts w:ascii="Times New Roman"/>
                <w:b w:val="false"/>
                <w:i w:val="false"/>
                <w:color w:val="000000"/>
                <w:sz w:val="20"/>
              </w:rPr>
              <w:t>
Код статистической формы 261101147</w:t>
            </w:r>
          </w:p>
          <w:bookmarkEnd w:id="6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тұлғаларға көрсетілген курьерлік қызметтердің тарифтері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1-тариф (курьер)</w:t>
            </w:r>
          </w:p>
          <w:bookmarkEnd w:id="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6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Өзге де почталық және курьерлік қызмет 53.2-кодына сәйкес негізгі қызмет түрімен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bookmarkEnd w:id="64"/>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21- күніне (қоса алғанда) дейін</w:t>
            </w:r>
            <w:r>
              <w:br/>
            </w:r>
            <w:r>
              <w:rPr>
                <w:rFonts w:ascii="Times New Roman"/>
                <w:b w:val="false"/>
                <w:i w:val="false"/>
                <w:color w:val="000000"/>
                <w:sz w:val="20"/>
              </w:rPr>
              <w:t>
Срок представления – до 21 числа (включительно) отчетного периода</w:t>
            </w:r>
          </w:p>
          <w:bookmarkEnd w:id="65"/>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9" w:id="6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Қосылған құн салығын есепке алусыз айдың 20-күніне бағытты және теңгемен тарифтерді көрсетіңіз </w:t>
      </w:r>
    </w:p>
    <w:bookmarkEnd w:id="67"/>
    <w:bookmarkStart w:name="z80" w:id="68"/>
    <w:p>
      <w:pPr>
        <w:spacing w:after="0"/>
        <w:ind w:left="0"/>
        <w:jc w:val="both"/>
      </w:pPr>
      <w:r>
        <w:rPr>
          <w:rFonts w:ascii="Times New Roman"/>
          <w:b w:val="false"/>
          <w:i w:val="false"/>
          <w:color w:val="000000"/>
          <w:sz w:val="28"/>
        </w:rPr>
        <w:t xml:space="preserve">
      Укажите направление и тарифы в тенге на 20 число месяца без учета налога на добаленную стоимость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1"/>
        <w:gridCol w:w="4942"/>
        <w:gridCol w:w="350"/>
        <w:gridCol w:w="790"/>
        <w:gridCol w:w="977"/>
      </w:tblGrid>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және қатынас</w:t>
            </w:r>
            <w:r>
              <w:br/>
            </w:r>
            <w:r>
              <w:rPr>
                <w:rFonts w:ascii="Times New Roman"/>
                <w:b/>
                <w:i w:val="false"/>
                <w:color w:val="000000"/>
                <w:sz w:val="20"/>
              </w:rPr>
              <w:t>
</w:t>
            </w:r>
            <w:r>
              <w:rPr>
                <w:rFonts w:ascii="Times New Roman"/>
                <w:b/>
                <w:i w:val="false"/>
                <w:color w:val="000000"/>
                <w:sz w:val="20"/>
              </w:rPr>
              <w:t>түрінің коды</w:t>
            </w:r>
            <w:r>
              <w:br/>
            </w:r>
            <w:r>
              <w:rPr>
                <w:rFonts w:ascii="Times New Roman"/>
                <w:b/>
                <w:i w:val="false"/>
                <w:color w:val="000000"/>
                <w:sz w:val="20"/>
              </w:rPr>
              <w:t>
</w:t>
            </w:r>
            <w:r>
              <w:rPr>
                <w:rFonts w:ascii="Times New Roman"/>
                <w:b/>
                <w:i w:val="false"/>
                <w:color w:val="000000"/>
                <w:sz w:val="20"/>
              </w:rPr>
              <w:t>Код услуги и</w:t>
            </w:r>
            <w:r>
              <w:br/>
            </w:r>
            <w:r>
              <w:rPr>
                <w:rFonts w:ascii="Times New Roman"/>
                <w:b/>
                <w:i w:val="false"/>
                <w:color w:val="000000"/>
                <w:sz w:val="20"/>
              </w:rPr>
              <w:t>
вида сообщения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Бағыт</w:t>
            </w:r>
            <w:r>
              <w:br/>
            </w:r>
            <w:r>
              <w:rPr>
                <w:rFonts w:ascii="Times New Roman"/>
                <w:b/>
                <w:i w:val="false"/>
                <w:color w:val="000000"/>
                <w:sz w:val="20"/>
              </w:rPr>
              <w:t>
Направление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w:t>
            </w:r>
            <w:r>
              <w:br/>
            </w:r>
            <w:r>
              <w:rPr>
                <w:rFonts w:ascii="Times New Roman"/>
                <w:b/>
                <w:i w:val="false"/>
                <w:color w:val="000000"/>
                <w:sz w:val="20"/>
              </w:rPr>
              <w:t>
</w:t>
            </w:r>
            <w:r>
              <w:rPr>
                <w:rFonts w:ascii="Times New Roman"/>
                <w:b/>
                <w:i w:val="false"/>
                <w:color w:val="000000"/>
                <w:sz w:val="20"/>
              </w:rPr>
              <w:t>тарифі</w:t>
            </w:r>
            <w:r>
              <w:br/>
            </w:r>
            <w:r>
              <w:rPr>
                <w:rFonts w:ascii="Times New Roman"/>
                <w:b/>
                <w:i w:val="false"/>
                <w:color w:val="000000"/>
                <w:sz w:val="20"/>
              </w:rPr>
              <w:t>
Тариф отчетного месяца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айдың</w:t>
            </w:r>
            <w:r>
              <w:br/>
            </w:r>
            <w:r>
              <w:rPr>
                <w:rFonts w:ascii="Times New Roman"/>
                <w:b/>
                <w:i w:val="false"/>
                <w:color w:val="000000"/>
                <w:sz w:val="20"/>
              </w:rPr>
              <w:t>
</w:t>
            </w:r>
            <w:r>
              <w:rPr>
                <w:rFonts w:ascii="Times New Roman"/>
                <w:b/>
                <w:i w:val="false"/>
                <w:color w:val="000000"/>
                <w:sz w:val="20"/>
              </w:rPr>
              <w:t>тарифі</w:t>
            </w:r>
            <w:r>
              <w:rPr>
                <w:rFonts w:ascii="Times New Roman"/>
                <w:b/>
                <w:i w:val="false"/>
                <w:color w:val="000000"/>
                <w:vertAlign w:val="superscript"/>
              </w:rPr>
              <w:t>1</w:t>
            </w:r>
            <w:r>
              <w:br/>
            </w:r>
            <w:r>
              <w:rPr>
                <w:rFonts w:ascii="Times New Roman"/>
                <w:b/>
                <w:i w:val="false"/>
                <w:color w:val="000000"/>
                <w:sz w:val="20"/>
              </w:rPr>
              <w:t>
Тариф предыдущего периода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А</w:t>
            </w:r>
          </w:p>
          <w:bookmarkEnd w:id="69"/>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r>
              <w:rPr>
                <w:rFonts w:ascii="Times New Roman"/>
                <w:b/>
                <w:i w:val="false"/>
                <w:color w:val="000000"/>
                <w:sz w:val="20"/>
              </w:rPr>
              <w:t>Бір немесе бірнеше көлік түрімен курьерлік жеткізу бойынша қызметтер:</w:t>
            </w:r>
            <w:r>
              <w:br/>
            </w:r>
            <w:r>
              <w:rPr>
                <w:rFonts w:ascii="Times New Roman"/>
                <w:b w:val="false"/>
                <w:i w:val="false"/>
                <w:color w:val="000000"/>
                <w:sz w:val="20"/>
              </w:rPr>
              <w:t>
Услуги курьерские по доставке одним или несколькими видами транспорта:</w:t>
            </w:r>
          </w:p>
          <w:bookmarkEnd w:id="70"/>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хаттарды, карточкаларды жер үсті көлігімен </w:t>
            </w:r>
            <w:r>
              <w:br/>
            </w:r>
            <w:r>
              <w:rPr>
                <w:rFonts w:ascii="Times New Roman"/>
                <w:b w:val="false"/>
                <w:i w:val="false"/>
                <w:color w:val="000000"/>
                <w:sz w:val="20"/>
              </w:rPr>
              <w:t>
писем, карточек наземным транспортом, массой до 300 грамм</w:t>
            </w:r>
          </w:p>
          <w:bookmarkEnd w:id="71"/>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72"/>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 </w:t>
            </w:r>
            <w:r>
              <w:br/>
            </w:r>
            <w:r>
              <w:rPr>
                <w:rFonts w:ascii="Times New Roman"/>
                <w:b w:val="false"/>
                <w:i w:val="false"/>
                <w:color w:val="000000"/>
                <w:sz w:val="20"/>
              </w:rPr>
              <w:t>
страны СНГ</w:t>
            </w:r>
            <w:r>
              <w:rPr>
                <w:rFonts w:ascii="Times New Roman"/>
                <w:b w:val="false"/>
                <w:i w:val="false"/>
                <w:color w:val="000000"/>
                <w:vertAlign w:val="superscript"/>
              </w:rPr>
              <w:t>2</w:t>
            </w:r>
          </w:p>
          <w:bookmarkEnd w:id="7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7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w:t>
            </w:r>
            <w:r>
              <w:rPr>
                <w:rFonts w:ascii="Times New Roman"/>
                <w:b/>
                <w:i w:val="false"/>
                <w:color w:val="000000"/>
                <w:sz w:val="20"/>
              </w:rPr>
              <w:t>салмағы 301-</w:t>
            </w:r>
            <w:r>
              <w:rPr>
                <w:rFonts w:ascii="Times New Roman"/>
                <w:b w:val="false"/>
                <w:i w:val="false"/>
                <w:color w:val="000000"/>
                <w:sz w:val="20"/>
              </w:rPr>
              <w:t>500 грамм</w:t>
            </w:r>
            <w:r>
              <w:rPr>
                <w:rFonts w:ascii="Times New Roman"/>
                <w:b/>
                <w:i w:val="false"/>
                <w:color w:val="000000"/>
                <w:sz w:val="20"/>
              </w:rPr>
              <w:t xml:space="preserve"> хаттарды, карточкаларды жер үсті көлігімен </w:t>
            </w:r>
            <w:r>
              <w:br/>
            </w:r>
            <w:r>
              <w:rPr>
                <w:rFonts w:ascii="Times New Roman"/>
                <w:b w:val="false"/>
                <w:i w:val="false"/>
                <w:color w:val="000000"/>
                <w:sz w:val="20"/>
              </w:rPr>
              <w:t>
писем, карточек наземным транспортом, массой свыше 301-500 грамм</w:t>
            </w:r>
          </w:p>
          <w:bookmarkEnd w:id="7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7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77"/>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78"/>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хаттарды, карточкаларды әуе көлігімен </w:t>
            </w:r>
            <w:r>
              <w:br/>
            </w:r>
            <w:r>
              <w:rPr>
                <w:rFonts w:ascii="Times New Roman"/>
                <w:b w:val="false"/>
                <w:i w:val="false"/>
                <w:color w:val="000000"/>
                <w:sz w:val="20"/>
              </w:rPr>
              <w:t xml:space="preserve">
писем, карточек воздушным транспортом, массой до 300 грамм </w:t>
            </w:r>
          </w:p>
          <w:bookmarkEnd w:id="79"/>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80"/>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81"/>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82"/>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w:t>
            </w:r>
            <w:r>
              <w:rPr>
                <w:rFonts w:ascii="Times New Roman"/>
                <w:b/>
                <w:i w:val="false"/>
                <w:color w:val="000000"/>
                <w:sz w:val="20"/>
              </w:rPr>
              <w:t>салмағы 301-</w:t>
            </w:r>
            <w:r>
              <w:rPr>
                <w:rFonts w:ascii="Times New Roman"/>
                <w:b w:val="false"/>
                <w:i w:val="false"/>
                <w:color w:val="000000"/>
                <w:sz w:val="20"/>
              </w:rPr>
              <w:t>500 грамм</w:t>
            </w:r>
            <w:r>
              <w:rPr>
                <w:rFonts w:ascii="Times New Roman"/>
                <w:b/>
                <w:i w:val="false"/>
                <w:color w:val="000000"/>
                <w:sz w:val="20"/>
              </w:rPr>
              <w:t xml:space="preserve"> хаттарды, карточкаларды әуе көлігімен </w:t>
            </w:r>
            <w:r>
              <w:br/>
            </w:r>
            <w:r>
              <w:rPr>
                <w:rFonts w:ascii="Times New Roman"/>
                <w:b w:val="false"/>
                <w:i w:val="false"/>
                <w:color w:val="000000"/>
                <w:sz w:val="20"/>
              </w:rPr>
              <w:t xml:space="preserve">
писем, карточек воздушным транспортом, массой 301-500 грамм </w:t>
            </w:r>
          </w:p>
          <w:bookmarkEnd w:id="83"/>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84"/>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85"/>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86"/>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7"/>
    <w:bookmarkStart w:name="z109" w:id="88"/>
    <w:p>
      <w:pPr>
        <w:spacing w:after="0"/>
        <w:ind w:left="0"/>
        <w:jc w:val="both"/>
      </w:pPr>
      <w:r>
        <w:rPr>
          <w:rFonts w:ascii="Times New Roman"/>
          <w:b w:val="false"/>
          <w:i w:val="false"/>
          <w:color w:val="000000"/>
          <w:sz w:val="28"/>
        </w:rPr>
        <w:t>
      Примечание:</w:t>
      </w:r>
    </w:p>
    <w:bookmarkEnd w:id="88"/>
    <w:bookmarkStart w:name="z110" w:id="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қаңтарында толтырылады</w:t>
      </w:r>
    </w:p>
    <w:bookmarkEnd w:id="89"/>
    <w:bookmarkStart w:name="z111"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в январе отчетного года</w:t>
      </w:r>
    </w:p>
    <w:bookmarkEnd w:id="90"/>
    <w:bookmarkStart w:name="z112" w:id="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ТМД – Тәуелсіз Мемлекеттер Достастығы </w:t>
      </w:r>
    </w:p>
    <w:bookmarkEnd w:id="91"/>
    <w:bookmarkStart w:name="z113"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СНГ – Содружество Независимых Государств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5480"/>
        <w:gridCol w:w="388"/>
        <w:gridCol w:w="875"/>
        <w:gridCol w:w="1280"/>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Қызметтер атауы</w:t>
            </w:r>
            <w:r>
              <w:br/>
            </w:r>
            <w:r>
              <w:rPr>
                <w:rFonts w:ascii="Times New Roman"/>
                <w:b w:val="false"/>
                <w:i w:val="false"/>
                <w:color w:val="000000"/>
                <w:sz w:val="20"/>
              </w:rPr>
              <w:t>
</w:t>
            </w:r>
            <w:r>
              <w:rPr>
                <w:rFonts w:ascii="Times New Roman"/>
                <w:b/>
                <w:i w:val="false"/>
                <w:color w:val="000000"/>
                <w:sz w:val="20"/>
              </w:rPr>
              <w:t>Наименование услуг</w:t>
            </w:r>
          </w:p>
          <w:bookmarkEnd w:id="93"/>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Қызмет және қатынас</w:t>
            </w:r>
            <w:r>
              <w:br/>
            </w:r>
            <w:r>
              <w:rPr>
                <w:rFonts w:ascii="Times New Roman"/>
                <w:b w:val="false"/>
                <w:i w:val="false"/>
                <w:color w:val="000000"/>
                <w:sz w:val="20"/>
              </w:rPr>
              <w:t>
</w:t>
            </w:r>
            <w:r>
              <w:rPr>
                <w:rFonts w:ascii="Times New Roman"/>
                <w:b w:val="false"/>
                <w:i w:val="false"/>
                <w:color w:val="000000"/>
                <w:sz w:val="20"/>
              </w:rPr>
              <w:t>түрінің коды</w:t>
            </w:r>
            <w:r>
              <w:br/>
            </w:r>
            <w:r>
              <w:rPr>
                <w:rFonts w:ascii="Times New Roman"/>
                <w:b w:val="false"/>
                <w:i w:val="false"/>
                <w:color w:val="000000"/>
                <w:sz w:val="20"/>
              </w:rPr>
              <w:t>
</w:t>
            </w:r>
            <w:r>
              <w:rPr>
                <w:rFonts w:ascii="Times New Roman"/>
                <w:b/>
                <w:i w:val="false"/>
                <w:color w:val="000000"/>
                <w:sz w:val="20"/>
              </w:rPr>
              <w:t>Код услуги и</w:t>
            </w:r>
            <w:r>
              <w:br/>
            </w:r>
            <w:r>
              <w:rPr>
                <w:rFonts w:ascii="Times New Roman"/>
                <w:b w:val="false"/>
                <w:i w:val="false"/>
                <w:color w:val="000000"/>
                <w:sz w:val="20"/>
              </w:rPr>
              <w:t>
</w:t>
            </w:r>
            <w:r>
              <w:rPr>
                <w:rFonts w:ascii="Times New Roman"/>
                <w:b/>
                <w:i w:val="false"/>
                <w:color w:val="000000"/>
                <w:sz w:val="20"/>
              </w:rPr>
              <w:t>вида сообщения</w:t>
            </w:r>
          </w:p>
          <w:bookmarkEnd w:id="94"/>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w:t>
            </w:r>
            <w:r>
              <w:rPr>
                <w:rFonts w:ascii="Times New Roman"/>
                <w:b/>
                <w:i w:val="false"/>
                <w:color w:val="000000"/>
                <w:sz w:val="20"/>
              </w:rPr>
              <w:t>Направление</w:t>
            </w:r>
          </w:p>
          <w:bookmarkEnd w:id="95"/>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Есепті айдың</w:t>
            </w:r>
            <w:r>
              <w:br/>
            </w:r>
            <w:r>
              <w:rPr>
                <w:rFonts w:ascii="Times New Roman"/>
                <w:b w:val="false"/>
                <w:i w:val="false"/>
                <w:color w:val="000000"/>
                <w:sz w:val="20"/>
              </w:rPr>
              <w:t>
</w:t>
            </w:r>
            <w:r>
              <w:rPr>
                <w:rFonts w:ascii="Times New Roman"/>
                <w:b w:val="false"/>
                <w:i w:val="false"/>
                <w:color w:val="000000"/>
                <w:sz w:val="20"/>
              </w:rPr>
              <w:t>тарифі</w:t>
            </w:r>
            <w:r>
              <w:br/>
            </w:r>
            <w:r>
              <w:rPr>
                <w:rFonts w:ascii="Times New Roman"/>
                <w:b w:val="false"/>
                <w:i w:val="false"/>
                <w:color w:val="000000"/>
                <w:sz w:val="20"/>
              </w:rPr>
              <w:t>
</w:t>
            </w:r>
            <w:r>
              <w:rPr>
                <w:rFonts w:ascii="Times New Roman"/>
                <w:b/>
                <w:i w:val="false"/>
                <w:color w:val="000000"/>
                <w:sz w:val="20"/>
              </w:rPr>
              <w:t>Тариф отчетного месяца</w:t>
            </w:r>
          </w:p>
          <w:bookmarkEnd w:id="96"/>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Өткен айдың</w:t>
            </w:r>
            <w:r>
              <w:br/>
            </w:r>
            <w:r>
              <w:rPr>
                <w:rFonts w:ascii="Times New Roman"/>
                <w:b w:val="false"/>
                <w:i w:val="false"/>
                <w:color w:val="000000"/>
                <w:sz w:val="20"/>
              </w:rPr>
              <w:t>
</w:t>
            </w:r>
            <w:r>
              <w:rPr>
                <w:rFonts w:ascii="Times New Roman"/>
                <w:b w:val="false"/>
                <w:i w:val="false"/>
                <w:color w:val="000000"/>
                <w:sz w:val="20"/>
              </w:rPr>
              <w:t>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Тариф предыдущего периода</w:t>
            </w:r>
            <w:r>
              <w:rPr>
                <w:rFonts w:ascii="Times New Roman"/>
                <w:b w:val="false"/>
                <w:i w:val="false"/>
                <w:color w:val="000000"/>
                <w:vertAlign w:val="superscript"/>
              </w:rPr>
              <w:t>1</w:t>
            </w:r>
          </w:p>
          <w:bookmarkEnd w:id="97"/>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А</w:t>
            </w:r>
          </w:p>
          <w:bookmarkEnd w:id="98"/>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сәлемдемені жер үсті көлігімен </w:t>
            </w:r>
            <w:r>
              <w:br/>
            </w:r>
            <w:r>
              <w:rPr>
                <w:rFonts w:ascii="Times New Roman"/>
                <w:b w:val="false"/>
                <w:i w:val="false"/>
                <w:color w:val="000000"/>
                <w:sz w:val="20"/>
              </w:rPr>
              <w:t>
посылок наземным транспортом, массой до 0,5 килограмм</w:t>
            </w:r>
          </w:p>
          <w:bookmarkEnd w:id="99"/>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00"/>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01"/>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02"/>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сәлемдемені әуе көлігімен </w:t>
            </w:r>
            <w:r>
              <w:br/>
            </w:r>
            <w:r>
              <w:rPr>
                <w:rFonts w:ascii="Times New Roman"/>
                <w:b w:val="false"/>
                <w:i w:val="false"/>
                <w:color w:val="000000"/>
                <w:sz w:val="20"/>
              </w:rPr>
              <w:t>
посылок воздушным транспортом, массой до 0,5 килограмм</w:t>
            </w:r>
          </w:p>
          <w:bookmarkEnd w:id="103"/>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04"/>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05"/>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06"/>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w:t>
            </w:r>
            <w:r>
              <w:rPr>
                <w:rFonts w:ascii="Times New Roman"/>
                <w:b/>
                <w:i w:val="false"/>
                <w:color w:val="000000"/>
                <w:sz w:val="20"/>
              </w:rPr>
              <w:t>салмағы 1-</w:t>
            </w:r>
            <w:r>
              <w:rPr>
                <w:rFonts w:ascii="Times New Roman"/>
                <w:b w:val="false"/>
                <w:i w:val="false"/>
                <w:color w:val="000000"/>
                <w:sz w:val="20"/>
              </w:rPr>
              <w:t>1,5 килограмм</w:t>
            </w:r>
            <w:r>
              <w:rPr>
                <w:rFonts w:ascii="Times New Roman"/>
                <w:b/>
                <w:i w:val="false"/>
                <w:color w:val="000000"/>
                <w:sz w:val="20"/>
              </w:rPr>
              <w:t xml:space="preserve"> сәлемдемені жер үсті көлігімен</w:t>
            </w:r>
            <w:r>
              <w:br/>
            </w:r>
            <w:r>
              <w:rPr>
                <w:rFonts w:ascii="Times New Roman"/>
                <w:b w:val="false"/>
                <w:i w:val="false"/>
                <w:color w:val="000000"/>
                <w:sz w:val="20"/>
              </w:rPr>
              <w:t>
посылок наземным транспортом, массой от 1 до 1,5 килограмм</w:t>
            </w:r>
          </w:p>
          <w:bookmarkEnd w:id="107"/>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08"/>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09"/>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10"/>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1-1,5 килограмм сәлемдемені әуе көлігімен </w:t>
            </w:r>
            <w:r>
              <w:br/>
            </w:r>
            <w:r>
              <w:rPr>
                <w:rFonts w:ascii="Times New Roman"/>
                <w:b w:val="false"/>
                <w:i w:val="false"/>
                <w:color w:val="000000"/>
                <w:sz w:val="20"/>
              </w:rPr>
              <w:t>
посылок воздушным транспортом, массой от 1 до 1,5 килограмм</w:t>
            </w:r>
          </w:p>
          <w:bookmarkEnd w:id="111"/>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12"/>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13"/>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14"/>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5"/>
        <w:gridCol w:w="5745"/>
      </w:tblGrid>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Адрес__________________</w:t>
            </w:r>
          </w:p>
          <w:p>
            <w:pPr>
              <w:spacing w:after="20"/>
              <w:ind w:left="20"/>
              <w:jc w:val="both"/>
            </w:pPr>
            <w:r>
              <w:rPr>
                <w:rFonts w:ascii="Times New Roman"/>
                <w:b w:val="false"/>
                <w:i w:val="false"/>
                <w:color w:val="000000"/>
                <w:sz w:val="20"/>
              </w:rPr>
              <w:t>
________________________</w:t>
            </w:r>
          </w:p>
        </w:tc>
      </w:tr>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Телефон___________________</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4"/>
        <w:gridCol w:w="6066"/>
      </w:tblGrid>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Атауы</w:t>
            </w:r>
            <w:r>
              <w:br/>
            </w:r>
            <w:r>
              <w:rPr>
                <w:rFonts w:ascii="Times New Roman"/>
                <w:b/>
                <w:i w:val="false"/>
                <w:color w:val="000000"/>
                <w:sz w:val="20"/>
              </w:rPr>
              <w:t>Наименование</w:t>
            </w:r>
            <w:r>
              <w:rPr>
                <w:rFonts w:ascii="Times New Roman"/>
                <w:b w:val="false"/>
                <w:i w:val="false"/>
                <w:color w:val="000000"/>
                <w:sz w:val="20"/>
              </w:rPr>
              <w:t xml:space="preserve"> _______________________</w:t>
            </w:r>
            <w:r>
              <w:br/>
            </w:r>
            <w:r>
              <w:rPr>
                <w:rFonts w:ascii="Times New Roman"/>
                <w:b w:val="false"/>
                <w:i w:val="false"/>
                <w:color w:val="000000"/>
                <w:sz w:val="20"/>
              </w:rPr>
              <w:t>____________________________________</w:t>
            </w:r>
          </w:p>
          <w:bookmarkEnd w:id="115"/>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i w:val="false"/>
                <w:color w:val="000000"/>
                <w:sz w:val="20"/>
              </w:rPr>
              <w:t>Адрес</w:t>
            </w:r>
            <w:r>
              <w:rPr>
                <w:rFonts w:ascii="Times New Roman"/>
                <w:b w:val="false"/>
                <w:i w:val="false"/>
                <w:color w:val="000000"/>
                <w:sz w:val="20"/>
              </w:rPr>
              <w:t>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Телефон_____________________________</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bookmarkEnd w:id="116"/>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2" w:id="11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17"/>
    <w:p>
      <w:pPr>
        <w:spacing w:after="0"/>
        <w:ind w:left="0"/>
        <w:jc w:val="both"/>
      </w:pPr>
      <w:r>
        <w:rPr>
          <w:rFonts w:ascii="Times New Roman"/>
          <w:b w:val="false"/>
          <w:i w:val="false"/>
          <w:color w:val="000000"/>
          <w:sz w:val="28"/>
        </w:rPr>
        <w:t>
      Исполнитель 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w:t>
      </w:r>
      <w:r>
        <w:rPr>
          <w:rFonts w:ascii="Times New Roman"/>
          <w:b/>
          <w:i w:val="false"/>
          <w:color w:val="000000"/>
          <w:sz w:val="28"/>
        </w:rPr>
        <w:t>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 телефоны</w:t>
      </w:r>
      <w:r>
        <w:br/>
      </w: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       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w:t>
      </w:r>
      <w:r>
        <w:rPr>
          <w:rFonts w:ascii="Times New Roman"/>
          <w:b/>
          <w:i w:val="false"/>
          <w:color w:val="000000"/>
          <w:sz w:val="28"/>
        </w:rPr>
        <w:t xml:space="preserve">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Start w:name="z163" w:id="118"/>
    <w:p>
      <w:pPr>
        <w:spacing w:after="0"/>
        <w:ind w:left="0"/>
        <w:jc w:val="both"/>
      </w:pPr>
      <w:r>
        <w:rPr>
          <w:rFonts w:ascii="Times New Roman"/>
          <w:b w:val="false"/>
          <w:i w:val="false"/>
          <w:color w:val="000000"/>
          <w:sz w:val="28"/>
        </w:rPr>
        <w:t>
      Место для печати (при наличии)</w:t>
      </w:r>
    </w:p>
    <w:bookmarkEnd w:id="118"/>
    <w:bookmarkStart w:name="z164" w:id="1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9"/>
    <w:bookmarkStart w:name="z165" w:id="120"/>
    <w:p>
      <w:pPr>
        <w:spacing w:after="0"/>
        <w:ind w:left="0"/>
        <w:jc w:val="both"/>
      </w:pPr>
      <w:r>
        <w:rPr>
          <w:rFonts w:ascii="Times New Roman"/>
          <w:b w:val="false"/>
          <w:i w:val="false"/>
          <w:color w:val="000000"/>
          <w:sz w:val="28"/>
        </w:rPr>
        <w:t>
      Примечание:</w:t>
      </w:r>
    </w:p>
    <w:bookmarkEnd w:id="120"/>
    <w:bookmarkStart w:name="z166" w:id="1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Осы бөлім "Мемлекеттік статистика туралы" Қазақстан Республикасы Заңының 8-бабының 5-бөліміне сәйкес толтырылады</w:t>
      </w:r>
    </w:p>
    <w:bookmarkEnd w:id="121"/>
    <w:bookmarkStart w:name="z167" w:id="1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bookmarkStart w:name="z169" w:id="12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23"/>
    <w:bookmarkStart w:name="z170" w:id="124"/>
    <w:p>
      <w:pPr>
        <w:spacing w:after="0"/>
        <w:ind w:left="0"/>
        <w:jc w:val="left"/>
      </w:pPr>
      <w:r>
        <w:rPr>
          <w:rFonts w:ascii="Times New Roman"/>
          <w:b/>
          <w:i w:val="false"/>
          <w:color w:val="000000"/>
        </w:rPr>
        <w:t xml:space="preserve"> "Отчет о тарифах на курьерские услуги для юридических лиц" (код 261101147, индекс 1-тариф (курьер), периодичность месячная)</w:t>
      </w:r>
    </w:p>
    <w:bookmarkEnd w:id="124"/>
    <w:bookmarkStart w:name="z171" w:id="12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(код 261101147, индекс 1-тариф (курьер),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(код 261101147, индекс 1-тариф (курьер), периодичность месячная).</w:t>
      </w:r>
    </w:p>
    <w:bookmarkEnd w:id="125"/>
    <w:bookmarkStart w:name="z172" w:id="12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6"/>
    <w:bookmarkStart w:name="z173" w:id="127"/>
    <w:p>
      <w:pPr>
        <w:spacing w:after="0"/>
        <w:ind w:left="0"/>
        <w:jc w:val="both"/>
      </w:pPr>
      <w:r>
        <w:rPr>
          <w:rFonts w:ascii="Times New Roman"/>
          <w:b w:val="false"/>
          <w:i w:val="false"/>
          <w:color w:val="000000"/>
          <w:sz w:val="28"/>
        </w:rPr>
        <w:t>
      1) услуги курьерские – услуги по перевозке и вручению почтовых отправлений, оказываемые с использованием курьера;</w:t>
      </w:r>
    </w:p>
    <w:bookmarkEnd w:id="127"/>
    <w:bookmarkStart w:name="z174" w:id="128"/>
    <w:p>
      <w:pPr>
        <w:spacing w:after="0"/>
        <w:ind w:left="0"/>
        <w:jc w:val="both"/>
      </w:pPr>
      <w:r>
        <w:rPr>
          <w:rFonts w:ascii="Times New Roman"/>
          <w:b w:val="false"/>
          <w:i w:val="false"/>
          <w:color w:val="000000"/>
          <w:sz w:val="28"/>
        </w:rPr>
        <w:t>
      2) тариф – установленный размер оплаты услуг оператора почты.</w:t>
      </w:r>
    </w:p>
    <w:bookmarkEnd w:id="128"/>
    <w:bookmarkStart w:name="z175" w:id="129"/>
    <w:p>
      <w:pPr>
        <w:spacing w:after="0"/>
        <w:ind w:left="0"/>
        <w:jc w:val="both"/>
      </w:pPr>
      <w:r>
        <w:rPr>
          <w:rFonts w:ascii="Times New Roman"/>
          <w:b w:val="false"/>
          <w:i w:val="false"/>
          <w:color w:val="000000"/>
          <w:sz w:val="28"/>
        </w:rPr>
        <w:t>
      3. В разделе 2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p>
    <w:bookmarkEnd w:id="129"/>
    <w:bookmarkStart w:name="z176" w:id="130"/>
    <w:p>
      <w:pPr>
        <w:spacing w:after="0"/>
        <w:ind w:left="0"/>
        <w:jc w:val="both"/>
      </w:pPr>
      <w:r>
        <w:rPr>
          <w:rFonts w:ascii="Times New Roman"/>
          <w:b w:val="false"/>
          <w:i w:val="false"/>
          <w:color w:val="000000"/>
          <w:sz w:val="28"/>
        </w:rPr>
        <w:t>
      4.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p>
    <w:bookmarkEnd w:id="130"/>
    <w:bookmarkStart w:name="z177" w:id="131"/>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31"/>
    <w:bookmarkStart w:name="z178" w:id="132"/>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32"/>
    <w:bookmarkStart w:name="z179" w:id="133"/>
    <w:p>
      <w:pPr>
        <w:spacing w:after="0"/>
        <w:ind w:left="0"/>
        <w:jc w:val="both"/>
      </w:pPr>
      <w:r>
        <w:rPr>
          <w:rFonts w:ascii="Times New Roman"/>
          <w:b w:val="false"/>
          <w:i w:val="false"/>
          <w:color w:val="000000"/>
          <w:sz w:val="28"/>
        </w:rPr>
        <w:t>
      7. Примечание: Х – данная позиция не подлежит заполнению.</w:t>
      </w:r>
    </w:p>
    <w:bookmarkEnd w:id="133"/>
    <w:bookmarkStart w:name="z180" w:id="134"/>
    <w:p>
      <w:pPr>
        <w:spacing w:after="0"/>
        <w:ind w:left="0"/>
        <w:jc w:val="both"/>
      </w:pPr>
      <w:r>
        <w:rPr>
          <w:rFonts w:ascii="Times New Roman"/>
          <w:b w:val="false"/>
          <w:i w:val="false"/>
          <w:color w:val="000000"/>
          <w:sz w:val="28"/>
        </w:rPr>
        <w:t>
      8. Арифметико-логический контроль:</w:t>
      </w:r>
    </w:p>
    <w:bookmarkEnd w:id="134"/>
    <w:bookmarkStart w:name="z181" w:id="135"/>
    <w:p>
      <w:pPr>
        <w:spacing w:after="0"/>
        <w:ind w:left="0"/>
        <w:jc w:val="both"/>
      </w:pPr>
      <w:r>
        <w:rPr>
          <w:rFonts w:ascii="Times New Roman"/>
          <w:b w:val="false"/>
          <w:i w:val="false"/>
          <w:color w:val="000000"/>
          <w:sz w:val="28"/>
        </w:rPr>
        <w:t xml:space="preserve">
      1) если заполнены графы 1 и 2, то заполнение графы В обязательно; </w:t>
      </w:r>
    </w:p>
    <w:bookmarkEnd w:id="135"/>
    <w:p>
      <w:pPr>
        <w:spacing w:after="0"/>
        <w:ind w:left="0"/>
        <w:jc w:val="both"/>
      </w:pPr>
      <w:r>
        <w:rPr>
          <w:rFonts w:ascii="Times New Roman"/>
          <w:b w:val="false"/>
          <w:i w:val="false"/>
          <w:color w:val="000000"/>
          <w:sz w:val="28"/>
        </w:rPr>
        <w:t>
      2) в отчетном месяце данные графы 2 равны данным графы 1 статистической формы в предыдущем месяце по соответствующей строке.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6"/>
        <w:gridCol w:w="1"/>
        <w:gridCol w:w="53"/>
        <w:gridCol w:w="4437"/>
        <w:gridCol w:w="160"/>
        <w:gridCol w:w="3"/>
        <w:gridCol w:w="7640"/>
        <w:gridCol w:w="160"/>
        <w:gridCol w:w="3"/>
        <w:gridCol w:w="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6"/>
          <w:p>
            <w:pPr>
              <w:spacing w:after="20"/>
              <w:ind w:left="20"/>
              <w:jc w:val="both"/>
            </w:pPr>
          </w:p>
          <w:bookmarkEnd w:id="136"/>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w:t>
            </w:r>
            <w:r>
              <w:br/>
            </w:r>
            <w:r>
              <w:rPr>
                <w:rFonts w:ascii="Times New Roman"/>
                <w:b/>
                <w:i w:val="false"/>
                <w:color w:val="000000"/>
                <w:sz w:val="20"/>
              </w:rPr>
              <w:t>
экономика министрлігінің</w:t>
            </w:r>
            <w:r>
              <w:br/>
            </w:r>
            <w:r>
              <w:rPr>
                <w:rFonts w:ascii="Times New Roman"/>
                <w:b/>
                <w:i w:val="false"/>
                <w:color w:val="000000"/>
                <w:sz w:val="20"/>
              </w:rPr>
              <w:t>
Статистика комитеті төрағасының</w:t>
            </w:r>
            <w:r>
              <w:br/>
            </w:r>
            <w:r>
              <w:rPr>
                <w:rFonts w:ascii="Times New Roman"/>
                <w:b/>
                <w:i w:val="false"/>
                <w:color w:val="000000"/>
                <w:sz w:val="20"/>
              </w:rPr>
              <w:t>
2017 жылғы 13 қарашадағы № 169</w:t>
            </w:r>
            <w:r>
              <w:br/>
            </w:r>
            <w:r>
              <w:rPr>
                <w:rFonts w:ascii="Times New Roman"/>
                <w:b/>
                <w:i w:val="false"/>
                <w:color w:val="000000"/>
                <w:sz w:val="20"/>
              </w:rPr>
              <w:t>
бұйрығына</w:t>
            </w:r>
            <w:r>
              <w:br/>
            </w:r>
            <w:r>
              <w:rPr>
                <w:rFonts w:ascii="Times New Roman"/>
                <w:b/>
                <w:i w:val="false"/>
                <w:color w:val="000000"/>
                <w:sz w:val="20"/>
              </w:rPr>
              <w:t>
3-қосымша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37"/>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до 1 часа</w:t>
                  </w:r>
                </w:p>
                <w:bookmarkEnd w:id="1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39"/>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261101148</w:t>
            </w:r>
            <w:r>
              <w:br/>
            </w:r>
            <w:r>
              <w:rPr>
                <w:rFonts w:ascii="Times New Roman"/>
                <w:b w:val="false"/>
                <w:i w:val="false"/>
                <w:color w:val="000000"/>
                <w:sz w:val="20"/>
              </w:rPr>
              <w:t>
Код статистической формы 261101148</w:t>
            </w:r>
          </w:p>
          <w:bookmarkEnd w:id="14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тұлғаларға көрсетілген пошталық қызметтердің тарифтері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w:t>
            </w:r>
            <w:r>
              <w:rPr>
                <w:rFonts w:ascii="Times New Roman"/>
                <w:b/>
                <w:i w:val="false"/>
                <w:color w:val="000000"/>
                <w:sz w:val="20"/>
              </w:rPr>
              <w:t>1-тариф (пошта)</w:t>
            </w:r>
            <w:r>
              <w:br/>
            </w:r>
            <w:r>
              <w:rPr>
                <w:rFonts w:ascii="Times New Roman"/>
                <w:b w:val="false"/>
                <w:i w:val="false"/>
                <w:color w:val="000000"/>
                <w:sz w:val="20"/>
              </w:rPr>
              <w:t>
1-тариф (почта)</w:t>
            </w:r>
          </w:p>
          <w:bookmarkEnd w:id="14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3"/>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43"/>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Жалпыға бірдей қамту аймағында қызметтерді ұсыну міндеттемелеріне сәйкес пошталық қызметтер 53.1-кодына сәйкес негізгі қызмет түрімен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bookmarkEnd w:id="14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21 күніне (қоса алғанда) дейін</w:t>
            </w:r>
            <w:r>
              <w:br/>
            </w:r>
            <w:r>
              <w:rPr>
                <w:rFonts w:ascii="Times New Roman"/>
                <w:b w:val="false"/>
                <w:i w:val="false"/>
                <w:color w:val="000000"/>
                <w:sz w:val="20"/>
              </w:rPr>
              <w:t>
Срок представления – до 21 числа (влючительно) отчетного периода</w:t>
            </w:r>
          </w:p>
          <w:bookmarkEnd w:id="145"/>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4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01"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Қосылған құн салығын есепке алусыз айдың 20-күніне бағытты және теңгемен тарифтерді көрсетіңіз </w:t>
      </w:r>
    </w:p>
    <w:bookmarkEnd w:id="147"/>
    <w:bookmarkStart w:name="z202" w:id="148"/>
    <w:p>
      <w:pPr>
        <w:spacing w:after="0"/>
        <w:ind w:left="0"/>
        <w:jc w:val="both"/>
      </w:pPr>
      <w:r>
        <w:rPr>
          <w:rFonts w:ascii="Times New Roman"/>
          <w:b w:val="false"/>
          <w:i w:val="false"/>
          <w:color w:val="000000"/>
          <w:sz w:val="28"/>
        </w:rPr>
        <w:t xml:space="preserve">
      Укажите направление и тарифы в тенге на 20 число месяца без учета налога на добавленную стоимость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5459"/>
        <w:gridCol w:w="387"/>
        <w:gridCol w:w="872"/>
        <w:gridCol w:w="1079"/>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және қатынас түрінің коды</w:t>
            </w:r>
            <w:r>
              <w:br/>
            </w:r>
            <w:r>
              <w:rPr>
                <w:rFonts w:ascii="Times New Roman"/>
                <w:b/>
                <w:i w:val="false"/>
                <w:color w:val="000000"/>
                <w:sz w:val="20"/>
              </w:rPr>
              <w:t>
Код услуги и вида сообщения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Бағыт</w:t>
            </w:r>
            <w:r>
              <w:br/>
            </w:r>
            <w:r>
              <w:rPr>
                <w:rFonts w:ascii="Times New Roman"/>
                <w:b/>
                <w:i w:val="false"/>
                <w:color w:val="000000"/>
                <w:sz w:val="20"/>
              </w:rPr>
              <w:t>
Направление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w:t>
            </w:r>
            <w:r>
              <w:br/>
            </w:r>
            <w:r>
              <w:rPr>
                <w:rFonts w:ascii="Times New Roman"/>
                <w:b/>
                <w:i w:val="false"/>
                <w:color w:val="000000"/>
                <w:sz w:val="20"/>
              </w:rPr>
              <w:t>
</w:t>
            </w:r>
            <w:r>
              <w:rPr>
                <w:rFonts w:ascii="Times New Roman"/>
                <w:b/>
                <w:i w:val="false"/>
                <w:color w:val="000000"/>
                <w:sz w:val="20"/>
              </w:rPr>
              <w:t>тарифі</w:t>
            </w:r>
            <w:r>
              <w:br/>
            </w:r>
            <w:r>
              <w:rPr>
                <w:rFonts w:ascii="Times New Roman"/>
                <w:b/>
                <w:i w:val="false"/>
                <w:color w:val="000000"/>
                <w:sz w:val="20"/>
              </w:rPr>
              <w:t>
Тариф отчетного месяца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айдың</w:t>
            </w:r>
            <w:r>
              <w:br/>
            </w:r>
            <w:r>
              <w:rPr>
                <w:rFonts w:ascii="Times New Roman"/>
                <w:b/>
                <w:i w:val="false"/>
                <w:color w:val="000000"/>
                <w:sz w:val="20"/>
              </w:rPr>
              <w:t>
</w:t>
            </w:r>
            <w:r>
              <w:rPr>
                <w:rFonts w:ascii="Times New Roman"/>
                <w:b/>
                <w:i w:val="false"/>
                <w:color w:val="000000"/>
                <w:sz w:val="20"/>
              </w:rPr>
              <w:t>тарифі</w:t>
            </w:r>
            <w:r>
              <w:rPr>
                <w:rFonts w:ascii="Times New Roman"/>
                <w:b/>
                <w:i w:val="false"/>
                <w:color w:val="000000"/>
                <w:vertAlign w:val="superscript"/>
              </w:rPr>
              <w:t>1</w:t>
            </w:r>
            <w:r>
              <w:br/>
            </w:r>
            <w:r>
              <w:rPr>
                <w:rFonts w:ascii="Times New Roman"/>
                <w:b/>
                <w:i w:val="false"/>
                <w:color w:val="000000"/>
                <w:sz w:val="20"/>
              </w:rPr>
              <w:t>
Тариф предыдущего периода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9"/>
          <w:p>
            <w:pPr>
              <w:spacing w:after="20"/>
              <w:ind w:left="20"/>
              <w:jc w:val="both"/>
            </w:pPr>
            <w:r>
              <w:rPr>
                <w:rFonts w:ascii="Times New Roman"/>
                <w:b w:val="false"/>
                <w:i w:val="false"/>
                <w:color w:val="000000"/>
                <w:sz w:val="20"/>
              </w:rPr>
              <w:t>
А</w:t>
            </w:r>
          </w:p>
          <w:bookmarkEnd w:id="149"/>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0"/>
          <w:p>
            <w:pPr>
              <w:spacing w:after="20"/>
              <w:ind w:left="20"/>
              <w:jc w:val="both"/>
            </w:pPr>
            <w:r>
              <w:rPr>
                <w:rFonts w:ascii="Times New Roman"/>
                <w:b w:val="false"/>
                <w:i w:val="false"/>
                <w:color w:val="000000"/>
                <w:sz w:val="20"/>
              </w:rPr>
              <w:t>
</w:t>
            </w:r>
            <w:r>
              <w:rPr>
                <w:rFonts w:ascii="Times New Roman"/>
                <w:b/>
                <w:i w:val="false"/>
                <w:color w:val="000000"/>
                <w:sz w:val="20"/>
              </w:rPr>
              <w:t>Почталық қызметтер:</w:t>
            </w:r>
            <w:r>
              <w:br/>
            </w:r>
            <w:r>
              <w:rPr>
                <w:rFonts w:ascii="Times New Roman"/>
                <w:b w:val="false"/>
                <w:i w:val="false"/>
                <w:color w:val="000000"/>
                <w:sz w:val="20"/>
              </w:rPr>
              <w:t>
Услуги почтовые:</w:t>
            </w:r>
          </w:p>
          <w:bookmarkEnd w:id="150"/>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1"/>
          <w:p>
            <w:pPr>
              <w:spacing w:after="20"/>
              <w:ind w:left="20"/>
              <w:jc w:val="both"/>
            </w:pPr>
            <w:r>
              <w:rPr>
                <w:rFonts w:ascii="Times New Roman"/>
                <w:b w:val="false"/>
                <w:i w:val="false"/>
                <w:color w:val="000000"/>
                <w:sz w:val="20"/>
              </w:rPr>
              <w:t>
</w:t>
            </w:r>
            <w:r>
              <w:rPr>
                <w:rFonts w:ascii="Times New Roman"/>
                <w:b/>
                <w:i w:val="false"/>
                <w:color w:val="000000"/>
                <w:sz w:val="20"/>
              </w:rPr>
              <w:t>салмағы 30 грамға дейінгі газетті жеткізу</w:t>
            </w:r>
            <w:r>
              <w:br/>
            </w:r>
            <w:r>
              <w:rPr>
                <w:rFonts w:ascii="Times New Roman"/>
                <w:b w:val="false"/>
                <w:i w:val="false"/>
                <w:color w:val="000000"/>
                <w:sz w:val="20"/>
              </w:rPr>
              <w:t>
по доставке газет массой до 30 грамм</w:t>
            </w:r>
          </w:p>
          <w:bookmarkEnd w:id="151"/>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2"/>
          <w:p>
            <w:pPr>
              <w:spacing w:after="20"/>
              <w:ind w:left="20"/>
              <w:jc w:val="both"/>
            </w:pPr>
            <w:r>
              <w:rPr>
                <w:rFonts w:ascii="Times New Roman"/>
                <w:b w:val="false"/>
                <w:i w:val="false"/>
                <w:color w:val="000000"/>
                <w:sz w:val="20"/>
              </w:rPr>
              <w:t>
</w:t>
            </w:r>
            <w:r>
              <w:rPr>
                <w:rFonts w:ascii="Times New Roman"/>
                <w:b/>
                <w:i w:val="false"/>
                <w:color w:val="000000"/>
                <w:sz w:val="20"/>
              </w:rPr>
              <w:t>салмағы 30 грамға дейінгі журналды жеткізу</w:t>
            </w:r>
            <w:r>
              <w:br/>
            </w:r>
            <w:r>
              <w:rPr>
                <w:rFonts w:ascii="Times New Roman"/>
                <w:b w:val="false"/>
                <w:i w:val="false"/>
                <w:color w:val="000000"/>
                <w:sz w:val="20"/>
              </w:rPr>
              <w:t>
по доставке журналов массой до 30 грамм</w:t>
            </w:r>
          </w:p>
          <w:bookmarkEnd w:id="152"/>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3"/>
          <w:p>
            <w:pPr>
              <w:spacing w:after="20"/>
              <w:ind w:left="20"/>
              <w:jc w:val="both"/>
            </w:pPr>
            <w:r>
              <w:rPr>
                <w:rFonts w:ascii="Times New Roman"/>
                <w:b w:val="false"/>
                <w:i w:val="false"/>
                <w:color w:val="000000"/>
                <w:sz w:val="20"/>
              </w:rPr>
              <w:t>
</w:t>
            </w:r>
            <w:r>
              <w:rPr>
                <w:rFonts w:ascii="Times New Roman"/>
                <w:b/>
                <w:i w:val="false"/>
                <w:color w:val="000000"/>
                <w:sz w:val="20"/>
              </w:rPr>
              <w:t>салмағы 20 грамға дейін республика ішінде қарапайым хатты жер үсті көлігімен салып жіберу</w:t>
            </w:r>
            <w:r>
              <w:br/>
            </w:r>
            <w:r>
              <w:rPr>
                <w:rFonts w:ascii="Times New Roman"/>
                <w:b w:val="false"/>
                <w:i w:val="false"/>
                <w:color w:val="000000"/>
                <w:sz w:val="20"/>
              </w:rPr>
              <w:t>
по пересылке простого письма наземным транспортом внутри республики, массой до 20 грамм</w:t>
            </w:r>
          </w:p>
          <w:bookmarkEnd w:id="153"/>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4"/>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 республика шегінде қарапайым хатты жер үсті көлігімен салып жіберу </w:t>
            </w:r>
            <w:r>
              <w:br/>
            </w:r>
            <w:r>
              <w:rPr>
                <w:rFonts w:ascii="Times New Roman"/>
                <w:b w:val="false"/>
                <w:i w:val="false"/>
                <w:color w:val="000000"/>
                <w:sz w:val="20"/>
              </w:rPr>
              <w:t>
по пересылке простого письма наземным транспортом за пределы республики, массой до 50 грамм</w:t>
            </w:r>
          </w:p>
          <w:bookmarkEnd w:id="154"/>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5"/>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 </w:t>
            </w:r>
            <w:r>
              <w:br/>
            </w:r>
            <w:r>
              <w:rPr>
                <w:rFonts w:ascii="Times New Roman"/>
                <w:b w:val="false"/>
                <w:i w:val="false"/>
                <w:color w:val="000000"/>
                <w:sz w:val="20"/>
              </w:rPr>
              <w:t>
страны СНГ</w:t>
            </w:r>
            <w:r>
              <w:rPr>
                <w:rFonts w:ascii="Times New Roman"/>
                <w:b w:val="false"/>
                <w:i w:val="false"/>
                <w:color w:val="000000"/>
                <w:vertAlign w:val="superscript"/>
              </w:rPr>
              <w:t>2</w:t>
            </w:r>
          </w:p>
          <w:bookmarkEnd w:id="155"/>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6"/>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страны вне СНГ</w:t>
            </w:r>
          </w:p>
          <w:bookmarkEnd w:id="156"/>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7"/>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20 грамға дейінгі республика ішінде қарапайым хаттарды әуе көлігімен салып жіберу </w:t>
            </w:r>
            <w:r>
              <w:br/>
            </w:r>
            <w:r>
              <w:rPr>
                <w:rFonts w:ascii="Times New Roman"/>
                <w:b w:val="false"/>
                <w:i w:val="false"/>
                <w:color w:val="000000"/>
                <w:sz w:val="20"/>
              </w:rPr>
              <w:t>
по пересылке простого письма воздушным транспортом внутри республики, массой до 20 грамм</w:t>
            </w:r>
          </w:p>
          <w:bookmarkEnd w:id="157"/>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8"/>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республика шегінде қарапайым хаттарды әуе көлігімен салып жіберу </w:t>
            </w:r>
            <w:r>
              <w:br/>
            </w:r>
            <w:r>
              <w:rPr>
                <w:rFonts w:ascii="Times New Roman"/>
                <w:b w:val="false"/>
                <w:i w:val="false"/>
                <w:color w:val="000000"/>
                <w:sz w:val="20"/>
              </w:rPr>
              <w:t>
по пересылке простого письма воздушным транспортом за пределы республики, массой до 50 грамм</w:t>
            </w:r>
          </w:p>
          <w:bookmarkEnd w:id="158"/>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9"/>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59"/>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0"/>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60"/>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тапсырыс хаттарды жер үсті көлігімен салып жіберу </w:t>
            </w:r>
            <w:r>
              <w:br/>
            </w:r>
            <w:r>
              <w:rPr>
                <w:rFonts w:ascii="Times New Roman"/>
                <w:b w:val="false"/>
                <w:i w:val="false"/>
                <w:color w:val="000000"/>
                <w:sz w:val="20"/>
              </w:rPr>
              <w:t>
по пересылке заказного письма наземным транспортом, массой до 50 грамм</w:t>
            </w:r>
          </w:p>
          <w:bookmarkEnd w:id="161"/>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2"/>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62"/>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63"/>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64"/>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65"/>
    <w:bookmarkStart w:name="z227" w:id="166"/>
    <w:p>
      <w:pPr>
        <w:spacing w:after="0"/>
        <w:ind w:left="0"/>
        <w:jc w:val="both"/>
      </w:pPr>
      <w:r>
        <w:rPr>
          <w:rFonts w:ascii="Times New Roman"/>
          <w:b w:val="false"/>
          <w:i w:val="false"/>
          <w:color w:val="000000"/>
          <w:sz w:val="28"/>
        </w:rPr>
        <w:t>
      Примечание:</w:t>
      </w:r>
    </w:p>
    <w:bookmarkEnd w:id="166"/>
    <w:bookmarkStart w:name="z228"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қаңтарында толтырылады</w:t>
      </w:r>
    </w:p>
    <w:bookmarkEnd w:id="167"/>
    <w:bookmarkStart w:name="z229"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в январе отчетного года</w:t>
      </w:r>
    </w:p>
    <w:bookmarkEnd w:id="168"/>
    <w:bookmarkStart w:name="z230"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ТМД – Тәуелсіз Мемлекеттер Достастығы</w:t>
      </w:r>
    </w:p>
    <w:bookmarkEnd w:id="169"/>
    <w:bookmarkStart w:name="z231"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СНГ – Содружество Независимых Государств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4538"/>
        <w:gridCol w:w="321"/>
        <w:gridCol w:w="725"/>
        <w:gridCol w:w="897"/>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Қызметтер атауы</w:t>
            </w:r>
            <w:r>
              <w:br/>
            </w:r>
            <w:r>
              <w:rPr>
                <w:rFonts w:ascii="Times New Roman"/>
                <w:b/>
                <w:i w:val="false"/>
                <w:color w:val="000000"/>
                <w:sz w:val="20"/>
              </w:rPr>
              <w:t>
Наименование услуг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және қатынас түрінің коды</w:t>
            </w:r>
            <w:r>
              <w:br/>
            </w:r>
            <w:r>
              <w:rPr>
                <w:rFonts w:ascii="Times New Roman"/>
                <w:b/>
                <w:i w:val="false"/>
                <w:color w:val="000000"/>
                <w:sz w:val="20"/>
              </w:rPr>
              <w:t>
Код услуги и вида сообщения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Бағыт</w:t>
            </w:r>
            <w:r>
              <w:br/>
            </w:r>
            <w:r>
              <w:rPr>
                <w:rFonts w:ascii="Times New Roman"/>
                <w:b/>
                <w:i w:val="false"/>
                <w:color w:val="000000"/>
                <w:sz w:val="20"/>
              </w:rPr>
              <w:t>
Направление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айдың</w:t>
            </w:r>
            <w:r>
              <w:br/>
            </w:r>
            <w:r>
              <w:rPr>
                <w:rFonts w:ascii="Times New Roman"/>
                <w:b/>
                <w:i w:val="false"/>
                <w:color w:val="000000"/>
                <w:sz w:val="20"/>
              </w:rPr>
              <w:t>
</w:t>
            </w:r>
            <w:r>
              <w:rPr>
                <w:rFonts w:ascii="Times New Roman"/>
                <w:b/>
                <w:i w:val="false"/>
                <w:color w:val="000000"/>
                <w:sz w:val="20"/>
              </w:rPr>
              <w:t>тарифі</w:t>
            </w:r>
            <w:r>
              <w:br/>
            </w:r>
            <w:r>
              <w:rPr>
                <w:rFonts w:ascii="Times New Roman"/>
                <w:b/>
                <w:i w:val="false"/>
                <w:color w:val="000000"/>
                <w:sz w:val="20"/>
              </w:rPr>
              <w:t>
Тариф отчетного месяца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айдың</w:t>
            </w:r>
            <w:r>
              <w:br/>
            </w:r>
            <w:r>
              <w:rPr>
                <w:rFonts w:ascii="Times New Roman"/>
                <w:b/>
                <w:i w:val="false"/>
                <w:color w:val="000000"/>
                <w:sz w:val="20"/>
              </w:rPr>
              <w:t>
</w:t>
            </w:r>
            <w:r>
              <w:rPr>
                <w:rFonts w:ascii="Times New Roman"/>
                <w:b/>
                <w:i w:val="false"/>
                <w:color w:val="000000"/>
                <w:sz w:val="20"/>
              </w:rPr>
              <w:t>тарифі</w:t>
            </w:r>
            <w:r>
              <w:rPr>
                <w:rFonts w:ascii="Times New Roman"/>
                <w:b/>
                <w:i w:val="false"/>
                <w:color w:val="000000"/>
                <w:vertAlign w:val="superscript"/>
              </w:rPr>
              <w:t>1</w:t>
            </w:r>
            <w:r>
              <w:br/>
            </w:r>
            <w:r>
              <w:rPr>
                <w:rFonts w:ascii="Times New Roman"/>
                <w:b/>
                <w:i w:val="false"/>
                <w:color w:val="000000"/>
                <w:sz w:val="20"/>
              </w:rPr>
              <w:t>
Тариф предыдущего периода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1"/>
          <w:p>
            <w:pPr>
              <w:spacing w:after="20"/>
              <w:ind w:left="20"/>
              <w:jc w:val="both"/>
            </w:pPr>
            <w:r>
              <w:rPr>
                <w:rFonts w:ascii="Times New Roman"/>
                <w:b w:val="false"/>
                <w:i w:val="false"/>
                <w:color w:val="000000"/>
                <w:sz w:val="20"/>
              </w:rPr>
              <w:t>
А</w:t>
            </w:r>
          </w:p>
          <w:bookmarkEnd w:id="17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2"/>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тапсырыс хаттарды әуе көлігімен салып жіберу </w:t>
            </w:r>
            <w:r>
              <w:br/>
            </w:r>
            <w:r>
              <w:rPr>
                <w:rFonts w:ascii="Times New Roman"/>
                <w:b w:val="false"/>
                <w:i w:val="false"/>
                <w:color w:val="000000"/>
                <w:sz w:val="20"/>
              </w:rPr>
              <w:t>
по пересылке заказного письма воздушным транспортом, массой до 50 грамм</w:t>
            </w:r>
          </w:p>
          <w:bookmarkEnd w:id="17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3"/>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7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4"/>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7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5"/>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7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6"/>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 килограмға дейінгі сәлемдемелерді жер үсті көлігімен салып жіберу </w:t>
            </w:r>
            <w:r>
              <w:br/>
            </w:r>
            <w:r>
              <w:rPr>
                <w:rFonts w:ascii="Times New Roman"/>
                <w:b w:val="false"/>
                <w:i w:val="false"/>
                <w:color w:val="000000"/>
                <w:sz w:val="20"/>
              </w:rPr>
              <w:t>
по пересылке посылок наземным транспортом, массой до 3 килограмм</w:t>
            </w:r>
          </w:p>
          <w:bookmarkEnd w:id="17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7"/>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7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8"/>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7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9"/>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7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0"/>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 килограмға дейінгі сәлемдемелерді әуе көлігімен салып жіберу </w:t>
            </w:r>
            <w:r>
              <w:br/>
            </w:r>
            <w:r>
              <w:rPr>
                <w:rFonts w:ascii="Times New Roman"/>
                <w:b w:val="false"/>
                <w:i w:val="false"/>
                <w:color w:val="000000"/>
                <w:sz w:val="20"/>
              </w:rPr>
              <w:t>
по пересылке посылок воздушным транспортом, массой до 3 килограмм</w:t>
            </w:r>
          </w:p>
          <w:bookmarkEnd w:id="18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1"/>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18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2"/>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8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3"/>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8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4"/>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республика ішіндеқарапайым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внутри республики, массой до 50 грамм</w:t>
            </w:r>
          </w:p>
          <w:bookmarkEnd w:id="18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5"/>
          <w:p>
            <w:pPr>
              <w:spacing w:after="20"/>
              <w:ind w:left="20"/>
              <w:jc w:val="both"/>
            </w:pPr>
            <w:r>
              <w:rPr>
                <w:rFonts w:ascii="Times New Roman"/>
                <w:b w:val="false"/>
                <w:i w:val="false"/>
                <w:color w:val="000000"/>
                <w:sz w:val="20"/>
              </w:rPr>
              <w:t>
</w:t>
            </w:r>
            <w:r>
              <w:rPr>
                <w:rFonts w:ascii="Times New Roman"/>
                <w:b/>
                <w:i w:val="false"/>
                <w:color w:val="000000"/>
                <w:sz w:val="20"/>
              </w:rPr>
              <w:t>салмағы 51-</w:t>
            </w:r>
            <w:r>
              <w:rPr>
                <w:rFonts w:ascii="Times New Roman"/>
                <w:b w:val="false"/>
                <w:i w:val="false"/>
                <w:color w:val="000000"/>
                <w:sz w:val="20"/>
              </w:rPr>
              <w:t>100 грамм</w:t>
            </w:r>
            <w:r>
              <w:rPr>
                <w:rFonts w:ascii="Times New Roman"/>
                <w:b/>
                <w:i w:val="false"/>
                <w:color w:val="000000"/>
                <w:sz w:val="20"/>
              </w:rPr>
              <w:t xml:space="preserve"> республика ішінде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внутри республики, массой 51-100 грамм</w:t>
            </w:r>
          </w:p>
          <w:bookmarkEnd w:id="18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6"/>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республика ішінде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внутри республики, массой до 50 грамм</w:t>
            </w:r>
          </w:p>
          <w:bookmarkEnd w:id="18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7"/>
          <w:p>
            <w:pPr>
              <w:spacing w:after="20"/>
              <w:ind w:left="20"/>
              <w:jc w:val="both"/>
            </w:pPr>
            <w:r>
              <w:rPr>
                <w:rFonts w:ascii="Times New Roman"/>
                <w:b w:val="false"/>
                <w:i w:val="false"/>
                <w:color w:val="000000"/>
                <w:sz w:val="20"/>
              </w:rPr>
              <w:t>
</w:t>
            </w:r>
            <w:r>
              <w:rPr>
                <w:rFonts w:ascii="Times New Roman"/>
                <w:b/>
                <w:i w:val="false"/>
                <w:color w:val="000000"/>
                <w:sz w:val="20"/>
              </w:rPr>
              <w:t>салмағы 51-</w:t>
            </w:r>
            <w:r>
              <w:rPr>
                <w:rFonts w:ascii="Times New Roman"/>
                <w:b w:val="false"/>
                <w:i w:val="false"/>
                <w:color w:val="000000"/>
                <w:sz w:val="20"/>
              </w:rPr>
              <w:t>100 грамм</w:t>
            </w:r>
            <w:r>
              <w:rPr>
                <w:rFonts w:ascii="Times New Roman"/>
                <w:b/>
                <w:i w:val="false"/>
                <w:color w:val="000000"/>
                <w:sz w:val="20"/>
              </w:rPr>
              <w:t xml:space="preserve"> республика ішінде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внутри республики, массой 51-100 грамм</w:t>
            </w:r>
          </w:p>
          <w:bookmarkEnd w:id="18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8"/>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республика шегінде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за пределы республики, массой до 500 грамм</w:t>
            </w:r>
          </w:p>
          <w:bookmarkEnd w:id="18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9"/>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8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0"/>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9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республика шегінде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за пределы республики, массой до 500 грамм</w:t>
            </w:r>
          </w:p>
          <w:bookmarkEnd w:id="19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2"/>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9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3"/>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9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4"/>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республика шегінде қарапайым бандерольдерді жер үсті көлігімен салып жіберу </w:t>
            </w:r>
            <w:r>
              <w:br/>
            </w:r>
            <w:r>
              <w:rPr>
                <w:rFonts w:ascii="Times New Roman"/>
                <w:b w:val="false"/>
                <w:i w:val="false"/>
                <w:color w:val="000000"/>
                <w:sz w:val="20"/>
              </w:rPr>
              <w:t>
по пересылке бандеролей простых наземным транспортом за пределы республики, массой 501-1000 грамм</w:t>
            </w:r>
          </w:p>
          <w:bookmarkEnd w:id="19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5"/>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9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6"/>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9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республика шегінде қарапайым бандерольдерді әуе көлігімен салып жіберу </w:t>
            </w:r>
            <w:r>
              <w:br/>
            </w:r>
            <w:r>
              <w:rPr>
                <w:rFonts w:ascii="Times New Roman"/>
                <w:b w:val="false"/>
                <w:i w:val="false"/>
                <w:color w:val="000000"/>
                <w:sz w:val="20"/>
              </w:rPr>
              <w:t>
по пересылке бандеролей простых воздушным транспортом за пределы республики, массой 501-1000 грамм</w:t>
            </w:r>
          </w:p>
          <w:bookmarkEnd w:id="19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8"/>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19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9"/>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19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0"/>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тапсырысты бандерольдерді жер үсті көлігімен салып жіберу </w:t>
            </w:r>
            <w:r>
              <w:br/>
            </w:r>
            <w:r>
              <w:rPr>
                <w:rFonts w:ascii="Times New Roman"/>
                <w:b w:val="false"/>
                <w:i w:val="false"/>
                <w:color w:val="000000"/>
                <w:sz w:val="20"/>
              </w:rPr>
              <w:t>
по пересылке бандеролей заказных наземным транспортом, массой до 500 грамм</w:t>
            </w:r>
          </w:p>
          <w:bookmarkEnd w:id="20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0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2"/>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0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3"/>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0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4"/>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тапсырысты бандерольдерді жер үсті көлігімен салып жіберу </w:t>
            </w:r>
            <w:r>
              <w:br/>
            </w:r>
            <w:r>
              <w:rPr>
                <w:rFonts w:ascii="Times New Roman"/>
                <w:b w:val="false"/>
                <w:i w:val="false"/>
                <w:color w:val="000000"/>
                <w:sz w:val="20"/>
              </w:rPr>
              <w:t>
по пересылке бандеролей заказных наземным транспортом, массой 501-1000 грамм</w:t>
            </w:r>
          </w:p>
          <w:bookmarkEnd w:id="20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5"/>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0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6"/>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0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7"/>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0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8"/>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тапсырысты бандерольдерді әуе көлігімен салып жіберу </w:t>
            </w:r>
            <w:r>
              <w:br/>
            </w:r>
            <w:r>
              <w:rPr>
                <w:rFonts w:ascii="Times New Roman"/>
                <w:b w:val="false"/>
                <w:i w:val="false"/>
                <w:color w:val="000000"/>
                <w:sz w:val="20"/>
              </w:rPr>
              <w:t>
по пересылке бандеролей заказных воздушным транспортом, массой до 500 грамм</w:t>
            </w:r>
          </w:p>
          <w:bookmarkEnd w:id="20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0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1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1"/>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1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2"/>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тапсырысты бандерольдерді әуе көлігімен салып жіберу </w:t>
            </w:r>
            <w:r>
              <w:br/>
            </w:r>
            <w:r>
              <w:rPr>
                <w:rFonts w:ascii="Times New Roman"/>
                <w:b w:val="false"/>
                <w:i w:val="false"/>
                <w:color w:val="000000"/>
                <w:sz w:val="20"/>
              </w:rPr>
              <w:t>
по пересылке бандеролей заказных воздушным транспортом, массой 501-1000 грамм</w:t>
            </w:r>
          </w:p>
          <w:bookmarkEnd w:id="21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1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1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1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w:t>
            </w:r>
            <w:r>
              <w:rPr>
                <w:rFonts w:ascii="Times New Roman"/>
                <w:b/>
                <w:i w:val="false"/>
                <w:color w:val="000000"/>
                <w:sz w:val="20"/>
              </w:rPr>
              <w:t>Почталық EMS қызметтері:</w:t>
            </w:r>
            <w:r>
              <w:br/>
            </w:r>
            <w:r>
              <w:rPr>
                <w:rFonts w:ascii="Times New Roman"/>
                <w:b w:val="false"/>
                <w:i w:val="false"/>
                <w:color w:val="000000"/>
                <w:sz w:val="20"/>
              </w:rPr>
              <w:t>
Услуги почтовые EMS:</w:t>
            </w:r>
          </w:p>
          <w:bookmarkEnd w:id="21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пакеттерді жер үсті көлігімен жіберу бойынша </w:t>
            </w:r>
            <w:r>
              <w:br/>
            </w:r>
            <w:r>
              <w:rPr>
                <w:rFonts w:ascii="Times New Roman"/>
                <w:b w:val="false"/>
                <w:i w:val="false"/>
                <w:color w:val="000000"/>
                <w:sz w:val="20"/>
              </w:rPr>
              <w:t>
 по пересылке пакетов наземным транспортом, массой до 300 грамм</w:t>
            </w:r>
          </w:p>
          <w:bookmarkEnd w:id="21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1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1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2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w:t>
            </w:r>
            <w:r>
              <w:rPr>
                <w:rFonts w:ascii="Times New Roman"/>
                <w:b/>
                <w:i w:val="false"/>
                <w:color w:val="000000"/>
                <w:sz w:val="20"/>
              </w:rPr>
              <w:t>салмағы 301-</w:t>
            </w:r>
            <w:r>
              <w:rPr>
                <w:rFonts w:ascii="Times New Roman"/>
                <w:b w:val="false"/>
                <w:i w:val="false"/>
                <w:color w:val="000000"/>
                <w:sz w:val="20"/>
              </w:rPr>
              <w:t>500 грамм</w:t>
            </w:r>
            <w:r>
              <w:rPr>
                <w:rFonts w:ascii="Times New Roman"/>
                <w:b/>
                <w:i w:val="false"/>
                <w:color w:val="000000"/>
                <w:sz w:val="20"/>
              </w:rPr>
              <w:t xml:space="preserve"> пакеттерді жер үсті көлігімен жіберу бойынша </w:t>
            </w:r>
            <w:r>
              <w:br/>
            </w:r>
            <w:r>
              <w:rPr>
                <w:rFonts w:ascii="Times New Roman"/>
                <w:b w:val="false"/>
                <w:i w:val="false"/>
                <w:color w:val="000000"/>
                <w:sz w:val="20"/>
              </w:rPr>
              <w:t>
по пересылке пакетов наземным транспортом, массой 301-500 грамм</w:t>
            </w:r>
          </w:p>
          <w:bookmarkEnd w:id="22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2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2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2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пакеттерді әуе көлігімен жіберу бойынша </w:t>
            </w:r>
            <w:r>
              <w:br/>
            </w:r>
            <w:r>
              <w:rPr>
                <w:rFonts w:ascii="Times New Roman"/>
                <w:b w:val="false"/>
                <w:i w:val="false"/>
                <w:color w:val="000000"/>
                <w:sz w:val="20"/>
              </w:rPr>
              <w:t>
по пересылке пакетов воздушным транспортом, массой до 300 грамм</w:t>
            </w:r>
          </w:p>
          <w:bookmarkEnd w:id="22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2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2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2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9"/>
          <w:p>
            <w:pPr>
              <w:spacing w:after="20"/>
              <w:ind w:left="20"/>
              <w:jc w:val="both"/>
            </w:pPr>
            <w:r>
              <w:rPr>
                <w:rFonts w:ascii="Times New Roman"/>
                <w:b w:val="false"/>
                <w:i w:val="false"/>
                <w:color w:val="000000"/>
                <w:sz w:val="20"/>
              </w:rPr>
              <w:t>
</w:t>
            </w:r>
            <w:r>
              <w:rPr>
                <w:rFonts w:ascii="Times New Roman"/>
                <w:b/>
                <w:i w:val="false"/>
                <w:color w:val="000000"/>
                <w:sz w:val="20"/>
              </w:rPr>
              <w:t>салмағы 301-</w:t>
            </w:r>
            <w:r>
              <w:rPr>
                <w:rFonts w:ascii="Times New Roman"/>
                <w:b w:val="false"/>
                <w:i w:val="false"/>
                <w:color w:val="000000"/>
                <w:sz w:val="20"/>
              </w:rPr>
              <w:t>500 грамм</w:t>
            </w:r>
            <w:r>
              <w:rPr>
                <w:rFonts w:ascii="Times New Roman"/>
                <w:b/>
                <w:i w:val="false"/>
                <w:color w:val="000000"/>
                <w:sz w:val="20"/>
              </w:rPr>
              <w:t xml:space="preserve"> пакеттерді әуе көлігімен жіберу бойынша </w:t>
            </w:r>
            <w:r>
              <w:br/>
            </w:r>
            <w:r>
              <w:rPr>
                <w:rFonts w:ascii="Times New Roman"/>
                <w:b w:val="false"/>
                <w:i w:val="false"/>
                <w:color w:val="000000"/>
                <w:sz w:val="20"/>
              </w:rPr>
              <w:t>
по пересылке пакетов воздушным транспортом, массой 301-500 грамм</w:t>
            </w:r>
          </w:p>
          <w:bookmarkEnd w:id="22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0"/>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3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1"/>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3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2"/>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3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3"/>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сәлемдемелерді жер үсті көлігімен жіберу бойынша </w:t>
            </w:r>
            <w:r>
              <w:br/>
            </w:r>
            <w:r>
              <w:rPr>
                <w:rFonts w:ascii="Times New Roman"/>
                <w:b w:val="false"/>
                <w:i w:val="false"/>
                <w:color w:val="000000"/>
                <w:sz w:val="20"/>
              </w:rPr>
              <w:t>
по пересылке посылок наземным транспортом, массой до 0,5 килограмм</w:t>
            </w:r>
          </w:p>
          <w:bookmarkEnd w:id="23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4"/>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3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5"/>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3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6"/>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3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7"/>
          <w:p>
            <w:pPr>
              <w:spacing w:after="20"/>
              <w:ind w:left="20"/>
              <w:jc w:val="both"/>
            </w:pPr>
            <w:r>
              <w:rPr>
                <w:rFonts w:ascii="Times New Roman"/>
                <w:b w:val="false"/>
                <w:i w:val="false"/>
                <w:color w:val="000000"/>
                <w:sz w:val="20"/>
              </w:rPr>
              <w:t>
</w:t>
            </w:r>
            <w:r>
              <w:rPr>
                <w:rFonts w:ascii="Times New Roman"/>
                <w:b/>
                <w:i w:val="false"/>
                <w:color w:val="000000"/>
                <w:sz w:val="20"/>
              </w:rPr>
              <w:t>салмағы 1-</w:t>
            </w:r>
            <w:r>
              <w:rPr>
                <w:rFonts w:ascii="Times New Roman"/>
                <w:b w:val="false"/>
                <w:i w:val="false"/>
                <w:color w:val="000000"/>
                <w:sz w:val="20"/>
              </w:rPr>
              <w:t>1,5 килограмм</w:t>
            </w:r>
            <w:r>
              <w:rPr>
                <w:rFonts w:ascii="Times New Roman"/>
                <w:b/>
                <w:i w:val="false"/>
                <w:color w:val="000000"/>
                <w:sz w:val="20"/>
              </w:rPr>
              <w:t xml:space="preserve"> сәлемдемелерді жер үсті көлігімен жіберу бойынша </w:t>
            </w:r>
            <w:r>
              <w:br/>
            </w:r>
            <w:r>
              <w:rPr>
                <w:rFonts w:ascii="Times New Roman"/>
                <w:b w:val="false"/>
                <w:i w:val="false"/>
                <w:color w:val="000000"/>
                <w:sz w:val="20"/>
              </w:rPr>
              <w:t>
по пересылке посылок наземным транспортом, массой 1-1,5 килограмм</w:t>
            </w:r>
          </w:p>
          <w:bookmarkEnd w:id="23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8"/>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3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9"/>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39"/>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0"/>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40"/>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сәлемдемелерді әуе көлігімен жіберу бойынша </w:t>
            </w:r>
            <w:r>
              <w:br/>
            </w:r>
            <w:r>
              <w:rPr>
                <w:rFonts w:ascii="Times New Roman"/>
                <w:b w:val="false"/>
                <w:i w:val="false"/>
                <w:color w:val="000000"/>
                <w:sz w:val="20"/>
              </w:rPr>
              <w:t>
по пересылке посылок воздушным транспортом, массой до 0,5 килограмм</w:t>
            </w:r>
          </w:p>
          <w:bookmarkEnd w:id="241"/>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2"/>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42"/>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3"/>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43"/>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4"/>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44"/>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5"/>
          <w:p>
            <w:pPr>
              <w:spacing w:after="20"/>
              <w:ind w:left="20"/>
              <w:jc w:val="both"/>
            </w:pPr>
            <w:r>
              <w:rPr>
                <w:rFonts w:ascii="Times New Roman"/>
                <w:b w:val="false"/>
                <w:i w:val="false"/>
                <w:color w:val="000000"/>
                <w:sz w:val="20"/>
              </w:rPr>
              <w:t>
</w:t>
            </w:r>
            <w:r>
              <w:rPr>
                <w:rFonts w:ascii="Times New Roman"/>
                <w:b/>
                <w:i w:val="false"/>
                <w:color w:val="000000"/>
                <w:sz w:val="20"/>
              </w:rPr>
              <w:t>салмағы 1-</w:t>
            </w:r>
            <w:r>
              <w:rPr>
                <w:rFonts w:ascii="Times New Roman"/>
                <w:b w:val="false"/>
                <w:i w:val="false"/>
                <w:color w:val="000000"/>
                <w:sz w:val="20"/>
              </w:rPr>
              <w:t>1,5 килограмм</w:t>
            </w:r>
            <w:r>
              <w:rPr>
                <w:rFonts w:ascii="Times New Roman"/>
                <w:b/>
                <w:i w:val="false"/>
                <w:color w:val="000000"/>
                <w:sz w:val="20"/>
              </w:rPr>
              <w:t xml:space="preserve"> сәлемдемелерді әуе көлігімен жіберу бойынша </w:t>
            </w:r>
            <w:r>
              <w:br/>
            </w:r>
            <w:r>
              <w:rPr>
                <w:rFonts w:ascii="Times New Roman"/>
                <w:b w:val="false"/>
                <w:i w:val="false"/>
                <w:color w:val="000000"/>
                <w:sz w:val="20"/>
              </w:rPr>
              <w:t>
по пересылке посылок воздушным транспортом, массой 1-1,5 килограмм</w:t>
            </w:r>
          </w:p>
          <w:bookmarkEnd w:id="245"/>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6"/>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внутри республики</w:t>
            </w:r>
          </w:p>
          <w:bookmarkEnd w:id="246"/>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7"/>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r>
              <w:br/>
            </w:r>
            <w:r>
              <w:rPr>
                <w:rFonts w:ascii="Times New Roman"/>
                <w:b w:val="false"/>
                <w:i w:val="false"/>
                <w:color w:val="000000"/>
                <w:sz w:val="20"/>
              </w:rPr>
              <w:t xml:space="preserve">
страны СНГ </w:t>
            </w:r>
          </w:p>
          <w:bookmarkEnd w:id="247"/>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8"/>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r>
              <w:br/>
            </w:r>
            <w:r>
              <w:rPr>
                <w:rFonts w:ascii="Times New Roman"/>
                <w:b w:val="false"/>
                <w:i w:val="false"/>
                <w:color w:val="000000"/>
                <w:sz w:val="20"/>
              </w:rPr>
              <w:t xml:space="preserve">
страны вне СНГ </w:t>
            </w:r>
          </w:p>
          <w:bookmarkEnd w:id="248"/>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5951"/>
      </w:tblGrid>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i w:val="false"/>
                <w:color w:val="000000"/>
                <w:sz w:val="20"/>
              </w:rPr>
              <w:t>Наименование</w:t>
            </w:r>
            <w:r>
              <w:rPr>
                <w:rFonts w:ascii="Times New Roman"/>
                <w:b w:val="false"/>
                <w:i w:val="false"/>
                <w:color w:val="000000"/>
                <w:sz w:val="20"/>
              </w:rPr>
              <w:t xml:space="preserve">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_______________________________</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Телефон_____________________________</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bookmarkEnd w:id="249"/>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bookmarkEnd w:id="250"/>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26" w:id="25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51"/>
    <w:bookmarkStart w:name="z327" w:id="252"/>
    <w:p>
      <w:pPr>
        <w:spacing w:after="0"/>
        <w:ind w:left="0"/>
        <w:jc w:val="both"/>
      </w:pPr>
      <w:r>
        <w:rPr>
          <w:rFonts w:ascii="Times New Roman"/>
          <w:b w:val="false"/>
          <w:i w:val="false"/>
          <w:color w:val="000000"/>
          <w:sz w:val="28"/>
        </w:rPr>
        <w:t>
      Исполнитель _____________________________________       _____________________</w:t>
      </w:r>
    </w:p>
    <w:bookmarkEnd w:id="252"/>
    <w:bookmarkStart w:name="z328" w:id="253"/>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w:t>
      </w:r>
      <w:r>
        <w:rPr>
          <w:rFonts w:ascii="Times New Roman"/>
          <w:b/>
          <w:i w:val="false"/>
          <w:color w:val="000000"/>
          <w:sz w:val="28"/>
        </w:rPr>
        <w:t>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 телефоны</w:t>
      </w:r>
      <w:r>
        <w:br/>
      </w:r>
      <w:r>
        <w:rPr>
          <w:rFonts w:ascii="Times New Roman"/>
          <w:b w:val="false"/>
          <w:i w:val="false"/>
          <w:color w:val="000000"/>
          <w:sz w:val="28"/>
        </w:rPr>
        <w:t>                  фамилия, имя и отчество (при его наличии)       подпись, телефон</w:t>
      </w:r>
    </w:p>
    <w:bookmarkEnd w:id="253"/>
    <w:bookmarkStart w:name="z330"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254"/>
    <w:bookmarkStart w:name="z331" w:id="255"/>
    <w:p>
      <w:pPr>
        <w:spacing w:after="0"/>
        <w:ind w:left="0"/>
        <w:jc w:val="both"/>
      </w:pPr>
      <w:r>
        <w:rPr>
          <w:rFonts w:ascii="Times New Roman"/>
          <w:b w:val="false"/>
          <w:i w:val="false"/>
          <w:color w:val="000000"/>
          <w:sz w:val="28"/>
        </w:rPr>
        <w:t>
      Главный бухгалтер ___________________________________       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p>
    <w:bookmarkEnd w:id="255"/>
    <w:bookmarkStart w:name="z334" w:id="25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256"/>
    <w:bookmarkStart w:name="z335" w:id="25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57"/>
    <w:bookmarkStart w:name="z336" w:id="258"/>
    <w:p>
      <w:pPr>
        <w:spacing w:after="0"/>
        <w:ind w:left="0"/>
        <w:jc w:val="both"/>
      </w:pPr>
      <w:r>
        <w:rPr>
          <w:rFonts w:ascii="Times New Roman"/>
          <w:b w:val="false"/>
          <w:i w:val="false"/>
          <w:color w:val="000000"/>
          <w:sz w:val="28"/>
        </w:rPr>
        <w:t>
      _______________________________________________             ____________________</w:t>
      </w:r>
    </w:p>
    <w:bookmarkEnd w:id="258"/>
    <w:bookmarkStart w:name="z337"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w:t>
      </w:r>
      <w:r>
        <w:rPr>
          <w:rFonts w:ascii="Times New Roman"/>
          <w:b/>
          <w:i w:val="false"/>
          <w:color w:val="000000"/>
          <w:sz w:val="28"/>
        </w:rPr>
        <w:t xml:space="preserve">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r>
        <w:br/>
      </w:r>
      <w:r>
        <w:rPr>
          <w:rFonts w:ascii="Times New Roman"/>
          <w:b w:val="false"/>
          <w:i w:val="false"/>
          <w:color w:val="000000"/>
          <w:sz w:val="28"/>
        </w:rPr>
        <w:t xml:space="preserve">       фамилия, имя и отчество (при его наличии)                         подпись</w:t>
      </w:r>
    </w:p>
    <w:bookmarkEnd w:id="259"/>
    <w:bookmarkStart w:name="z339" w:id="260"/>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260"/>
    <w:bookmarkStart w:name="z340" w:id="261"/>
    <w:p>
      <w:pPr>
        <w:spacing w:after="0"/>
        <w:ind w:left="0"/>
        <w:jc w:val="both"/>
      </w:pPr>
      <w:r>
        <w:rPr>
          <w:rFonts w:ascii="Times New Roman"/>
          <w:b w:val="false"/>
          <w:i w:val="false"/>
          <w:color w:val="000000"/>
          <w:sz w:val="28"/>
        </w:rPr>
        <w:t>
      Место для печати (при наличии)</w:t>
      </w:r>
    </w:p>
    <w:bookmarkEnd w:id="261"/>
    <w:bookmarkStart w:name="z341" w:id="2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262"/>
    <w:bookmarkStart w:name="z342" w:id="263"/>
    <w:p>
      <w:pPr>
        <w:spacing w:after="0"/>
        <w:ind w:left="0"/>
        <w:jc w:val="both"/>
      </w:pPr>
      <w:r>
        <w:rPr>
          <w:rFonts w:ascii="Times New Roman"/>
          <w:b w:val="false"/>
          <w:i w:val="false"/>
          <w:color w:val="000000"/>
          <w:sz w:val="28"/>
        </w:rPr>
        <w:t>
      Примечание:</w:t>
      </w:r>
    </w:p>
    <w:bookmarkEnd w:id="263"/>
    <w:bookmarkStart w:name="z343" w:id="2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Осы бөлім "Мемлекеттік статистика туралы" Қазақстан Республикасы Заңының 8-бабының 5-бөліміне сәйкес толтырылады.</w:t>
      </w:r>
    </w:p>
    <w:bookmarkEnd w:id="264"/>
    <w:bookmarkStart w:name="z344" w:id="2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bookmarkStart w:name="z346" w:id="26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p>
    <w:bookmarkEnd w:id="266"/>
    <w:bookmarkStart w:name="z347" w:id="267"/>
    <w:p>
      <w:pPr>
        <w:spacing w:after="0"/>
        <w:ind w:left="0"/>
        <w:jc w:val="left"/>
      </w:pPr>
      <w:r>
        <w:rPr>
          <w:rFonts w:ascii="Times New Roman"/>
          <w:b/>
          <w:i w:val="false"/>
          <w:color w:val="000000"/>
        </w:rPr>
        <w:t xml:space="preserve"> "Отчет о тарифах на почтовые услуги для юридических лиц" (код 261101148, индекс 1-тариф (почта), периодичность месячная)</w:t>
      </w:r>
    </w:p>
    <w:bookmarkEnd w:id="267"/>
    <w:bookmarkStart w:name="z348" w:id="26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(код 261101148, индекс 1-тариф (почта),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(код 261101148, индекс 1-тариф (почта), периодичность месячная).</w:t>
      </w:r>
    </w:p>
    <w:bookmarkEnd w:id="268"/>
    <w:bookmarkStart w:name="z349" w:id="269"/>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269"/>
    <w:bookmarkStart w:name="z350" w:id="270"/>
    <w:p>
      <w:pPr>
        <w:spacing w:after="0"/>
        <w:ind w:left="0"/>
        <w:jc w:val="both"/>
      </w:pPr>
      <w:r>
        <w:rPr>
          <w:rFonts w:ascii="Times New Roman"/>
          <w:b w:val="false"/>
          <w:i w:val="false"/>
          <w:color w:val="000000"/>
          <w:sz w:val="28"/>
        </w:rPr>
        <w:t>
      1)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p>
    <w:bookmarkEnd w:id="270"/>
    <w:bookmarkStart w:name="z351" w:id="271"/>
    <w:p>
      <w:pPr>
        <w:spacing w:after="0"/>
        <w:ind w:left="0"/>
        <w:jc w:val="both"/>
      </w:pPr>
      <w:r>
        <w:rPr>
          <w:rFonts w:ascii="Times New Roman"/>
          <w:b w:val="false"/>
          <w:i w:val="false"/>
          <w:color w:val="000000"/>
          <w:sz w:val="28"/>
        </w:rPr>
        <w:t>
      2) услуги почтовой связи – деятельность по пересылке почтовых отправлений и почтовых переводов денег;</w:t>
      </w:r>
    </w:p>
    <w:bookmarkEnd w:id="271"/>
    <w:bookmarkStart w:name="z352" w:id="272"/>
    <w:p>
      <w:pPr>
        <w:spacing w:after="0"/>
        <w:ind w:left="0"/>
        <w:jc w:val="both"/>
      </w:pPr>
      <w:r>
        <w:rPr>
          <w:rFonts w:ascii="Times New Roman"/>
          <w:b w:val="false"/>
          <w:i w:val="false"/>
          <w:color w:val="000000"/>
          <w:sz w:val="28"/>
        </w:rPr>
        <w:t>
      3) тариф – установленный размер оплаты услуг оператора почты.</w:t>
      </w:r>
    </w:p>
    <w:bookmarkEnd w:id="272"/>
    <w:bookmarkStart w:name="z353" w:id="273"/>
    <w:p>
      <w:pPr>
        <w:spacing w:after="0"/>
        <w:ind w:left="0"/>
        <w:jc w:val="both"/>
      </w:pPr>
      <w:r>
        <w:rPr>
          <w:rFonts w:ascii="Times New Roman"/>
          <w:b w:val="false"/>
          <w:i w:val="false"/>
          <w:color w:val="000000"/>
          <w:sz w:val="28"/>
        </w:rPr>
        <w:t>
      3. В разделе 2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p>
    <w:bookmarkEnd w:id="273"/>
    <w:bookmarkStart w:name="z354" w:id="274"/>
    <w:p>
      <w:pPr>
        <w:spacing w:after="0"/>
        <w:ind w:left="0"/>
        <w:jc w:val="both"/>
      </w:pPr>
      <w:r>
        <w:rPr>
          <w:rFonts w:ascii="Times New Roman"/>
          <w:b w:val="false"/>
          <w:i w:val="false"/>
          <w:color w:val="000000"/>
          <w:sz w:val="28"/>
        </w:rPr>
        <w:t>
      4.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p>
    <w:bookmarkEnd w:id="274"/>
    <w:bookmarkStart w:name="z355" w:id="275"/>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75"/>
    <w:bookmarkStart w:name="z356" w:id="276"/>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76"/>
    <w:bookmarkStart w:name="z357" w:id="277"/>
    <w:p>
      <w:pPr>
        <w:spacing w:after="0"/>
        <w:ind w:left="0"/>
        <w:jc w:val="both"/>
      </w:pPr>
      <w:r>
        <w:rPr>
          <w:rFonts w:ascii="Times New Roman"/>
          <w:b w:val="false"/>
          <w:i w:val="false"/>
          <w:color w:val="000000"/>
          <w:sz w:val="28"/>
        </w:rPr>
        <w:t>
      7. Примечание: Х – данная позиция не подлежит заполнению.</w:t>
      </w:r>
    </w:p>
    <w:bookmarkEnd w:id="277"/>
    <w:bookmarkStart w:name="z358" w:id="278"/>
    <w:p>
      <w:pPr>
        <w:spacing w:after="0"/>
        <w:ind w:left="0"/>
        <w:jc w:val="both"/>
      </w:pPr>
      <w:r>
        <w:rPr>
          <w:rFonts w:ascii="Times New Roman"/>
          <w:b w:val="false"/>
          <w:i w:val="false"/>
          <w:color w:val="000000"/>
          <w:sz w:val="28"/>
        </w:rPr>
        <w:t>
      8. Арифметико-логический контроль:</w:t>
      </w:r>
    </w:p>
    <w:bookmarkEnd w:id="278"/>
    <w:bookmarkStart w:name="z359" w:id="279"/>
    <w:p>
      <w:pPr>
        <w:spacing w:after="0"/>
        <w:ind w:left="0"/>
        <w:jc w:val="both"/>
      </w:pPr>
      <w:r>
        <w:rPr>
          <w:rFonts w:ascii="Times New Roman"/>
          <w:b w:val="false"/>
          <w:i w:val="false"/>
          <w:color w:val="000000"/>
          <w:sz w:val="28"/>
        </w:rPr>
        <w:t xml:space="preserve">
      1) если заполнены графы 1 и 2, то графа В заполняется обязательно; </w:t>
      </w:r>
    </w:p>
    <w:bookmarkEnd w:id="279"/>
    <w:p>
      <w:pPr>
        <w:spacing w:after="0"/>
        <w:ind w:left="0"/>
        <w:jc w:val="both"/>
      </w:pPr>
      <w:r>
        <w:rPr>
          <w:rFonts w:ascii="Times New Roman"/>
          <w:b w:val="false"/>
          <w:i w:val="false"/>
          <w:color w:val="000000"/>
          <w:sz w:val="28"/>
        </w:rPr>
        <w:t>
      2) в отчетном месяце данные графы 2 = данным графы 1 статистической формы в предыдущем месяце по каждой заполненной строке.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№169</w:t>
            </w:r>
          </w:p>
        </w:tc>
      </w:tr>
    </w:tbl>
    <w:p>
      <w:pPr>
        <w:spacing w:after="0"/>
        <w:ind w:left="0"/>
        <w:jc w:val="both"/>
      </w:pPr>
      <w:r>
        <w:rPr>
          <w:rFonts w:ascii="Times New Roman"/>
          <w:b w:val="false"/>
          <w:i w:val="false"/>
          <w:color w:val="ff0000"/>
          <w:sz w:val="28"/>
        </w:rPr>
        <w:t xml:space="preserve">
      Сноска. Приложение 5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53"/>
        <w:gridCol w:w="54"/>
        <w:gridCol w:w="1587"/>
        <w:gridCol w:w="107"/>
        <w:gridCol w:w="2947"/>
        <w:gridCol w:w="107"/>
        <w:gridCol w:w="4007"/>
      </w:tblGrid>
      <w:tr>
        <w:trPr>
          <w:trHeight w:val="30" w:hRule="atLeast"/>
        </w:trPr>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261101149</w:t>
            </w:r>
            <w:r>
              <w:br/>
            </w:r>
            <w:r>
              <w:rPr>
                <w:rFonts w:ascii="Times New Roman"/>
                <w:b w:val="false"/>
                <w:i w:val="false"/>
                <w:color w:val="000000"/>
                <w:sz w:val="20"/>
              </w:rPr>
              <w:t>
Код статистической формы 261101149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r>
              <w:br/>
            </w:r>
            <w:r>
              <w:rPr>
                <w:rFonts w:ascii="Times New Roman"/>
                <w:b w:val="false"/>
                <w:i w:val="false"/>
                <w:color w:val="000000"/>
                <w:sz w:val="20"/>
              </w:rPr>
              <w:t>
Отчет о тарифах на услуги связи для юридических лиц</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r>
              <w:br/>
            </w:r>
            <w:r>
              <w:rPr>
                <w:rFonts w:ascii="Times New Roman"/>
                <w:b w:val="false"/>
                <w:i w:val="false"/>
                <w:color w:val="000000"/>
                <w:sz w:val="20"/>
              </w:rPr>
              <w:t>
1-тариф (связь)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Байланыс 61-кодына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r>
              <w:br/>
            </w: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немесе кәсіпорынның тіркелген орнын көрсетіңіз (облыс)</w:t>
            </w:r>
            <w:r>
              <w:br/>
            </w:r>
            <w:r>
              <w:rPr>
                <w:rFonts w:ascii="Times New Roman"/>
                <w:b w:val="false"/>
                <w:i w:val="false"/>
                <w:color w:val="000000"/>
                <w:sz w:val="20"/>
              </w:rPr>
              <w:t>
Укажите фактическое место оказания услуг связи (область) или место регистрации предприятия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76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63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63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Егер 2-6-бөлімдерде көрсетілген тарифтер бірнеше облыстар үшін әрекет ететін болса, ӘАОЖ-ға сәйкес олардың атаулары мен кодтарын көрсетіңіз¹</w:t>
      </w:r>
    </w:p>
    <w:p>
      <w:pPr>
        <w:spacing w:after="0"/>
        <w:ind w:left="0"/>
        <w:jc w:val="both"/>
      </w:pPr>
      <w:r>
        <w:rPr>
          <w:rFonts w:ascii="Times New Roman"/>
          <w:b w:val="false"/>
          <w:i w:val="false"/>
          <w:color w:val="000000"/>
          <w:sz w:val="28"/>
        </w:rPr>
        <w:t>
      Если тарифы, указанные в разделах 2-6, действуют для нескольких областей, укажите их названия и коды согласно КАТО¹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166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¹1.1 - бөлімді бірнеше филиалдар үшін бірыңғай тарифтері бар респонденттер - бас кәсіпорындар толтырады</w:t>
      </w:r>
    </w:p>
    <w:p>
      <w:pPr>
        <w:spacing w:after="0"/>
        <w:ind w:left="0"/>
        <w:jc w:val="both"/>
      </w:pPr>
      <w:r>
        <w:rPr>
          <w:rFonts w:ascii="Times New Roman"/>
          <w:b w:val="false"/>
          <w:i w:val="false"/>
          <w:color w:val="000000"/>
          <w:sz w:val="28"/>
        </w:rPr>
        <w:t>
      ¹Раздел 1.1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2.Қосылған құн салығын есепке алусыз айдың 20-күніне байланыс қызметтерінің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3189"/>
        <w:gridCol w:w="509"/>
        <w:gridCol w:w="744"/>
        <w:gridCol w:w="887"/>
      </w:tblGrid>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мекенде жергілікті телефон байланыс қызметтері:</w:t>
            </w:r>
            <w:r>
              <w:br/>
            </w:r>
            <w:r>
              <w:rPr>
                <w:rFonts w:ascii="Times New Roman"/>
                <w:b w:val="false"/>
                <w:i w:val="false"/>
                <w:color w:val="000000"/>
                <w:sz w:val="20"/>
              </w:rPr>
              <w:t>
Услуги местной телефонной связи в городской местности:</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жүйесіндегі жергілікті телефондық қосулар (мерзімді құрастырушы сөйлесудің әрбір интервал секундына)</w:t>
            </w:r>
            <w:r>
              <w:br/>
            </w: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r>
              <w:br/>
            </w: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станция бойынша абоненттік терминалдың нөмірін берумен телефон желісіне қосу қызметтері</w:t>
            </w:r>
            <w:r>
              <w:br/>
            </w: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аймақішілік желінің цифрлық арналарын жалдау қызметтері (ұзындығы 101 километрден 300 километрге дейін, айына) өткізу кабілеттілігімен (Килобит/секунд – бұдан әрі Кбит/с):</w:t>
            </w:r>
            <w:r>
              <w:br/>
            </w: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²2 - баған есепті жылғы қаңтарда ғана толтырылады </w:t>
      </w:r>
    </w:p>
    <w:p>
      <w:pPr>
        <w:spacing w:after="0"/>
        <w:ind w:left="0"/>
        <w:jc w:val="both"/>
      </w:pPr>
      <w:r>
        <w:rPr>
          <w:rFonts w:ascii="Times New Roman"/>
          <w:b w:val="false"/>
          <w:i w:val="false"/>
          <w:color w:val="000000"/>
          <w:sz w:val="28"/>
        </w:rPr>
        <w:t>
      ²Графа 2 заполняется только в январе отчетного года</w:t>
      </w:r>
    </w:p>
    <w:p>
      <w:pPr>
        <w:spacing w:after="0"/>
        <w:ind w:left="0"/>
        <w:jc w:val="both"/>
      </w:pPr>
      <w:r>
        <w:rPr>
          <w:rFonts w:ascii="Times New Roman"/>
          <w:b w:val="false"/>
          <w:i w:val="false"/>
          <w:color w:val="000000"/>
          <w:sz w:val="28"/>
        </w:rPr>
        <w:t>
      ³3 - баған Қазақстан Республикасы Ұлттық экономика министрлігі Статистика комитетінің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³Графа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3. Қосылған құн салығын есепке алусыз айдың 20-күніне телефонмен сөйлесуге тарифтерді көрсетіңіз, теңгемен</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1860"/>
        <w:gridCol w:w="451"/>
        <w:gridCol w:w="1016"/>
        <w:gridCol w:w="1485"/>
        <w:gridCol w:w="1769"/>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атауы</w:t>
            </w:r>
            <w:r>
              <w:br/>
            </w:r>
            <w:r>
              <w:rPr>
                <w:rFonts w:ascii="Times New Roman"/>
                <w:b w:val="false"/>
                <w:i w:val="false"/>
                <w:color w:val="000000"/>
                <w:sz w:val="20"/>
              </w:rPr>
              <w:t>
Наименование сообщений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түрінің коды</w:t>
            </w:r>
            <w:r>
              <w:br/>
            </w:r>
            <w:r>
              <w:rPr>
                <w:rFonts w:ascii="Times New Roman"/>
                <w:b w:val="false"/>
                <w:i w:val="false"/>
                <w:color w:val="000000"/>
                <w:sz w:val="20"/>
              </w:rPr>
              <w:t>
Код вида сообщения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АҚТС4 әрекет аймағында, 1 секунд үшін)</w:t>
            </w:r>
            <w:r>
              <w:br/>
            </w:r>
            <w:r>
              <w:rPr>
                <w:rFonts w:ascii="Times New Roman"/>
                <w:b w:val="false"/>
                <w:i w:val="false"/>
                <w:color w:val="000000"/>
                <w:sz w:val="20"/>
              </w:rPr>
              <w:t>
Внутризоновый (в зоне действия одной АМТС4, за 1 секунду)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арасында, 1 секунд үшін)</w:t>
            </w:r>
            <w:r>
              <w:br/>
            </w:r>
            <w:r>
              <w:rPr>
                <w:rFonts w:ascii="Times New Roman"/>
                <w:b w:val="false"/>
                <w:i w:val="false"/>
                <w:color w:val="000000"/>
                <w:sz w:val="20"/>
              </w:rPr>
              <w:t>
Междугородный (между двумя АМТС, за 1 секунду)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Международный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ТМД5 және Балтық елдері, (10 секунд үшін минималды тариф деңгейі)</w:t>
            </w:r>
            <w:r>
              <w:br/>
            </w:r>
            <w:r>
              <w:rPr>
                <w:rFonts w:ascii="Times New Roman"/>
                <w:b w:val="false"/>
                <w:i w:val="false"/>
                <w:color w:val="000000"/>
                <w:sz w:val="20"/>
              </w:rPr>
              <w:t>
страны СНГ5 и Балтии (минимальный уровень тарифа за 10 секунд)</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 елдері (10 секунд үшін минималды тариф деңгейі)</w:t>
            </w:r>
            <w:r>
              <w:br/>
            </w:r>
            <w:r>
              <w:rPr>
                <w:rFonts w:ascii="Times New Roman"/>
                <w:b w:val="false"/>
                <w:i w:val="false"/>
                <w:color w:val="000000"/>
                <w:sz w:val="20"/>
              </w:rPr>
              <w:t>
страны Дальнего зарубежья (минимальный уровень тарифа за 10 секунд)</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Қосылған құн салығын есепке алусыз айдың 20-күніне Интернет қызметі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Интернет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5048"/>
        <w:gridCol w:w="806"/>
        <w:gridCol w:w="1177"/>
        <w:gridCol w:w="1403"/>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(Портқа қосу) Интернет желісіне кең жолақты қатынауды ұсыну қызметтері</w:t>
            </w:r>
            <w:r>
              <w:br/>
            </w: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4АҚТС – Автоматты қалааралық телефон станциясы</w:t>
      </w:r>
    </w:p>
    <w:p>
      <w:pPr>
        <w:spacing w:after="0"/>
        <w:ind w:left="0"/>
        <w:jc w:val="both"/>
      </w:pPr>
      <w:r>
        <w:rPr>
          <w:rFonts w:ascii="Times New Roman"/>
          <w:b w:val="false"/>
          <w:i w:val="false"/>
          <w:color w:val="000000"/>
          <w:sz w:val="28"/>
        </w:rPr>
        <w:t>
      4АМТС – Автоматическая междугородная телефонная станция</w:t>
      </w:r>
    </w:p>
    <w:p>
      <w:pPr>
        <w:spacing w:after="0"/>
        <w:ind w:left="0"/>
        <w:jc w:val="both"/>
      </w:pPr>
      <w:r>
        <w:rPr>
          <w:rFonts w:ascii="Times New Roman"/>
          <w:b w:val="false"/>
          <w:i w:val="false"/>
          <w:color w:val="000000"/>
          <w:sz w:val="28"/>
        </w:rPr>
        <w:t>
      5ТМД – Тәуелсіз Мемлекеттер Достастығы</w:t>
      </w:r>
    </w:p>
    <w:p>
      <w:pPr>
        <w:spacing w:after="0"/>
        <w:ind w:left="0"/>
        <w:jc w:val="both"/>
      </w:pPr>
      <w:r>
        <w:rPr>
          <w:rFonts w:ascii="Times New Roman"/>
          <w:b w:val="false"/>
          <w:i w:val="false"/>
          <w:color w:val="000000"/>
          <w:sz w:val="28"/>
        </w:rPr>
        <w:t>
      5СНГ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3"/>
        <w:gridCol w:w="2769"/>
        <w:gridCol w:w="442"/>
        <w:gridCol w:w="646"/>
        <w:gridCol w:w="770"/>
      </w:tblGrid>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r>
              <w:br/>
            </w: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жалғанатын желілер бойынша Интернетке аптаның жұмыс күндерінде әрбір толық және толық емес минутасы үшін:</w:t>
            </w:r>
            <w:r>
              <w:br/>
            </w: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08-00-ден 18-00-ге дейін</w:t>
            </w:r>
            <w:r>
              <w:br/>
            </w:r>
            <w:r>
              <w:rPr>
                <w:rFonts w:ascii="Times New Roman"/>
                <w:b w:val="false"/>
                <w:i w:val="false"/>
                <w:color w:val="000000"/>
                <w:sz w:val="20"/>
              </w:rPr>
              <w:t>
с 08-00 до 18-00 часов</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18-00-ден 23-00-ге дейін</w:t>
            </w:r>
            <w:r>
              <w:br/>
            </w:r>
            <w:r>
              <w:rPr>
                <w:rFonts w:ascii="Times New Roman"/>
                <w:b w:val="false"/>
                <w:i w:val="false"/>
                <w:color w:val="000000"/>
                <w:sz w:val="20"/>
              </w:rPr>
              <w:t xml:space="preserve">
с 18-00 до 23-00 часов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23-00-ден 08-00-ге дейін</w:t>
            </w:r>
            <w:r>
              <w:br/>
            </w:r>
            <w:r>
              <w:rPr>
                <w:rFonts w:ascii="Times New Roman"/>
                <w:b w:val="false"/>
                <w:i w:val="false"/>
                <w:color w:val="000000"/>
                <w:sz w:val="20"/>
              </w:rPr>
              <w:t>
с 23-00 до 08-00 часов</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Cымды желілер арқылы жоғары жылдамдықты кең жолақты қатынауды пайдалана отырып Интернетке қатынау қызметтері, жылдамдығы (Кбит/с):</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 (Кбит/с):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r>
              <w:br/>
            </w:r>
            <w:r>
              <w:rPr>
                <w:rFonts w:ascii="Times New Roman"/>
                <w:b w:val="false"/>
                <w:i w:val="false"/>
                <w:color w:val="000000"/>
                <w:sz w:val="20"/>
              </w:rPr>
              <w:t>
до 1024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r>
              <w:br/>
            </w:r>
            <w:r>
              <w:rPr>
                <w:rFonts w:ascii="Times New Roman"/>
                <w:b w:val="false"/>
                <w:i w:val="false"/>
                <w:color w:val="000000"/>
                <w:sz w:val="20"/>
              </w:rPr>
              <w:t>
до 2048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4096-ге дейін</w:t>
            </w:r>
            <w:r>
              <w:br/>
            </w:r>
            <w:r>
              <w:rPr>
                <w:rFonts w:ascii="Times New Roman"/>
                <w:b w:val="false"/>
                <w:i w:val="false"/>
                <w:color w:val="000000"/>
                <w:sz w:val="20"/>
              </w:rPr>
              <w:t>
до 4096 Кбит/с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8192-ге дейін</w:t>
            </w:r>
            <w:r>
              <w:br/>
            </w:r>
            <w:r>
              <w:rPr>
                <w:rFonts w:ascii="Times New Roman"/>
                <w:b w:val="false"/>
                <w:i w:val="false"/>
                <w:color w:val="000000"/>
                <w:sz w:val="20"/>
              </w:rPr>
              <w:t>
до 8192 Кбит/с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жоғары жылдамдықты кең жолақты қатынауды пайдалана отырып Интернетке қатынау қызметтері, жылдамдығы (Кбит/с):</w:t>
            </w:r>
            <w:r>
              <w:br/>
            </w: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512-ге дейін</w:t>
            </w:r>
            <w:r>
              <w:br/>
            </w:r>
            <w:r>
              <w:rPr>
                <w:rFonts w:ascii="Times New Roman"/>
                <w:b w:val="false"/>
                <w:i w:val="false"/>
                <w:color w:val="000000"/>
                <w:sz w:val="20"/>
              </w:rPr>
              <w:t>
до 512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r>
              <w:br/>
            </w:r>
            <w:r>
              <w:rPr>
                <w:rFonts w:ascii="Times New Roman"/>
                <w:b w:val="false"/>
                <w:i w:val="false"/>
                <w:color w:val="000000"/>
                <w:sz w:val="20"/>
              </w:rPr>
              <w:t>
до 1024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r>
              <w:br/>
            </w:r>
            <w:r>
              <w:rPr>
                <w:rFonts w:ascii="Times New Roman"/>
                <w:b w:val="false"/>
                <w:i w:val="false"/>
                <w:color w:val="000000"/>
                <w:sz w:val="20"/>
              </w:rPr>
              <w:t>
до 2048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6"/>
        <w:gridCol w:w="3292"/>
        <w:gridCol w:w="543"/>
        <w:gridCol w:w="526"/>
        <w:gridCol w:w="768"/>
        <w:gridCol w:w="915"/>
      </w:tblGrid>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№п/п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 ұялы байланыс қызметтері:</w:t>
            </w:r>
            <w:r>
              <w:br/>
            </w:r>
            <w:r>
              <w:rPr>
                <w:rFonts w:ascii="Times New Roman"/>
                <w:b w:val="false"/>
                <w:i w:val="false"/>
                <w:color w:val="000000"/>
                <w:sz w:val="20"/>
              </w:rPr>
              <w:t>
Услуги сотовой связи внутри своей сети:</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(1 минуты)</w:t>
            </w:r>
            <w:r>
              <w:br/>
            </w:r>
            <w:r>
              <w:rPr>
                <w:rFonts w:ascii="Times New Roman"/>
                <w:b w:val="false"/>
                <w:i w:val="false"/>
                <w:color w:val="000000"/>
                <w:sz w:val="20"/>
              </w:rPr>
              <w:t>
звонки (1 минута)</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жолдау (Short Message Service)</w:t>
            </w:r>
            <w:r>
              <w:br/>
            </w:r>
            <w:r>
              <w:rPr>
                <w:rFonts w:ascii="Times New Roman"/>
                <w:b w:val="false"/>
                <w:i w:val="false"/>
                <w:color w:val="000000"/>
                <w:sz w:val="20"/>
              </w:rPr>
              <w:t>
передача сообщений (Short Message Service)</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желісіндегі ұялы байланыс қызметтері:</w:t>
            </w:r>
            <w:r>
              <w:br/>
            </w:r>
            <w:r>
              <w:rPr>
                <w:rFonts w:ascii="Times New Roman"/>
                <w:b w:val="false"/>
                <w:i w:val="false"/>
                <w:color w:val="000000"/>
                <w:sz w:val="20"/>
              </w:rPr>
              <w:t>
Услуги сотовой связи на сети других операторов сотовой связи страны: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( 1 минуты)</w:t>
            </w:r>
            <w:r>
              <w:br/>
            </w:r>
            <w:r>
              <w:rPr>
                <w:rFonts w:ascii="Times New Roman"/>
                <w:b w:val="false"/>
                <w:i w:val="false"/>
                <w:color w:val="000000"/>
                <w:sz w:val="20"/>
              </w:rPr>
              <w:t>
звонки (1 минута)</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хабарламалар жолдау (Short Message Service)</w:t>
            </w:r>
            <w:r>
              <w:br/>
            </w:r>
            <w:r>
              <w:rPr>
                <w:rFonts w:ascii="Times New Roman"/>
                <w:b w:val="false"/>
                <w:i w:val="false"/>
                <w:color w:val="000000"/>
                <w:sz w:val="20"/>
              </w:rPr>
              <w:t>
передача сообщений (Short Message Service)</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4923"/>
        <w:gridCol w:w="812"/>
        <w:gridCol w:w="786"/>
        <w:gridCol w:w="1149"/>
        <w:gridCol w:w="144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 - халықаралық қоңыраулар (1 минуты)</w:t>
            </w:r>
            <w:r>
              <w:br/>
            </w:r>
            <w:r>
              <w:rPr>
                <w:rFonts w:ascii="Times New Roman"/>
                <w:b w:val="false"/>
                <w:i w:val="false"/>
                <w:color w:val="000000"/>
                <w:sz w:val="20"/>
              </w:rPr>
              <w:t>
Услуги сотовой связи - международные звонки  (1 минута)</w:t>
            </w:r>
          </w:p>
        </w:tc>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әрекеттің интернет қызметтері (1 мегабайт)</w:t>
            </w:r>
            <w:r>
              <w:br/>
            </w:r>
            <w:r>
              <w:rPr>
                <w:rFonts w:ascii="Times New Roman"/>
                <w:b w:val="false"/>
                <w:i w:val="false"/>
                <w:color w:val="000000"/>
                <w:sz w:val="20"/>
              </w:rPr>
              <w:t>
Услуги мобильного интернета (1 мегабайт)</w:t>
            </w:r>
          </w:p>
        </w:tc>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4928"/>
        <w:gridCol w:w="787"/>
        <w:gridCol w:w="1150"/>
        <w:gridCol w:w="1369"/>
      </w:tblGrid>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80"/>
          <w:p>
            <w:pPr>
              <w:spacing w:after="20"/>
              <w:ind w:left="20"/>
              <w:jc w:val="both"/>
            </w:pPr>
            <w:r>
              <w:rPr>
                <w:rFonts w:ascii="Times New Roman"/>
                <w:b w:val="false"/>
                <w:i w:val="false"/>
                <w:color w:val="000000"/>
                <w:sz w:val="20"/>
              </w:rPr>
              <w:t>
Тіркелген байланыс операторларының желісіне ұялы байланыс қызметтері:</w:t>
            </w:r>
            <w:r>
              <w:br/>
            </w:r>
            <w:r>
              <w:rPr>
                <w:rFonts w:ascii="Times New Roman"/>
                <w:b w:val="false"/>
                <w:i w:val="false"/>
                <w:color w:val="000000"/>
                <w:sz w:val="20"/>
              </w:rPr>
              <w:t>
Услуги сотовой связи на сети операторов фиксированной связи страны:</w:t>
            </w:r>
          </w:p>
          <w:bookmarkEnd w:id="28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пайдалану желісіндегі ұялы байланыс қызметтері – қоңыраулар (1 минуты)</w:t>
            </w:r>
            <w:r>
              <w:br/>
            </w:r>
            <w:r>
              <w:rPr>
                <w:rFonts w:ascii="Times New Roman"/>
                <w:b w:val="false"/>
                <w:i w:val="false"/>
                <w:color w:val="000000"/>
                <w:sz w:val="20"/>
              </w:rPr>
              <w:t>
Услуги сотовой связи на сети операторов фиксированной связи - звонки (1 минута)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r>
              <w:br/>
            </w:r>
            <w:r>
              <w:rPr>
                <w:rFonts w:ascii="Times New Roman"/>
                <w:b w:val="false"/>
                <w:i w:val="false"/>
                <w:color w:val="000000"/>
                <w:sz w:val="20"/>
              </w:rPr>
              <w:t>
Услуги роуминга: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қоңыраулары (1 минуты)</w:t>
            </w:r>
            <w:r>
              <w:br/>
            </w:r>
            <w:r>
              <w:rPr>
                <w:rFonts w:ascii="Times New Roman"/>
                <w:b w:val="false"/>
                <w:i w:val="false"/>
                <w:color w:val="000000"/>
                <w:sz w:val="20"/>
              </w:rPr>
              <w:t>
входящие звонки (1 минута)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соғылған шығыс қоңыраулар (1 минуты)</w:t>
            </w:r>
            <w:r>
              <w:br/>
            </w:r>
            <w:r>
              <w:rPr>
                <w:rFonts w:ascii="Times New Roman"/>
                <w:b w:val="false"/>
                <w:i w:val="false"/>
                <w:color w:val="000000"/>
                <w:sz w:val="20"/>
              </w:rPr>
              <w:t>
исходящие звонки в Казахстан (1 минута)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елдегі соғылған шығыс қоңыраулар (1 минуты)</w:t>
            </w:r>
            <w:r>
              <w:br/>
            </w:r>
            <w:r>
              <w:rPr>
                <w:rFonts w:ascii="Times New Roman"/>
                <w:b w:val="false"/>
                <w:i w:val="false"/>
                <w:color w:val="000000"/>
                <w:sz w:val="20"/>
              </w:rPr>
              <w:t>
исходящие звонки по стране пребывания  (1 минута)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бағыттарға соғылған шығыс қоңыраулар (1 минуты)</w:t>
            </w:r>
            <w:r>
              <w:br/>
            </w:r>
            <w:r>
              <w:rPr>
                <w:rFonts w:ascii="Times New Roman"/>
                <w:b w:val="false"/>
                <w:i w:val="false"/>
                <w:color w:val="000000"/>
                <w:sz w:val="20"/>
              </w:rPr>
              <w:t>
исходящие звонки на другие направления  (1 минута)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 қызметтері:</w:t>
            </w:r>
            <w:r>
              <w:br/>
            </w:r>
            <w:r>
              <w:rPr>
                <w:rFonts w:ascii="Times New Roman"/>
                <w:b w:val="false"/>
                <w:i w:val="false"/>
                <w:color w:val="000000"/>
                <w:sz w:val="20"/>
              </w:rPr>
              <w:t>
Услуги подвижной радиотелефонной связи:</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байланысына қосылу бойынша қызметтер (төлем)</w:t>
            </w:r>
            <w:r>
              <w:br/>
            </w:r>
            <w:r>
              <w:rPr>
                <w:rFonts w:ascii="Times New Roman"/>
                <w:b w:val="false"/>
                <w:i w:val="false"/>
                <w:color w:val="000000"/>
                <w:sz w:val="20"/>
              </w:rPr>
              <w:t>
услуги по подключению к подвижной радиотелефонной связи (плата)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қызметтері:</w:t>
            </w:r>
            <w:r>
              <w:br/>
            </w:r>
            <w:r>
              <w:rPr>
                <w:rFonts w:ascii="Times New Roman"/>
                <w:b w:val="false"/>
                <w:i w:val="false"/>
                <w:color w:val="000000"/>
                <w:sz w:val="20"/>
              </w:rPr>
              <w:t>
Услуги транкинговой связи:</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байланысына қосылу бойынша қызметтер (төлем)</w:t>
            </w:r>
            <w:r>
              <w:br/>
            </w:r>
            <w:r>
              <w:rPr>
                <w:rFonts w:ascii="Times New Roman"/>
                <w:b w:val="false"/>
                <w:i w:val="false"/>
                <w:color w:val="000000"/>
                <w:sz w:val="20"/>
              </w:rPr>
              <w:t>
услуги по подключению к транкинговой связи (плата)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 пайдалану бойынша қызметтер (абоненттік төлем бір айға)</w:t>
            </w:r>
            <w:r>
              <w:br/>
            </w:r>
            <w:r>
              <w:rPr>
                <w:rFonts w:ascii="Times New Roman"/>
                <w:b w:val="false"/>
                <w:i w:val="false"/>
                <w:color w:val="000000"/>
                <w:sz w:val="20"/>
              </w:rPr>
              <w:t>
услуги по пользованию транкинговой связью (абонентская плата в месяц)</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 қызметтері:</w:t>
            </w:r>
            <w:r>
              <w:br/>
            </w:r>
            <w:r>
              <w:rPr>
                <w:rFonts w:ascii="Times New Roman"/>
                <w:b w:val="false"/>
                <w:i w:val="false"/>
                <w:color w:val="000000"/>
                <w:sz w:val="20"/>
              </w:rPr>
              <w:t>
Услуги спутниковой подвижной связи:</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байланысқа қосылу бойынша қызметтер (төлем)</w:t>
            </w:r>
            <w:r>
              <w:br/>
            </w:r>
            <w:r>
              <w:rPr>
                <w:rFonts w:ascii="Times New Roman"/>
                <w:b w:val="false"/>
                <w:i w:val="false"/>
                <w:color w:val="000000"/>
                <w:sz w:val="20"/>
              </w:rPr>
              <w:t>
услуги по подключению к спутниковой подвижной связи (плата)</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байланысты пайдалану бойынша қызметтер (абоненттік төлем бір айға)</w:t>
            </w:r>
            <w:r>
              <w:br/>
            </w:r>
            <w:r>
              <w:rPr>
                <w:rFonts w:ascii="Times New Roman"/>
                <w:b w:val="false"/>
                <w:i w:val="false"/>
                <w:color w:val="000000"/>
                <w:sz w:val="20"/>
              </w:rPr>
              <w:t>
 услуги по пользованию спутниковой подвижной связью (абонентская плата в месяц)</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3346"/>
        <w:gridCol w:w="534"/>
        <w:gridCol w:w="781"/>
        <w:gridCol w:w="930"/>
      </w:tblGrid>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r>
              <w:br/>
            </w:r>
            <w:r>
              <w:rPr>
                <w:rFonts w:ascii="Times New Roman"/>
                <w:b w:val="false"/>
                <w:i w:val="false"/>
                <w:color w:val="000000"/>
                <w:sz w:val="20"/>
              </w:rPr>
              <w:t>
Наименование услуг</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r>
              <w:br/>
            </w:r>
            <w:r>
              <w:rPr>
                <w:rFonts w:ascii="Times New Roman"/>
                <w:b w:val="false"/>
                <w:i w:val="false"/>
                <w:color w:val="000000"/>
                <w:sz w:val="20"/>
              </w:rPr>
              <w:t>
Код услуги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цены³</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желілер қызметтері:</w:t>
            </w:r>
            <w:r>
              <w:br/>
            </w:r>
            <w:r>
              <w:rPr>
                <w:rFonts w:ascii="Times New Roman"/>
                <w:b w:val="false"/>
                <w:i w:val="false"/>
                <w:color w:val="000000"/>
                <w:sz w:val="20"/>
              </w:rPr>
              <w:t>
Услуги интеллектуальных сетей: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зияткерлік нөмірді қосу бойынша қызметтер</w:t>
            </w:r>
            <w:r>
              <w:br/>
            </w:r>
            <w:r>
              <w:rPr>
                <w:rFonts w:ascii="Times New Roman"/>
                <w:b w:val="false"/>
                <w:i w:val="false"/>
                <w:color w:val="000000"/>
                <w:sz w:val="20"/>
              </w:rPr>
              <w:t>
услуги по подключению одного интеллектуального номера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зияткерлік нөмірді пайдалану бойынша қызметтер (абоненттік төлем)</w:t>
            </w:r>
            <w:r>
              <w:br/>
            </w:r>
            <w:r>
              <w:rPr>
                <w:rFonts w:ascii="Times New Roman"/>
                <w:b w:val="false"/>
                <w:i w:val="false"/>
                <w:color w:val="000000"/>
                <w:sz w:val="20"/>
              </w:rPr>
              <w:t>
услуги по пользованию одного интеллектуального номера (абонентская плата)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Protocol (бұдан әрі – IP) телефония қызметтері</w:t>
            </w:r>
            <w:r>
              <w:br/>
            </w:r>
            <w:r>
              <w:rPr>
                <w:rFonts w:ascii="Times New Roman"/>
                <w:b w:val="false"/>
                <w:i w:val="false"/>
                <w:color w:val="000000"/>
                <w:sz w:val="20"/>
              </w:rPr>
              <w:t>
Услуги Internet Protocol (далее – IP) - телефонии: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телекоммуникация желісіне қосылу бойынша қызметтері</w:t>
            </w:r>
            <w:r>
              <w:br/>
            </w:r>
            <w:r>
              <w:rPr>
                <w:rFonts w:ascii="Times New Roman"/>
                <w:b w:val="false"/>
                <w:i w:val="false"/>
                <w:color w:val="000000"/>
                <w:sz w:val="20"/>
              </w:rPr>
              <w:t>
Услуги по присоединению к сети телекоммуникаций операторов IP-телефонии (Интернет-телефонии)</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телефон трафигін өткізу бойынша қызметтері, әрбір қосылу секунды үшін</w:t>
            </w:r>
            <w:r>
              <w:br/>
            </w:r>
            <w:r>
              <w:rPr>
                <w:rFonts w:ascii="Times New Roman"/>
                <w:b w:val="false"/>
                <w:i w:val="false"/>
                <w:color w:val="000000"/>
                <w:sz w:val="20"/>
              </w:rPr>
              <w:t>
Услуги по пропуску телефонного трафика операторов IP-телефонии (Интернет-телефонии), за каждую секунду соединения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 шегінде, өткізу қабілеттігі 2 Мбит/с болатын цифрлы каналдарды жалға алу қызметтері</w:t>
            </w:r>
            <w:r>
              <w:br/>
            </w: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ұсыну (дайындау және қосу) бойынша қызметтер</w:t>
            </w:r>
            <w:r>
              <w:br/>
            </w:r>
            <w:r>
              <w:rPr>
                <w:rFonts w:ascii="Times New Roman"/>
                <w:b w:val="false"/>
                <w:i w:val="false"/>
                <w:color w:val="000000"/>
                <w:sz w:val="20"/>
              </w:rPr>
              <w:t>
услуги по предоставлению (подготовке и включению) канала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пайдалану бойынша (абоненттік төлем бір айға) қызметтер</w:t>
            </w:r>
            <w:r>
              <w:br/>
            </w:r>
            <w:r>
              <w:rPr>
                <w:rFonts w:ascii="Times New Roman"/>
                <w:b w:val="false"/>
                <w:i w:val="false"/>
                <w:color w:val="000000"/>
                <w:sz w:val="20"/>
              </w:rPr>
              <w:t>
услуги по пользованию цифровыми каналами (абонентская плата в месяц)</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байланыс операторларының телекоммуникация желісіне қосу бойынша қызметтер, (Е1-порт)</w:t>
            </w:r>
            <w:r>
              <w:br/>
            </w: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r>
              <w:br/>
            </w: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 әрекет аймағында)</w:t>
            </w:r>
            <w:r>
              <w:br/>
            </w:r>
            <w:r>
              <w:rPr>
                <w:rFonts w:ascii="Times New Roman"/>
                <w:b w:val="false"/>
                <w:i w:val="false"/>
                <w:color w:val="000000"/>
                <w:sz w:val="20"/>
              </w:rPr>
              <w:t>
внутризоновый (в зоне действия одной АМТС)</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әрекет аймағында, 1 секунды үшін)</w:t>
            </w:r>
            <w:r>
              <w:br/>
            </w:r>
            <w:r>
              <w:rPr>
                <w:rFonts w:ascii="Times New Roman"/>
                <w:b w:val="false"/>
                <w:i w:val="false"/>
                <w:color w:val="000000"/>
                <w:sz w:val="20"/>
              </w:rPr>
              <w:t>
междугородный (между двумя АМТС)</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Наименование__________________________       Адрес ____________________________</w:t>
      </w:r>
      <w:r>
        <w:br/>
      </w:r>
      <w:r>
        <w:rPr>
          <w:rFonts w:ascii="Times New Roman"/>
          <w:b w:val="false"/>
          <w:i w:val="false"/>
          <w:color w:val="000000"/>
          <w:sz w:val="28"/>
        </w:rPr>
        <w:t xml:space="preserve">       _______________________________________       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r>
        <w:br/>
      </w:r>
      <w:r>
        <w:rPr>
          <w:rFonts w:ascii="Times New Roman"/>
          <w:b w:val="false"/>
          <w:i w:val="false"/>
          <w:color w:val="000000"/>
          <w:sz w:val="28"/>
        </w:rPr>
        <w:t xml:space="preserve">       Адрес электронной почты (респондента) _______________       Телефон 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xml:space="preserve">       Исполнитель 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xml:space="preserve">       Главный бухгалтер 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p>
      <w:pPr>
        <w:spacing w:after="0"/>
        <w:ind w:left="0"/>
        <w:jc w:val="both"/>
      </w:pPr>
      <w:r>
        <w:rPr>
          <w:rFonts w:ascii="Times New Roman"/>
          <w:b w:val="false"/>
          <w:i w:val="false"/>
          <w:color w:val="000000"/>
          <w:sz w:val="28"/>
        </w:rPr>
        <w:t>
      Басшы немесе оныңміндетін атқарушы тұлға</w:t>
      </w:r>
      <w:r>
        <w:br/>
      </w:r>
      <w:r>
        <w:rPr>
          <w:rFonts w:ascii="Times New Roman"/>
          <w:b w:val="false"/>
          <w:i w:val="false"/>
          <w:color w:val="000000"/>
          <w:sz w:val="28"/>
        </w:rPr>
        <w:t>Руководитель или лицо исполняющее его обязанности ______________________________________       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6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270" w:id="2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261101149, индекс 1-тариф (связь), периодичность месячная)</w:t>
      </w:r>
    </w:p>
    <w:bookmarkEnd w:id="281"/>
    <w:bookmarkStart w:name="z4271" w:id="2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261101149, индекс 1-тариф (связь),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услуги связи для юридических лиц" (код 261101149, индекс 1-тариф (связь), периодичность месячная) (далее – статистическая форма).</w:t>
      </w:r>
    </w:p>
    <w:bookmarkEnd w:id="282"/>
    <w:bookmarkStart w:name="z4272" w:id="283"/>
    <w:p>
      <w:pPr>
        <w:spacing w:after="0"/>
        <w:ind w:left="0"/>
        <w:jc w:val="both"/>
      </w:pPr>
      <w:r>
        <w:rPr>
          <w:rFonts w:ascii="Times New Roman"/>
          <w:b w:val="false"/>
          <w:i w:val="false"/>
          <w:color w:val="000000"/>
          <w:sz w:val="28"/>
        </w:rPr>
        <w:t>
      2. В разделе 1 указывается фактическое место (область) оказания услуг связи или место регистрации предприятия.</w:t>
      </w:r>
    </w:p>
    <w:bookmarkEnd w:id="283"/>
    <w:bookmarkStart w:name="z4273" w:id="284"/>
    <w:p>
      <w:pPr>
        <w:spacing w:after="0"/>
        <w:ind w:left="0"/>
        <w:jc w:val="both"/>
      </w:pPr>
      <w:r>
        <w:rPr>
          <w:rFonts w:ascii="Times New Roman"/>
          <w:b w:val="false"/>
          <w:i w:val="false"/>
          <w:color w:val="000000"/>
          <w:sz w:val="28"/>
        </w:rPr>
        <w:t>
      Раздел 1.1 заполняют головные предприятия, представляющие статистическую форму за свои филиалы, имеющие единые тарифы. В разделе приводятся области, для которых действуют указанные в статистической форме тарифы.</w:t>
      </w:r>
    </w:p>
    <w:bookmarkEnd w:id="284"/>
    <w:bookmarkStart w:name="z4274" w:id="285"/>
    <w:p>
      <w:pPr>
        <w:spacing w:after="0"/>
        <w:ind w:left="0"/>
        <w:jc w:val="both"/>
      </w:pPr>
      <w:r>
        <w:rPr>
          <w:rFonts w:ascii="Times New Roman"/>
          <w:b w:val="false"/>
          <w:i w:val="false"/>
          <w:color w:val="000000"/>
          <w:sz w:val="28"/>
        </w:rPr>
        <w:t>
      Если тарифы для филиалов различны, то головное предприятие заполняет соответствующее количество форм.</w:t>
      </w:r>
    </w:p>
    <w:bookmarkEnd w:id="285"/>
    <w:bookmarkStart w:name="z4275" w:id="286"/>
    <w:p>
      <w:pPr>
        <w:spacing w:after="0"/>
        <w:ind w:left="0"/>
        <w:jc w:val="both"/>
      </w:pPr>
      <w:r>
        <w:rPr>
          <w:rFonts w:ascii="Times New Roman"/>
          <w:b w:val="false"/>
          <w:i w:val="false"/>
          <w:color w:val="000000"/>
          <w:sz w:val="28"/>
        </w:rPr>
        <w:t>
      3. В графе В раздела 3 о тарифах на телефонный разговор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p>
    <w:bookmarkEnd w:id="286"/>
    <w:bookmarkStart w:name="z4276" w:id="287"/>
    <w:p>
      <w:pPr>
        <w:spacing w:after="0"/>
        <w:ind w:left="0"/>
        <w:jc w:val="both"/>
      </w:pPr>
      <w:r>
        <w:rPr>
          <w:rFonts w:ascii="Times New Roman"/>
          <w:b w:val="false"/>
          <w:i w:val="false"/>
          <w:color w:val="000000"/>
          <w:sz w:val="28"/>
        </w:rPr>
        <w:t>
      4. В разделе 5 о тарифах на услуги мобильной связи приводятся тарифы по одному или нескольким наиболее представительнным (по получаемым компанией доходам) тарифным планам и пакетам. Отобранные тарифные планы и пакеты остаются неизменными в течение отчетного года.</w:t>
      </w:r>
    </w:p>
    <w:bookmarkEnd w:id="287"/>
    <w:bookmarkStart w:name="z4277" w:id="288"/>
    <w:p>
      <w:pPr>
        <w:spacing w:after="0"/>
        <w:ind w:left="0"/>
        <w:jc w:val="both"/>
      </w:pPr>
      <w:r>
        <w:rPr>
          <w:rFonts w:ascii="Times New Roman"/>
          <w:b w:val="false"/>
          <w:i w:val="false"/>
          <w:color w:val="000000"/>
          <w:sz w:val="28"/>
        </w:rPr>
        <w:t>
      5. Если в разделе 5 по одному и тому же коду указано более одного тарифа, то заполняется графа В.</w:t>
      </w:r>
    </w:p>
    <w:bookmarkEnd w:id="288"/>
    <w:bookmarkStart w:name="z4278" w:id="289"/>
    <w:p>
      <w:pPr>
        <w:spacing w:after="0"/>
        <w:ind w:left="0"/>
        <w:jc w:val="both"/>
      </w:pPr>
      <w:r>
        <w:rPr>
          <w:rFonts w:ascii="Times New Roman"/>
          <w:b w:val="false"/>
          <w:i w:val="false"/>
          <w:color w:val="000000"/>
          <w:sz w:val="28"/>
        </w:rPr>
        <w:t>
      В графе В указывается порядковый номер каждого тарифного плана или пакета, начиная с 1.</w:t>
      </w:r>
    </w:p>
    <w:bookmarkEnd w:id="289"/>
    <w:bookmarkStart w:name="z4279" w:id="290"/>
    <w:p>
      <w:pPr>
        <w:spacing w:after="0"/>
        <w:ind w:left="0"/>
        <w:jc w:val="both"/>
      </w:pPr>
      <w:r>
        <w:rPr>
          <w:rFonts w:ascii="Times New Roman"/>
          <w:b w:val="false"/>
          <w:i w:val="false"/>
          <w:color w:val="000000"/>
          <w:sz w:val="28"/>
        </w:rPr>
        <w:t>
      6. Во всех разделах заполнение графы 2 "Тариф предыдущего периода" обязательно в январе отчетного года. В последующие месяцы графа заполняется только в том случае, если появляется новая услуга-представитель.</w:t>
      </w:r>
    </w:p>
    <w:bookmarkEnd w:id="290"/>
    <w:bookmarkStart w:name="z4280" w:id="291"/>
    <w:p>
      <w:pPr>
        <w:spacing w:after="0"/>
        <w:ind w:left="0"/>
        <w:jc w:val="both"/>
      </w:pPr>
      <w:r>
        <w:rPr>
          <w:rFonts w:ascii="Times New Roman"/>
          <w:b w:val="false"/>
          <w:i w:val="false"/>
          <w:color w:val="000000"/>
          <w:sz w:val="28"/>
        </w:rPr>
        <w:t>
      7. Графа 3 заполняется при изменении цены согласно "Справочнику причин изменения цены", который размещен в разделе "Для респондентов → статистические формы → 1-тариф (связь)" на интернет-ресурсе Комитета</w:t>
      </w:r>
    </w:p>
    <w:bookmarkEnd w:id="291"/>
    <w:bookmarkStart w:name="z4281" w:id="292"/>
    <w:p>
      <w:pPr>
        <w:spacing w:after="0"/>
        <w:ind w:left="0"/>
        <w:jc w:val="both"/>
      </w:pPr>
      <w:r>
        <w:rPr>
          <w:rFonts w:ascii="Times New Roman"/>
          <w:b w:val="false"/>
          <w:i w:val="false"/>
          <w:color w:val="000000"/>
          <w:sz w:val="28"/>
        </w:rPr>
        <w:t>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292"/>
    <w:bookmarkStart w:name="z4282" w:id="293"/>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следует прописать фактические причины (указать номер приказа).</w:t>
      </w:r>
    </w:p>
    <w:bookmarkEnd w:id="293"/>
    <w:bookmarkStart w:name="z4283" w:id="294"/>
    <w:p>
      <w:pPr>
        <w:spacing w:after="0"/>
        <w:ind w:left="0"/>
        <w:jc w:val="both"/>
      </w:pPr>
      <w:r>
        <w:rPr>
          <w:rFonts w:ascii="Times New Roman"/>
          <w:b w:val="false"/>
          <w:i w:val="false"/>
          <w:color w:val="000000"/>
          <w:sz w:val="28"/>
        </w:rPr>
        <w:t>
      8.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294"/>
    <w:bookmarkStart w:name="z4284" w:id="295"/>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295"/>
    <w:bookmarkStart w:name="z4285" w:id="296"/>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296"/>
    <w:bookmarkStart w:name="z4286" w:id="297"/>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297"/>
    <w:bookmarkStart w:name="z4287" w:id="298"/>
    <w:p>
      <w:pPr>
        <w:spacing w:after="0"/>
        <w:ind w:left="0"/>
        <w:jc w:val="both"/>
      </w:pPr>
      <w:r>
        <w:rPr>
          <w:rFonts w:ascii="Times New Roman"/>
          <w:b w:val="false"/>
          <w:i w:val="false"/>
          <w:color w:val="000000"/>
          <w:sz w:val="28"/>
        </w:rPr>
        <w:t>
      12. Арифметико-логический контроль:</w:t>
      </w:r>
    </w:p>
    <w:bookmarkEnd w:id="298"/>
    <w:bookmarkStart w:name="z4288" w:id="299"/>
    <w:p>
      <w:pPr>
        <w:spacing w:after="0"/>
        <w:ind w:left="0"/>
        <w:jc w:val="both"/>
      </w:pPr>
      <w:r>
        <w:rPr>
          <w:rFonts w:ascii="Times New Roman"/>
          <w:b w:val="false"/>
          <w:i w:val="false"/>
          <w:color w:val="000000"/>
          <w:sz w:val="28"/>
        </w:rPr>
        <w:t>
      1) Раздел 2 "Тарифы на виды услуг связи":</w:t>
      </w:r>
    </w:p>
    <w:bookmarkEnd w:id="299"/>
    <w:bookmarkStart w:name="z4289" w:id="300"/>
    <w:p>
      <w:pPr>
        <w:spacing w:after="0"/>
        <w:ind w:left="0"/>
        <w:jc w:val="both"/>
      </w:pPr>
      <w:r>
        <w:rPr>
          <w:rFonts w:ascii="Times New Roman"/>
          <w:b w:val="false"/>
          <w:i w:val="false"/>
          <w:color w:val="000000"/>
          <w:sz w:val="28"/>
        </w:rPr>
        <w:t>
      если заполнены графы 1 и 2 по кодам 61.90.10.441 и 61.90.10.442, то 61.90.10.441 &lt; 61.90.10.442;</w:t>
      </w:r>
    </w:p>
    <w:bookmarkEnd w:id="300"/>
    <w:bookmarkStart w:name="z4290" w:id="301"/>
    <w:p>
      <w:pPr>
        <w:spacing w:after="0"/>
        <w:ind w:left="0"/>
        <w:jc w:val="both"/>
      </w:pPr>
      <w:r>
        <w:rPr>
          <w:rFonts w:ascii="Times New Roman"/>
          <w:b w:val="false"/>
          <w:i w:val="false"/>
          <w:color w:val="000000"/>
          <w:sz w:val="28"/>
        </w:rPr>
        <w:t>
      2) Раздел 3 "Тарифы на телефонный разговор":</w:t>
      </w:r>
    </w:p>
    <w:bookmarkEnd w:id="301"/>
    <w:bookmarkStart w:name="z4291" w:id="302"/>
    <w:p>
      <w:pPr>
        <w:spacing w:after="0"/>
        <w:ind w:left="0"/>
        <w:jc w:val="both"/>
      </w:pPr>
      <w:r>
        <w:rPr>
          <w:rFonts w:ascii="Times New Roman"/>
          <w:b w:val="false"/>
          <w:i w:val="false"/>
          <w:color w:val="000000"/>
          <w:sz w:val="28"/>
        </w:rPr>
        <w:t xml:space="preserve">
      если заполнены графы 1 и 2, то заполнение графы "Направление" – обязательно; </w:t>
      </w:r>
    </w:p>
    <w:bookmarkEnd w:id="302"/>
    <w:bookmarkStart w:name="z4292" w:id="303"/>
    <w:p>
      <w:pPr>
        <w:spacing w:after="0"/>
        <w:ind w:left="0"/>
        <w:jc w:val="both"/>
      </w:pPr>
      <w:r>
        <w:rPr>
          <w:rFonts w:ascii="Times New Roman"/>
          <w:b w:val="false"/>
          <w:i w:val="false"/>
          <w:color w:val="000000"/>
          <w:sz w:val="28"/>
        </w:rPr>
        <w:t>
      3) Раздел 4 "Тарифы на виды услуг Интернет":</w:t>
      </w:r>
    </w:p>
    <w:bookmarkEnd w:id="303"/>
    <w:bookmarkStart w:name="z4293" w:id="304"/>
    <w:p>
      <w:pPr>
        <w:spacing w:after="0"/>
        <w:ind w:left="0"/>
        <w:jc w:val="both"/>
      </w:pPr>
      <w:r>
        <w:rPr>
          <w:rFonts w:ascii="Times New Roman"/>
          <w:b w:val="false"/>
          <w:i w:val="false"/>
          <w:color w:val="000000"/>
          <w:sz w:val="28"/>
        </w:rPr>
        <w:t xml:space="preserve">
      если заполнены графы по кодам 61.10.43.220, 61.10.43.230, 61.10.43.240, 61.10.43.250, то: </w:t>
      </w:r>
    </w:p>
    <w:bookmarkEnd w:id="304"/>
    <w:bookmarkStart w:name="z4294" w:id="305"/>
    <w:p>
      <w:pPr>
        <w:spacing w:after="0"/>
        <w:ind w:left="0"/>
        <w:jc w:val="both"/>
      </w:pPr>
      <w:r>
        <w:rPr>
          <w:rFonts w:ascii="Times New Roman"/>
          <w:b w:val="false"/>
          <w:i w:val="false"/>
          <w:color w:val="000000"/>
          <w:sz w:val="28"/>
        </w:rPr>
        <w:t xml:space="preserve">
      61.10.43.220 ≤ 61.10.43.230, </w:t>
      </w:r>
    </w:p>
    <w:bookmarkEnd w:id="305"/>
    <w:bookmarkStart w:name="z4295" w:id="306"/>
    <w:p>
      <w:pPr>
        <w:spacing w:after="0"/>
        <w:ind w:left="0"/>
        <w:jc w:val="both"/>
      </w:pPr>
      <w:r>
        <w:rPr>
          <w:rFonts w:ascii="Times New Roman"/>
          <w:b w:val="false"/>
          <w:i w:val="false"/>
          <w:color w:val="000000"/>
          <w:sz w:val="28"/>
        </w:rPr>
        <w:t xml:space="preserve">
      61.10.43.230 ≤ 61.10.43.240, </w:t>
      </w:r>
    </w:p>
    <w:bookmarkEnd w:id="306"/>
    <w:bookmarkStart w:name="z4296" w:id="307"/>
    <w:p>
      <w:pPr>
        <w:spacing w:after="0"/>
        <w:ind w:left="0"/>
        <w:jc w:val="both"/>
      </w:pPr>
      <w:r>
        <w:rPr>
          <w:rFonts w:ascii="Times New Roman"/>
          <w:b w:val="false"/>
          <w:i w:val="false"/>
          <w:color w:val="000000"/>
          <w:sz w:val="28"/>
        </w:rPr>
        <w:t>
      61.10.43.240 ≤ 61.10.43.250;</w:t>
      </w:r>
    </w:p>
    <w:bookmarkEnd w:id="307"/>
    <w:bookmarkStart w:name="z4297" w:id="308"/>
    <w:p>
      <w:pPr>
        <w:spacing w:after="0"/>
        <w:ind w:left="0"/>
        <w:jc w:val="both"/>
      </w:pPr>
      <w:r>
        <w:rPr>
          <w:rFonts w:ascii="Times New Roman"/>
          <w:b w:val="false"/>
          <w:i w:val="false"/>
          <w:color w:val="000000"/>
          <w:sz w:val="28"/>
        </w:rPr>
        <w:t xml:space="preserve">
      если заполнены графы по кодам 61.20.42.220, 61.20.42.230, 61.20.42.240, 61.20.42.250, то: </w:t>
      </w:r>
    </w:p>
    <w:bookmarkEnd w:id="308"/>
    <w:bookmarkStart w:name="z4298" w:id="309"/>
    <w:p>
      <w:pPr>
        <w:spacing w:after="0"/>
        <w:ind w:left="0"/>
        <w:jc w:val="both"/>
      </w:pPr>
      <w:r>
        <w:rPr>
          <w:rFonts w:ascii="Times New Roman"/>
          <w:b w:val="false"/>
          <w:i w:val="false"/>
          <w:color w:val="000000"/>
          <w:sz w:val="28"/>
        </w:rPr>
        <w:t xml:space="preserve">
      61.20.42.220 ≤ 61.20.42.230, </w:t>
      </w:r>
    </w:p>
    <w:bookmarkEnd w:id="309"/>
    <w:bookmarkStart w:name="z4299" w:id="310"/>
    <w:p>
      <w:pPr>
        <w:spacing w:after="0"/>
        <w:ind w:left="0"/>
        <w:jc w:val="both"/>
      </w:pPr>
      <w:r>
        <w:rPr>
          <w:rFonts w:ascii="Times New Roman"/>
          <w:b w:val="false"/>
          <w:i w:val="false"/>
          <w:color w:val="000000"/>
          <w:sz w:val="28"/>
        </w:rPr>
        <w:t xml:space="preserve">
      61.20.42.230 ≤ 61.20.42.240, </w:t>
      </w:r>
    </w:p>
    <w:bookmarkEnd w:id="310"/>
    <w:bookmarkStart w:name="z4300" w:id="311"/>
    <w:p>
      <w:pPr>
        <w:spacing w:after="0"/>
        <w:ind w:left="0"/>
        <w:jc w:val="both"/>
      </w:pPr>
      <w:r>
        <w:rPr>
          <w:rFonts w:ascii="Times New Roman"/>
          <w:b w:val="false"/>
          <w:i w:val="false"/>
          <w:color w:val="000000"/>
          <w:sz w:val="28"/>
        </w:rPr>
        <w:t>
      61.20.42.240 ≤ 61.20.42.250.</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7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514"/>
        <w:gridCol w:w="237"/>
        <w:gridCol w:w="475"/>
        <w:gridCol w:w="481"/>
        <w:gridCol w:w="4681"/>
        <w:gridCol w:w="787"/>
        <w:gridCol w:w="94"/>
        <w:gridCol w:w="2934"/>
        <w:gridCol w:w="94"/>
      </w:tblGrid>
      <w:tr>
        <w:trPr>
          <w:trHeight w:val="30" w:hRule="atLeast"/>
        </w:trPr>
        <w:tc>
          <w:tcPr>
            <w:tcW w:w="4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6"/>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xml:space="preserve">
Статистическая форма размещена на интернет-ресурсе www.stat.gov.kz </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261101137</w:t>
            </w:r>
            <w:r>
              <w:br/>
            </w:r>
            <w:r>
              <w:rPr>
                <w:rFonts w:ascii="Times New Roman"/>
                <w:b w:val="false"/>
                <w:i w:val="false"/>
                <w:color w:val="000000"/>
                <w:sz w:val="20"/>
              </w:rPr>
              <w:t>
Код статистической формы 261101137</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r>
              <w:br/>
            </w:r>
            <w:r>
              <w:rPr>
                <w:rFonts w:ascii="Times New Roman"/>
                <w:b w:val="false"/>
                <w:i w:val="false"/>
                <w:color w:val="000000"/>
                <w:sz w:val="20"/>
              </w:rPr>
              <w:t>
Представляют социально-предпринимательские корпорации и (или) аффилированные им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айдың 3-күніне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Тауарды сатып алу және өткізу көлемі мен бағасын көрсетіңіз, өлшем бірлігіне</w:t>
      </w:r>
    </w:p>
    <w:p>
      <w:pPr>
        <w:spacing w:after="0"/>
        <w:ind w:left="0"/>
        <w:jc w:val="both"/>
      </w:pPr>
      <w:r>
        <w:rPr>
          <w:rFonts w:ascii="Times New Roman"/>
          <w:b w:val="false"/>
          <w:i w:val="false"/>
          <w:color w:val="000000"/>
          <w:sz w:val="28"/>
        </w:rPr>
        <w:t xml:space="preserve">
      Укажите объемы и цены закупа и реализации товара,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932"/>
        <w:gridCol w:w="1151"/>
        <w:gridCol w:w="1446"/>
        <w:gridCol w:w="788"/>
        <w:gridCol w:w="788"/>
        <w:gridCol w:w="788"/>
        <w:gridCol w:w="788"/>
        <w:gridCol w:w="932"/>
        <w:gridCol w:w="789"/>
        <w:gridCol w:w="1447"/>
        <w:gridCol w:w="1228"/>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r>
              <w:rPr>
                <w:rFonts w:ascii="Times New Roman"/>
                <w:b w:val="false"/>
                <w:i w:val="false"/>
                <w:color w:val="000000"/>
                <w:vertAlign w:val="superscript"/>
              </w:rPr>
              <w:t>1</w:t>
            </w:r>
            <w:r>
              <w:br/>
            </w:r>
            <w:r>
              <w:rPr>
                <w:rFonts w:ascii="Times New Roman"/>
                <w:b w:val="false"/>
                <w:i w:val="false"/>
                <w:color w:val="000000"/>
                <w:sz w:val="20"/>
              </w:rPr>
              <w:t>
Код товара</w:t>
            </w:r>
            <w:r>
              <w:rPr>
                <w:rFonts w:ascii="Times New Roman"/>
                <w:b w:val="false"/>
                <w:i w:val="false"/>
                <w:color w:val="000000"/>
                <w:vertAlign w:val="superscript"/>
              </w:rPr>
              <w:t>1</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r>
              <w:br/>
            </w:r>
            <w:r>
              <w:rPr>
                <w:rFonts w:ascii="Times New Roman"/>
                <w:b w:val="false"/>
                <w:i w:val="false"/>
                <w:color w:val="000000"/>
                <w:sz w:val="20"/>
              </w:rPr>
              <w:t>
Наименование товара</w:t>
            </w:r>
            <w:r>
              <w:rPr>
                <w:rFonts w:ascii="Times New Roman"/>
                <w:b w:val="false"/>
                <w:i w:val="false"/>
                <w:color w:val="000000"/>
                <w:vertAlign w:val="superscript"/>
              </w:rPr>
              <w:t>1</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r>
              <w:rPr>
                <w:rFonts w:ascii="Times New Roman"/>
                <w:b w:val="false"/>
                <w:i w:val="false"/>
                <w:color w:val="000000"/>
                <w:vertAlign w:val="superscript"/>
              </w:rPr>
              <w:t>1</w:t>
            </w:r>
            <w:r>
              <w:br/>
            </w:r>
            <w:r>
              <w:rPr>
                <w:rFonts w:ascii="Times New Roman"/>
                <w:b w:val="false"/>
                <w:i w:val="false"/>
                <w:color w:val="000000"/>
                <w:sz w:val="20"/>
              </w:rPr>
              <w:t>
Единица измерения товара</w:t>
            </w:r>
            <w:r>
              <w:rPr>
                <w:rFonts w:ascii="Times New Roman"/>
                <w:b w:val="false"/>
                <w:i w:val="false"/>
                <w:color w:val="000000"/>
                <w:vertAlign w:val="superscript"/>
              </w:rPr>
              <w:t>1</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алған, өткізген күні</w:t>
            </w:r>
            <w:r>
              <w:br/>
            </w:r>
            <w:r>
              <w:rPr>
                <w:rFonts w:ascii="Times New Roman"/>
                <w:b w:val="false"/>
                <w:i w:val="false"/>
                <w:color w:val="000000"/>
                <w:sz w:val="20"/>
              </w:rPr>
              <w:t>
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көлемі</w:t>
            </w:r>
            <w:r>
              <w:br/>
            </w:r>
            <w:r>
              <w:rPr>
                <w:rFonts w:ascii="Times New Roman"/>
                <w:b w:val="false"/>
                <w:i w:val="false"/>
                <w:color w:val="000000"/>
                <w:sz w:val="20"/>
              </w:rPr>
              <w:t>
Объем закупа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бағасы, теңгемен</w:t>
            </w:r>
            <w:r>
              <w:br/>
            </w:r>
            <w:r>
              <w:rPr>
                <w:rFonts w:ascii="Times New Roman"/>
                <w:b w:val="false"/>
                <w:i w:val="false"/>
                <w:color w:val="000000"/>
                <w:sz w:val="20"/>
              </w:rPr>
              <w:t>
Цена закупа товара, в тенге</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коды</w:t>
            </w:r>
            <w:r>
              <w:rPr>
                <w:rFonts w:ascii="Times New Roman"/>
                <w:b w:val="false"/>
                <w:i w:val="false"/>
                <w:color w:val="000000"/>
                <w:vertAlign w:val="superscript"/>
              </w:rPr>
              <w:t>2</w:t>
            </w:r>
            <w:r>
              <w:br/>
            </w:r>
            <w:r>
              <w:rPr>
                <w:rFonts w:ascii="Times New Roman"/>
                <w:b w:val="false"/>
                <w:i w:val="false"/>
                <w:color w:val="000000"/>
                <w:sz w:val="20"/>
              </w:rPr>
              <w:t>
Код оператора</w:t>
            </w:r>
            <w:r>
              <w:rPr>
                <w:rFonts w:ascii="Times New Roman"/>
                <w:b w:val="false"/>
                <w:i w:val="false"/>
                <w:color w:val="000000"/>
                <w:vertAlign w:val="superscript"/>
              </w:rPr>
              <w:t>2</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w:t>
            </w:r>
            <w:r>
              <w:br/>
            </w:r>
            <w:r>
              <w:rPr>
                <w:rFonts w:ascii="Times New Roman"/>
                <w:b w:val="false"/>
                <w:i w:val="false"/>
                <w:color w:val="000000"/>
                <w:sz w:val="20"/>
              </w:rPr>
              <w:t>
Объем реализации товара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бағасы, теңгемен</w:t>
            </w:r>
            <w:r>
              <w:br/>
            </w:r>
            <w:r>
              <w:rPr>
                <w:rFonts w:ascii="Times New Roman"/>
                <w:b w:val="false"/>
                <w:i w:val="false"/>
                <w:color w:val="000000"/>
                <w:sz w:val="20"/>
              </w:rPr>
              <w:t>
Цена реализации товара, в тенге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қалған тауарлар</w:t>
            </w:r>
            <w:r>
              <w:br/>
            </w:r>
            <w:r>
              <w:rPr>
                <w:rFonts w:ascii="Times New Roman"/>
                <w:b w:val="false"/>
                <w:i w:val="false"/>
                <w:color w:val="000000"/>
                <w:sz w:val="20"/>
              </w:rPr>
              <w:t>
Остатки товаров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r>
              <w:br/>
            </w:r>
            <w:r>
              <w:rPr>
                <w:rFonts w:ascii="Times New Roman"/>
                <w:b w:val="false"/>
                <w:i w:val="false"/>
                <w:color w:val="000000"/>
                <w:sz w:val="20"/>
              </w:rPr>
              <w:t>
отечествен-ного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r>
              <w:br/>
            </w:r>
            <w:r>
              <w:rPr>
                <w:rFonts w:ascii="Times New Roman"/>
                <w:b w:val="false"/>
                <w:i w:val="false"/>
                <w:color w:val="000000"/>
                <w:sz w:val="20"/>
              </w:rPr>
              <w:t>
импортного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r>
              <w:br/>
            </w:r>
            <w:r>
              <w:rPr>
                <w:rFonts w:ascii="Times New Roman"/>
                <w:b w:val="false"/>
                <w:i w:val="false"/>
                <w:color w:val="000000"/>
                <w:sz w:val="20"/>
              </w:rPr>
              <w:t>
отечествен-ного</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r>
              <w:br/>
            </w:r>
            <w:r>
              <w:rPr>
                <w:rFonts w:ascii="Times New Roman"/>
                <w:b w:val="false"/>
                <w:i w:val="false"/>
                <w:color w:val="000000"/>
                <w:sz w:val="20"/>
              </w:rPr>
              <w:t>
импортного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В бағандары осы статистикалық нысанның қосымшасына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В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Тауарды өткізуді Әлеуметтік-кәсіпкерлік корпорация (бұдан әрі – ӘКК) жүзеге асырған жағдайда 5-бағанда "999" коды көрсетіледі, ал егер өткізуді ӘКК-нің үлестес тұлғалары жүзеге асырса, онда олар бір санынан басталатын тәртіпте кодталады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5 указывается код "999" в случае, если реализация товара осуществляется Социально-предпринимательской корпорацией (далее – СПК), если же реализацию осуществляют аффилированные СПК лица, то они кодируются в порядке, начиная с единицы</w:t>
      </w:r>
    </w:p>
    <w:p>
      <w:pPr>
        <w:spacing w:after="0"/>
        <w:ind w:left="0"/>
        <w:jc w:val="both"/>
      </w:pPr>
      <w:r>
        <w:rPr>
          <w:rFonts w:ascii="Times New Roman"/>
          <w:b w:val="false"/>
          <w:i w:val="false"/>
          <w:color w:val="000000"/>
          <w:sz w:val="28"/>
        </w:rPr>
        <w:t>
      2. Сақтау пунктілерінің санын көрсетіңіз, бірлік</w:t>
      </w:r>
    </w:p>
    <w:p>
      <w:pPr>
        <w:spacing w:after="0"/>
        <w:ind w:left="0"/>
        <w:jc w:val="both"/>
      </w:pPr>
      <w:r>
        <w:rPr>
          <w:rFonts w:ascii="Times New Roman"/>
          <w:b w:val="false"/>
          <w:i w:val="false"/>
          <w:color w:val="000000"/>
          <w:sz w:val="28"/>
        </w:rPr>
        <w:t>
      Укажите количество пунктов хранения,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5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пунктілерінің саны</w:t>
            </w:r>
            <w:r>
              <w:br/>
            </w:r>
            <w:r>
              <w:rPr>
                <w:rFonts w:ascii="Times New Roman"/>
                <w:b w:val="false"/>
                <w:i w:val="false"/>
                <w:color w:val="000000"/>
                <w:sz w:val="20"/>
              </w:rPr>
              <w:t xml:space="preserve">
Количество пунктов хранения </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корпорацияның</w:t>
            </w:r>
            <w:r>
              <w:br/>
            </w:r>
            <w:r>
              <w:rPr>
                <w:rFonts w:ascii="Times New Roman"/>
                <w:b w:val="false"/>
                <w:i w:val="false"/>
                <w:color w:val="000000"/>
                <w:sz w:val="20"/>
              </w:rPr>
              <w:t>
социально-предпринимательской корпорации</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r>
              <w:br/>
            </w:r>
            <w:r>
              <w:rPr>
                <w:rFonts w:ascii="Times New Roman"/>
                <w:b w:val="false"/>
                <w:i w:val="false"/>
                <w:color w:val="000000"/>
                <w:sz w:val="20"/>
              </w:rPr>
              <w:t>
арендованных</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Тауар түрлері бойынша сақтау қызметтерінің құнын бір айға, өлшем бірлігіне теңгемен көрсетіңіз</w:t>
      </w:r>
    </w:p>
    <w:p>
      <w:pPr>
        <w:spacing w:after="0"/>
        <w:ind w:left="0"/>
        <w:jc w:val="both"/>
      </w:pPr>
      <w:r>
        <w:rPr>
          <w:rFonts w:ascii="Times New Roman"/>
          <w:b w:val="false"/>
          <w:i w:val="false"/>
          <w:color w:val="000000"/>
          <w:sz w:val="28"/>
        </w:rPr>
        <w:t>
       Укажите стоимость услуг хранения по видам товаров за месяц,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809"/>
        <w:gridCol w:w="2592"/>
        <w:gridCol w:w="2375"/>
        <w:gridCol w:w="2810"/>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r>
              <w:br/>
            </w:r>
            <w:r>
              <w:rPr>
                <w:rFonts w:ascii="Times New Roman"/>
                <w:b w:val="false"/>
                <w:i w:val="false"/>
                <w:color w:val="000000"/>
                <w:sz w:val="20"/>
              </w:rPr>
              <w:t>
Код товара</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3</w:t>
            </w:r>
            <w:r>
              <w:br/>
            </w:r>
            <w:r>
              <w:rPr>
                <w:rFonts w:ascii="Times New Roman"/>
                <w:b w:val="false"/>
                <w:i w:val="false"/>
                <w:color w:val="000000"/>
                <w:sz w:val="20"/>
              </w:rPr>
              <w:t>
Наименование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Пунктілерде сақтау қызметінің құны:</w:t>
            </w:r>
            <w:r>
              <w:br/>
            </w:r>
            <w:r>
              <w:rPr>
                <w:rFonts w:ascii="Times New Roman"/>
                <w:b w:val="false"/>
                <w:i w:val="false"/>
                <w:color w:val="000000"/>
                <w:sz w:val="20"/>
              </w:rPr>
              <w:t>
Стоимость услуг хранения в пунктах:</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4</w:t>
            </w:r>
            <w:r>
              <w:br/>
            </w:r>
            <w:r>
              <w:rPr>
                <w:rFonts w:ascii="Times New Roman"/>
                <w:b w:val="false"/>
                <w:i w:val="false"/>
                <w:color w:val="000000"/>
                <w:sz w:val="20"/>
              </w:rPr>
              <w:t>
Единица измерения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корпорацияның</w:t>
            </w:r>
            <w:r>
              <w:br/>
            </w:r>
            <w:r>
              <w:rPr>
                <w:rFonts w:ascii="Times New Roman"/>
                <w:b w:val="false"/>
                <w:i w:val="false"/>
                <w:color w:val="000000"/>
                <w:sz w:val="20"/>
              </w:rPr>
              <w:t>
социально-предпринимательской корпорации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r>
              <w:br/>
            </w:r>
            <w:r>
              <w:rPr>
                <w:rFonts w:ascii="Times New Roman"/>
                <w:b w:val="false"/>
                <w:i w:val="false"/>
                <w:color w:val="000000"/>
                <w:sz w:val="20"/>
              </w:rPr>
              <w:t>
арендованных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 Б бағандары статистикалық нысанның қосымшасына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Графы А, Б заполняются согласно приложению к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3-бағанда сақтау қызметі құнының өлшем бірлігі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В графе 3 указывается единица измерения стоимости услуг хранения</w:t>
      </w:r>
    </w:p>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 __________________________       Адрес__________________________</w:t>
      </w:r>
      <w:r>
        <w:br/>
      </w:r>
      <w:r>
        <w:rPr>
          <w:rFonts w:ascii="Times New Roman"/>
          <w:b w:val="false"/>
          <w:i w:val="false"/>
          <w:color w:val="000000"/>
          <w:sz w:val="28"/>
        </w:rPr>
        <w:t xml:space="preserve">       _______________________________________       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xml:space="preserve">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       _______________________________________________             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қорларының әлеуметтік</w:t>
            </w:r>
            <w:r>
              <w:br/>
            </w:r>
            <w:r>
              <w:rPr>
                <w:rFonts w:ascii="Times New Roman"/>
                <w:b w:val="false"/>
                <w:i w:val="false"/>
                <w:color w:val="000000"/>
                <w:sz w:val="20"/>
              </w:rPr>
              <w:t>маңызы бар азық-түлік тауарларын сатып алу</w:t>
            </w:r>
            <w:r>
              <w:br/>
            </w:r>
            <w:r>
              <w:rPr>
                <w:rFonts w:ascii="Times New Roman"/>
                <w:b w:val="false"/>
                <w:i w:val="false"/>
                <w:color w:val="000000"/>
                <w:sz w:val="20"/>
              </w:rPr>
              <w:t>және өткізу бағасы мен көлемі туралы есеп"</w:t>
            </w:r>
            <w:r>
              <w:br/>
            </w:r>
            <w:r>
              <w:rPr>
                <w:rFonts w:ascii="Times New Roman"/>
                <w:b w:val="false"/>
                <w:i w:val="false"/>
                <w:color w:val="000000"/>
                <w:sz w:val="20"/>
              </w:rPr>
              <w:t>(коды 261101137, индексі 1-СФ, кезеңділігі</w:t>
            </w:r>
            <w:r>
              <w:br/>
            </w:r>
            <w:r>
              <w:rPr>
                <w:rFonts w:ascii="Times New Roman"/>
                <w:b w:val="false"/>
                <w:i w:val="false"/>
                <w:color w:val="000000"/>
                <w:sz w:val="20"/>
              </w:rPr>
              <w:t>айлық) жалпымемлекеттік статистикалық</w:t>
            </w:r>
            <w:r>
              <w:br/>
            </w:r>
            <w:r>
              <w:rPr>
                <w:rFonts w:ascii="Times New Roman"/>
                <w:b w:val="false"/>
                <w:i w:val="false"/>
                <w:color w:val="000000"/>
                <w:sz w:val="20"/>
              </w:rPr>
              <w:t>байқаудың 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 ценах и объемах закупа</w:t>
            </w:r>
            <w:r>
              <w:br/>
            </w:r>
            <w:r>
              <w:rPr>
                <w:rFonts w:ascii="Times New Roman"/>
                <w:b w:val="false"/>
                <w:i w:val="false"/>
                <w:color w:val="000000"/>
                <w:sz w:val="20"/>
              </w:rPr>
              <w:t>и реализации социально-значимых</w:t>
            </w:r>
            <w:r>
              <w:br/>
            </w:r>
            <w:r>
              <w:rPr>
                <w:rFonts w:ascii="Times New Roman"/>
                <w:b w:val="false"/>
                <w:i w:val="false"/>
                <w:color w:val="000000"/>
                <w:sz w:val="20"/>
              </w:rPr>
              <w:t>продовольственных товаров</w:t>
            </w:r>
            <w:r>
              <w:br/>
            </w:r>
            <w:r>
              <w:rPr>
                <w:rFonts w:ascii="Times New Roman"/>
                <w:b w:val="false"/>
                <w:i w:val="false"/>
                <w:color w:val="000000"/>
                <w:sz w:val="20"/>
              </w:rPr>
              <w:t>стабилизационных фондов" (код 261101137,</w:t>
            </w:r>
            <w:r>
              <w:br/>
            </w:r>
            <w:r>
              <w:rPr>
                <w:rFonts w:ascii="Times New Roman"/>
                <w:b w:val="false"/>
                <w:i w:val="false"/>
                <w:color w:val="000000"/>
                <w:sz w:val="20"/>
              </w:rPr>
              <w:t>индекс 1-СФ, периодичность месячная)</w:t>
            </w:r>
          </w:p>
        </w:tc>
      </w:tr>
    </w:tbl>
    <w:p>
      <w:pPr>
        <w:spacing w:after="0"/>
        <w:ind w:left="0"/>
        <w:jc w:val="left"/>
      </w:pPr>
      <w:r>
        <w:rPr>
          <w:rFonts w:ascii="Times New Roman"/>
          <w:b/>
          <w:i w:val="false"/>
          <w:color w:val="000000"/>
        </w:rPr>
        <w:t xml:space="preserve"> Тұрақтандыру қорларымен сатып алынатын және өткізілітін әлеуметтік маңызы бар азық-түлік тауарларының тізбесі Перечень социально-значимых продовольственных товаров, закупаемых и реализуемых стабилизационными фондами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5209"/>
        <w:gridCol w:w="4835"/>
        <w:gridCol w:w="717"/>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br/>
            </w:r>
            <w:r>
              <w:rPr>
                <w:rFonts w:ascii="Times New Roman"/>
                <w:b w:val="false"/>
                <w:i w:val="false"/>
                <w:color w:val="000000"/>
                <w:sz w:val="20"/>
              </w:rPr>
              <w:t>
Наименование товара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МЖТЖН коды</w:t>
            </w:r>
            <w:r>
              <w:rPr>
                <w:rFonts w:ascii="Times New Roman"/>
                <w:b w:val="false"/>
                <w:i w:val="false"/>
                <w:color w:val="000000"/>
                <w:vertAlign w:val="superscript"/>
              </w:rPr>
              <w:t>1</w:t>
            </w:r>
            <w:r>
              <w:br/>
            </w:r>
            <w:r>
              <w:rPr>
                <w:rFonts w:ascii="Times New Roman"/>
                <w:b w:val="false"/>
                <w:i w:val="false"/>
                <w:color w:val="000000"/>
                <w:sz w:val="20"/>
              </w:rPr>
              <w:t>
Код НКИПЦ</w:t>
            </w:r>
            <w:r>
              <w:rPr>
                <w:rFonts w:ascii="Times New Roman"/>
                <w:b w:val="false"/>
                <w:i w:val="false"/>
                <w:color w:val="000000"/>
                <w:vertAlign w:val="superscript"/>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r>
              <w:br/>
            </w:r>
            <w:r>
              <w:rPr>
                <w:rFonts w:ascii="Times New Roman"/>
                <w:b w:val="false"/>
                <w:i w:val="false"/>
                <w:color w:val="000000"/>
                <w:sz w:val="20"/>
              </w:rPr>
              <w:t>
Мука пшеничная первого сорта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нан</w:t>
            </w:r>
            <w:r>
              <w:br/>
            </w:r>
            <w:r>
              <w:rPr>
                <w:rFonts w:ascii="Times New Roman"/>
                <w:b w:val="false"/>
                <w:i w:val="false"/>
                <w:color w:val="000000"/>
                <w:sz w:val="20"/>
              </w:rPr>
              <w:t>
Хлеб пшеничный из муки первого сорта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Рожкилер (өлшеніп салынатын)</w:t>
            </w:r>
            <w:r>
              <w:br/>
            </w:r>
            <w:r>
              <w:rPr>
                <w:rFonts w:ascii="Times New Roman"/>
                <w:b w:val="false"/>
                <w:i w:val="false"/>
                <w:color w:val="000000"/>
                <w:sz w:val="20"/>
              </w:rPr>
              <w:t>
Рожки (весовые)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r>
              <w:br/>
            </w:r>
            <w:r>
              <w:rPr>
                <w:rFonts w:ascii="Times New Roman"/>
                <w:b w:val="false"/>
                <w:i w:val="false"/>
                <w:color w:val="000000"/>
                <w:sz w:val="20"/>
              </w:rPr>
              <w:t>
Крупа гречневая (ядрица, весовая)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күріш (домалақ дәнді, өлшеніп салынатын)</w:t>
            </w:r>
            <w:r>
              <w:br/>
            </w:r>
            <w:r>
              <w:rPr>
                <w:rFonts w:ascii="Times New Roman"/>
                <w:b w:val="false"/>
                <w:i w:val="false"/>
                <w:color w:val="000000"/>
                <w:sz w:val="20"/>
              </w:rPr>
              <w:t>
Рис шлифованный (круглозерный, весовой)</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r>
              <w:br/>
            </w:r>
            <w:r>
              <w:rPr>
                <w:rFonts w:ascii="Times New Roman"/>
                <w:b w:val="false"/>
                <w:i w:val="false"/>
                <w:color w:val="000000"/>
                <w:sz w:val="20"/>
              </w:rPr>
              <w:t>
 Говядина, лопаточно-грудная часть с костями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r>
              <w:br/>
            </w:r>
            <w:r>
              <w:rPr>
                <w:rFonts w:ascii="Times New Roman"/>
                <w:b w:val="false"/>
                <w:i w:val="false"/>
                <w:color w:val="000000"/>
                <w:sz w:val="20"/>
              </w:rPr>
              <w:t>
Части курицы (бедро, голень, крылышки)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w:t>
            </w:r>
            <w:r>
              <w:br/>
            </w:r>
            <w:r>
              <w:rPr>
                <w:rFonts w:ascii="Times New Roman"/>
                <w:b w:val="false"/>
                <w:i w:val="false"/>
                <w:color w:val="000000"/>
                <w:sz w:val="20"/>
              </w:rPr>
              <w:t>
Молоко пастеризованное 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майлығы 2,5%</w:t>
            </w:r>
            <w:r>
              <w:br/>
            </w:r>
            <w:r>
              <w:rPr>
                <w:rFonts w:ascii="Times New Roman"/>
                <w:b w:val="false"/>
                <w:i w:val="false"/>
                <w:color w:val="000000"/>
                <w:sz w:val="20"/>
              </w:rPr>
              <w:t>
Кефир 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r>
              <w:br/>
            </w:r>
            <w:r>
              <w:rPr>
                <w:rFonts w:ascii="Times New Roman"/>
                <w:b w:val="false"/>
                <w:i w:val="false"/>
                <w:color w:val="000000"/>
                <w:sz w:val="20"/>
              </w:rPr>
              <w:t>
Творог 5-9%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I санат</w:t>
            </w:r>
            <w:r>
              <w:br/>
            </w:r>
            <w:r>
              <w:rPr>
                <w:rFonts w:ascii="Times New Roman"/>
                <w:b w:val="false"/>
                <w:i w:val="false"/>
                <w:color w:val="000000"/>
                <w:sz w:val="20"/>
              </w:rPr>
              <w:t>
Яйца, I категория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r>
              <w:br/>
            </w:r>
            <w:r>
              <w:rPr>
                <w:rFonts w:ascii="Times New Roman"/>
                <w:b w:val="false"/>
                <w:i w:val="false"/>
                <w:color w:val="000000"/>
                <w:sz w:val="20"/>
              </w:rPr>
              <w:t>
десяток</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r>
              <w:br/>
            </w:r>
            <w:r>
              <w:rPr>
                <w:rFonts w:ascii="Times New Roman"/>
                <w:b w:val="false"/>
                <w:i w:val="false"/>
                <w:color w:val="000000"/>
                <w:sz w:val="20"/>
              </w:rPr>
              <w:t>
Масло подсолнечное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 майлылығы кемінде 72,5%,</w:t>
            </w:r>
            <w:r>
              <w:br/>
            </w:r>
            <w:r>
              <w:rPr>
                <w:rFonts w:ascii="Times New Roman"/>
                <w:b w:val="false"/>
                <w:i w:val="false"/>
                <w:color w:val="000000"/>
                <w:sz w:val="20"/>
              </w:rPr>
              <w:t>
Масло сливочное несоленое, не менее 72,5% жирности</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r>
              <w:br/>
            </w:r>
            <w:r>
              <w:rPr>
                <w:rFonts w:ascii="Times New Roman"/>
                <w:b w:val="false"/>
                <w:i w:val="false"/>
                <w:color w:val="000000"/>
                <w:sz w:val="20"/>
              </w:rPr>
              <w:t>
Морковь столовая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r>
              <w:br/>
            </w:r>
            <w:r>
              <w:rPr>
                <w:rFonts w:ascii="Times New Roman"/>
                <w:b w:val="false"/>
                <w:i w:val="false"/>
                <w:color w:val="000000"/>
                <w:sz w:val="20"/>
              </w:rPr>
              <w:t>
Лук репчатый</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Аққауданды қырыққабат</w:t>
            </w:r>
            <w:r>
              <w:br/>
            </w:r>
            <w:r>
              <w:rPr>
                <w:rFonts w:ascii="Times New Roman"/>
                <w:b w:val="false"/>
                <w:i w:val="false"/>
                <w:color w:val="000000"/>
                <w:sz w:val="20"/>
              </w:rPr>
              <w:t>
Капуста белокочанная</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r>
              <w:br/>
            </w:r>
            <w:r>
              <w:rPr>
                <w:rFonts w:ascii="Times New Roman"/>
                <w:b w:val="false"/>
                <w:i w:val="false"/>
                <w:color w:val="000000"/>
                <w:sz w:val="20"/>
              </w:rPr>
              <w:t>
Сахар-песок</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r>
              <w:br/>
            </w:r>
            <w:r>
              <w:rPr>
                <w:rFonts w:ascii="Times New Roman"/>
                <w:b w:val="false"/>
                <w:i w:val="false"/>
                <w:color w:val="000000"/>
                <w:sz w:val="20"/>
              </w:rPr>
              <w:t>
Соль поваренная пищевая (кроме "Экстра")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МЖТЖН - Мақсаттар бойынша жеке тұтыну жіктеуішіне тауар позицияларының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НКИПЦ - Номенклатура товарных позиций к классификатору индивидуального потребления по целям.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8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301" w:id="3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261101137, индекс 1-СФ, периодичность месячная)</w:t>
      </w:r>
    </w:p>
    <w:bookmarkEnd w:id="312"/>
    <w:bookmarkStart w:name="z4302" w:id="31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261101137, индекс 1-СФ,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261101137, индекс 1-СФ, периодичность месячная) (далее – статистическая форма).</w:t>
      </w:r>
    </w:p>
    <w:bookmarkEnd w:id="313"/>
    <w:bookmarkStart w:name="z4303" w:id="314"/>
    <w:p>
      <w:pPr>
        <w:spacing w:after="0"/>
        <w:ind w:left="0"/>
        <w:jc w:val="both"/>
      </w:pPr>
      <w:r>
        <w:rPr>
          <w:rFonts w:ascii="Times New Roman"/>
          <w:b w:val="false"/>
          <w:i w:val="false"/>
          <w:color w:val="000000"/>
          <w:sz w:val="28"/>
        </w:rPr>
        <w:t>
      2. Следующие понятия и определения применяются в целях заполнения данной статистической формы:</w:t>
      </w:r>
    </w:p>
    <w:bookmarkEnd w:id="314"/>
    <w:bookmarkStart w:name="z4304" w:id="315"/>
    <w:p>
      <w:pPr>
        <w:spacing w:after="0"/>
        <w:ind w:left="0"/>
        <w:jc w:val="both"/>
      </w:pPr>
      <w:r>
        <w:rPr>
          <w:rFonts w:ascii="Times New Roman"/>
          <w:b w:val="false"/>
          <w:i w:val="false"/>
          <w:color w:val="000000"/>
          <w:sz w:val="28"/>
        </w:rPr>
        <w:t>
      1) оператор – Социально-предпринимательская корпорация (далее - СПК) и (или) аффилированное ей лицо, осуществляющее закуп и (или) реализацию, хранение продовольственных товаров стабилизационного фонда;</w:t>
      </w:r>
    </w:p>
    <w:bookmarkEnd w:id="315"/>
    <w:bookmarkStart w:name="z4305" w:id="316"/>
    <w:p>
      <w:pPr>
        <w:spacing w:after="0"/>
        <w:ind w:left="0"/>
        <w:jc w:val="both"/>
      </w:pPr>
      <w:r>
        <w:rPr>
          <w:rFonts w:ascii="Times New Roman"/>
          <w:b w:val="false"/>
          <w:i w:val="false"/>
          <w:color w:val="000000"/>
          <w:sz w:val="28"/>
        </w:rPr>
        <w:t>
      2) цена реализации – цена конкретного товара, переданного на реализацию в торговые объекты с учетом утвержденных надбавок;</w:t>
      </w:r>
    </w:p>
    <w:bookmarkEnd w:id="316"/>
    <w:bookmarkStart w:name="z4306" w:id="317"/>
    <w:p>
      <w:pPr>
        <w:spacing w:after="0"/>
        <w:ind w:left="0"/>
        <w:jc w:val="both"/>
      </w:pPr>
      <w:r>
        <w:rPr>
          <w:rFonts w:ascii="Times New Roman"/>
          <w:b w:val="false"/>
          <w:i w:val="false"/>
          <w:color w:val="000000"/>
          <w:sz w:val="28"/>
        </w:rPr>
        <w:t>
      3) цена закупа – цена конкретного товара отечественного или импортного производства с учетом налога на добавленную стоимость, транспортных и иных накладных расходов;</w:t>
      </w:r>
    </w:p>
    <w:bookmarkEnd w:id="317"/>
    <w:bookmarkStart w:name="z4307" w:id="318"/>
    <w:p>
      <w:pPr>
        <w:spacing w:after="0"/>
        <w:ind w:left="0"/>
        <w:jc w:val="both"/>
      </w:pPr>
      <w:r>
        <w:rPr>
          <w:rFonts w:ascii="Times New Roman"/>
          <w:b w:val="false"/>
          <w:i w:val="false"/>
          <w:color w:val="000000"/>
          <w:sz w:val="28"/>
        </w:rPr>
        <w:t>
      4) объем закупа, реализации – количество закупленных, реализованных продовольственных товаров в натуральном выражении.</w:t>
      </w:r>
    </w:p>
    <w:bookmarkEnd w:id="318"/>
    <w:bookmarkStart w:name="z4308" w:id="319"/>
    <w:p>
      <w:pPr>
        <w:spacing w:after="0"/>
        <w:ind w:left="0"/>
        <w:jc w:val="both"/>
      </w:pPr>
      <w:r>
        <w:rPr>
          <w:rFonts w:ascii="Times New Roman"/>
          <w:b w:val="false"/>
          <w:i w:val="false"/>
          <w:color w:val="000000"/>
          <w:sz w:val="28"/>
        </w:rPr>
        <w:t>
      3. В разделе 1 в графе Г указывается дата каждого закупа либо реализации продовольственных товаров.</w:t>
      </w:r>
    </w:p>
    <w:bookmarkEnd w:id="319"/>
    <w:bookmarkStart w:name="z4309" w:id="320"/>
    <w:p>
      <w:pPr>
        <w:spacing w:after="0"/>
        <w:ind w:left="0"/>
        <w:jc w:val="both"/>
      </w:pPr>
      <w:r>
        <w:rPr>
          <w:rFonts w:ascii="Times New Roman"/>
          <w:b w:val="false"/>
          <w:i w:val="false"/>
          <w:color w:val="000000"/>
          <w:sz w:val="28"/>
        </w:rPr>
        <w:t xml:space="preserve">
      Если один и тот же вид продовольственных товаров приобретается либо реализуется несколько раз в течение отчетного месяца, то дата каждого закупа либо реализации записывается в отдельные строки согласно дате. </w:t>
      </w:r>
    </w:p>
    <w:bookmarkEnd w:id="320"/>
    <w:bookmarkStart w:name="z4310" w:id="321"/>
    <w:p>
      <w:pPr>
        <w:spacing w:after="0"/>
        <w:ind w:left="0"/>
        <w:jc w:val="both"/>
      </w:pPr>
      <w:r>
        <w:rPr>
          <w:rFonts w:ascii="Times New Roman"/>
          <w:b w:val="false"/>
          <w:i w:val="false"/>
          <w:color w:val="000000"/>
          <w:sz w:val="28"/>
        </w:rPr>
        <w:t>
      4. В графах 1, 2, 6 указывается объем закупа, реализации товаров за единицу измерения.</w:t>
      </w:r>
    </w:p>
    <w:bookmarkEnd w:id="321"/>
    <w:bookmarkStart w:name="z4311" w:id="322"/>
    <w:p>
      <w:pPr>
        <w:spacing w:after="0"/>
        <w:ind w:left="0"/>
        <w:jc w:val="both"/>
      </w:pPr>
      <w:r>
        <w:rPr>
          <w:rFonts w:ascii="Times New Roman"/>
          <w:b w:val="false"/>
          <w:i w:val="false"/>
          <w:color w:val="000000"/>
          <w:sz w:val="28"/>
        </w:rPr>
        <w:t xml:space="preserve">
      По графам 3, 4, 7 указывается цена закупа, реализации товара. </w:t>
      </w:r>
    </w:p>
    <w:bookmarkEnd w:id="322"/>
    <w:bookmarkStart w:name="z4312" w:id="323"/>
    <w:p>
      <w:pPr>
        <w:spacing w:after="0"/>
        <w:ind w:left="0"/>
        <w:jc w:val="both"/>
      </w:pPr>
      <w:r>
        <w:rPr>
          <w:rFonts w:ascii="Times New Roman"/>
          <w:b w:val="false"/>
          <w:i w:val="false"/>
          <w:color w:val="000000"/>
          <w:sz w:val="28"/>
        </w:rPr>
        <w:t>
      Цены и объемы закупа, реализации указываются с точностью до целого числа.</w:t>
      </w:r>
    </w:p>
    <w:bookmarkEnd w:id="323"/>
    <w:bookmarkStart w:name="z4313" w:id="324"/>
    <w:p>
      <w:pPr>
        <w:spacing w:after="0"/>
        <w:ind w:left="0"/>
        <w:jc w:val="both"/>
      </w:pPr>
      <w:r>
        <w:rPr>
          <w:rFonts w:ascii="Times New Roman"/>
          <w:b w:val="false"/>
          <w:i w:val="false"/>
          <w:color w:val="000000"/>
          <w:sz w:val="28"/>
        </w:rPr>
        <w:t>
      5. В графе 5 указывается код оператора.</w:t>
      </w:r>
    </w:p>
    <w:bookmarkEnd w:id="324"/>
    <w:bookmarkStart w:name="z4314" w:id="325"/>
    <w:p>
      <w:pPr>
        <w:spacing w:after="0"/>
        <w:ind w:left="0"/>
        <w:jc w:val="both"/>
      </w:pPr>
      <w:r>
        <w:rPr>
          <w:rFonts w:ascii="Times New Roman"/>
          <w:b w:val="false"/>
          <w:i w:val="false"/>
          <w:color w:val="000000"/>
          <w:sz w:val="28"/>
        </w:rPr>
        <w:t xml:space="preserve">
      Код присваивается в следующем порядке: </w:t>
      </w:r>
    </w:p>
    <w:bookmarkEnd w:id="325"/>
    <w:bookmarkStart w:name="z4315" w:id="326"/>
    <w:p>
      <w:pPr>
        <w:spacing w:after="0"/>
        <w:ind w:left="0"/>
        <w:jc w:val="both"/>
      </w:pPr>
      <w:r>
        <w:rPr>
          <w:rFonts w:ascii="Times New Roman"/>
          <w:b w:val="false"/>
          <w:i w:val="false"/>
          <w:color w:val="000000"/>
          <w:sz w:val="28"/>
        </w:rPr>
        <w:t>
      1) если реализация товара осуществлена самим СПК, ставится код "999";</w:t>
      </w:r>
    </w:p>
    <w:bookmarkEnd w:id="326"/>
    <w:bookmarkStart w:name="z4316" w:id="327"/>
    <w:p>
      <w:pPr>
        <w:spacing w:after="0"/>
        <w:ind w:left="0"/>
        <w:jc w:val="both"/>
      </w:pPr>
      <w:r>
        <w:rPr>
          <w:rFonts w:ascii="Times New Roman"/>
          <w:b w:val="false"/>
          <w:i w:val="false"/>
          <w:color w:val="000000"/>
          <w:sz w:val="28"/>
        </w:rPr>
        <w:t>
      2) если реализацию осуществляют аффилированные СПК лица, то они кодируются в порядке, начиная с единицы.</w:t>
      </w:r>
    </w:p>
    <w:bookmarkEnd w:id="327"/>
    <w:bookmarkStart w:name="z4317" w:id="328"/>
    <w:p>
      <w:pPr>
        <w:spacing w:after="0"/>
        <w:ind w:left="0"/>
        <w:jc w:val="both"/>
      </w:pPr>
      <w:r>
        <w:rPr>
          <w:rFonts w:ascii="Times New Roman"/>
          <w:b w:val="false"/>
          <w:i w:val="false"/>
          <w:color w:val="000000"/>
          <w:sz w:val="28"/>
        </w:rPr>
        <w:t>
      Кодировка операторов остается неизменной в течение отчетного года. Новому оператору присваивается последний порядковый номер. Если оператор реализовал один и тот же вид товара по разным ценам (в различные торговые объекты), то информация указывается под одним кодом оператора.</w:t>
      </w:r>
    </w:p>
    <w:bookmarkEnd w:id="328"/>
    <w:bookmarkStart w:name="z4318" w:id="329"/>
    <w:p>
      <w:pPr>
        <w:spacing w:after="0"/>
        <w:ind w:left="0"/>
        <w:jc w:val="both"/>
      </w:pPr>
      <w:r>
        <w:rPr>
          <w:rFonts w:ascii="Times New Roman"/>
          <w:b w:val="false"/>
          <w:i w:val="false"/>
          <w:color w:val="000000"/>
          <w:sz w:val="28"/>
        </w:rPr>
        <w:t>
      6. В графе 8 указываются остатки товаров на конец отчетного месяца в соответствующих единицах измерения. Данные заполняются один раз в месяц на одну из дат с 28 по 31 число отчетного периода.</w:t>
      </w:r>
    </w:p>
    <w:bookmarkEnd w:id="329"/>
    <w:bookmarkStart w:name="z4319" w:id="330"/>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30"/>
    <w:bookmarkStart w:name="z4320" w:id="331"/>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331"/>
    <w:bookmarkStart w:name="z4321" w:id="332"/>
    <w:p>
      <w:pPr>
        <w:spacing w:after="0"/>
        <w:ind w:left="0"/>
        <w:jc w:val="both"/>
      </w:pPr>
      <w:r>
        <w:rPr>
          <w:rFonts w:ascii="Times New Roman"/>
          <w:b w:val="false"/>
          <w:i w:val="false"/>
          <w:color w:val="000000"/>
          <w:sz w:val="28"/>
        </w:rPr>
        <w:t>
      9. Арифметико-логический контроль:</w:t>
      </w:r>
    </w:p>
    <w:bookmarkEnd w:id="332"/>
    <w:bookmarkStart w:name="z4322" w:id="333"/>
    <w:p>
      <w:pPr>
        <w:spacing w:after="0"/>
        <w:ind w:left="0"/>
        <w:jc w:val="both"/>
      </w:pPr>
      <w:r>
        <w:rPr>
          <w:rFonts w:ascii="Times New Roman"/>
          <w:b w:val="false"/>
          <w:i w:val="false"/>
          <w:color w:val="000000"/>
          <w:sz w:val="28"/>
        </w:rPr>
        <w:t>
      Раздел 1 "Объемы и цены закупа и реализации товара":</w:t>
      </w:r>
    </w:p>
    <w:bookmarkEnd w:id="333"/>
    <w:bookmarkStart w:name="z4323" w:id="334"/>
    <w:p>
      <w:pPr>
        <w:spacing w:after="0"/>
        <w:ind w:left="0"/>
        <w:jc w:val="both"/>
      </w:pPr>
      <w:r>
        <w:rPr>
          <w:rFonts w:ascii="Times New Roman"/>
          <w:b w:val="false"/>
          <w:i w:val="false"/>
          <w:color w:val="000000"/>
          <w:sz w:val="28"/>
        </w:rPr>
        <w:t>
      если заполнены графы 1, 3 и 2, 4 или 5, 6, 7, то заполнение</w:t>
      </w:r>
    </w:p>
    <w:bookmarkEnd w:id="334"/>
    <w:bookmarkStart w:name="z4324" w:id="335"/>
    <w:p>
      <w:pPr>
        <w:spacing w:after="0"/>
        <w:ind w:left="0"/>
        <w:jc w:val="both"/>
      </w:pPr>
      <w:r>
        <w:rPr>
          <w:rFonts w:ascii="Times New Roman"/>
          <w:b w:val="false"/>
          <w:i w:val="false"/>
          <w:color w:val="000000"/>
          <w:sz w:val="28"/>
        </w:rPr>
        <w:t xml:space="preserve">
      графы Г – обязательно; </w:t>
      </w:r>
    </w:p>
    <w:bookmarkEnd w:id="335"/>
    <w:bookmarkStart w:name="z4325" w:id="336"/>
    <w:p>
      <w:pPr>
        <w:spacing w:after="0"/>
        <w:ind w:left="0"/>
        <w:jc w:val="both"/>
      </w:pPr>
      <w:r>
        <w:rPr>
          <w:rFonts w:ascii="Times New Roman"/>
          <w:b w:val="false"/>
          <w:i w:val="false"/>
          <w:color w:val="000000"/>
          <w:sz w:val="28"/>
        </w:rPr>
        <w:t>
      если заполнена графа 1, то заполняются графы 3 и Г;</w:t>
      </w:r>
    </w:p>
    <w:bookmarkEnd w:id="336"/>
    <w:bookmarkStart w:name="z4326" w:id="337"/>
    <w:p>
      <w:pPr>
        <w:spacing w:after="0"/>
        <w:ind w:left="0"/>
        <w:jc w:val="both"/>
      </w:pPr>
      <w:r>
        <w:rPr>
          <w:rFonts w:ascii="Times New Roman"/>
          <w:b w:val="false"/>
          <w:i w:val="false"/>
          <w:color w:val="000000"/>
          <w:sz w:val="28"/>
        </w:rPr>
        <w:t>
      если заполнена графа 2, то заполняются графы 4 и Г;</w:t>
      </w:r>
    </w:p>
    <w:bookmarkEnd w:id="337"/>
    <w:bookmarkStart w:name="z4327" w:id="338"/>
    <w:p>
      <w:pPr>
        <w:spacing w:after="0"/>
        <w:ind w:left="0"/>
        <w:jc w:val="both"/>
      </w:pPr>
      <w:r>
        <w:rPr>
          <w:rFonts w:ascii="Times New Roman"/>
          <w:b w:val="false"/>
          <w:i w:val="false"/>
          <w:color w:val="000000"/>
          <w:sz w:val="28"/>
        </w:rPr>
        <w:t>
      если заполнена графа 6, то заполняются графы 5, 7 и Г;</w:t>
      </w:r>
    </w:p>
    <w:bookmarkEnd w:id="338"/>
    <w:bookmarkStart w:name="z4328" w:id="339"/>
    <w:p>
      <w:pPr>
        <w:spacing w:after="0"/>
        <w:ind w:left="0"/>
        <w:jc w:val="both"/>
      </w:pPr>
      <w:r>
        <w:rPr>
          <w:rFonts w:ascii="Times New Roman"/>
          <w:b w:val="false"/>
          <w:i w:val="false"/>
          <w:color w:val="000000"/>
          <w:sz w:val="28"/>
        </w:rPr>
        <w:t>
      если заполнена графа 8, то заполняется графа Г.</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9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11231"/>
        <w:gridCol w:w="1069"/>
      </w:tblGrid>
      <w:tr>
        <w:trPr>
          <w:trHeight w:val="30" w:hRule="atLeast"/>
        </w:trPr>
        <w:tc>
          <w:tcPr>
            <w:tcW w:w="1123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xml:space="preserve">
Статистическая форма размещена на интернет-ресурсе www.stat.gov.kz </w:t>
            </w:r>
            <w:r>
              <w:br/>
            </w: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r>
              <w:br/>
            </w:r>
            <w:r>
              <w:rPr>
                <w:rFonts w:ascii="Times New Roman"/>
                <w:b w:val="false"/>
                <w:i w:val="false"/>
                <w:color w:val="000000"/>
                <w:sz w:val="20"/>
              </w:rPr>
              <w:t>
Статистикалық нысан коды 261101143</w:t>
            </w:r>
            <w:r>
              <w:br/>
            </w:r>
            <w:r>
              <w:rPr>
                <w:rFonts w:ascii="Times New Roman"/>
                <w:b w:val="false"/>
                <w:i w:val="false"/>
                <w:color w:val="000000"/>
                <w:sz w:val="20"/>
              </w:rPr>
              <w:t>
Код статистической формы 261101143</w:t>
            </w:r>
            <w:r>
              <w:br/>
            </w:r>
            <w:r>
              <w:rPr>
                <w:rFonts w:ascii="Times New Roman"/>
                <w:b w:val="false"/>
                <w:i w:val="false"/>
                <w:color w:val="000000"/>
                <w:sz w:val="20"/>
              </w:rPr>
              <w:t>
Автомобиль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автомобильного транспорта</w:t>
            </w:r>
            <w:r>
              <w:br/>
            </w:r>
            <w:r>
              <w:rPr>
                <w:rFonts w:ascii="Times New Roman"/>
                <w:b w:val="false"/>
                <w:i w:val="false"/>
                <w:color w:val="000000"/>
                <w:sz w:val="20"/>
              </w:rPr>
              <w:t>
1-тариф (автомобиль)</w:t>
            </w:r>
            <w:r>
              <w:br/>
            </w:r>
            <w:r>
              <w:rPr>
                <w:rFonts w:ascii="Times New Roman"/>
                <w:b w:val="false"/>
                <w:i w:val="false"/>
                <w:color w:val="000000"/>
                <w:sz w:val="20"/>
              </w:rPr>
              <w:t>
1-тариф (автомобильный)</w:t>
            </w:r>
            <w:r>
              <w:br/>
            </w:r>
            <w:r>
              <w:rPr>
                <w:rFonts w:ascii="Times New Roman"/>
                <w:b w:val="false"/>
                <w:i w:val="false"/>
                <w:color w:val="000000"/>
                <w:sz w:val="20"/>
              </w:rPr>
              <w:t xml:space="preserve">
Айлық Есепті кезең </w:t>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 </w:t>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жылМесячная Отчетный период месяц год</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49.41-кодына сәйкес негізгі қызмет түрімен Автомобиль көлігімен жүк тасымалдау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r>
              <w:br/>
            </w:r>
            <w:r>
              <w:rPr>
                <w:rFonts w:ascii="Times New Roman"/>
                <w:b w:val="false"/>
                <w:i w:val="false"/>
                <w:color w:val="000000"/>
                <w:sz w:val="20"/>
              </w:rPr>
              <w:t>
Ұсыну мерзімі – есепті кезеңнің 16-күніне (қоса алғанда) дейін</w:t>
            </w:r>
            <w:r>
              <w:br/>
            </w:r>
            <w:r>
              <w:rPr>
                <w:rFonts w:ascii="Times New Roman"/>
                <w:b w:val="false"/>
                <w:i w:val="false"/>
                <w:color w:val="000000"/>
                <w:sz w:val="20"/>
              </w:rPr>
              <w:t>
Срок представления – до 16 числа (включительно) отчетного периода</w:t>
            </w:r>
            <w:r>
              <w:br/>
            </w:r>
            <w:r>
              <w:rPr>
                <w:rFonts w:ascii="Times New Roman"/>
                <w:b w:val="false"/>
                <w:i w:val="false"/>
                <w:color w:val="000000"/>
                <w:sz w:val="20"/>
              </w:rPr>
              <w:t xml:space="preserve">
БСН коды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айдың 15-күніне қатынас түрлері бойынша жүкті тасымалдау тарифін көрсетіңіз, тоннасына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w:t>
            </w:r>
            <w:r>
              <w:br/>
            </w:r>
            <w:r>
              <w:rPr>
                <w:rFonts w:ascii="Times New Roman"/>
                <w:b w:val="false"/>
                <w:i w:val="false"/>
                <w:color w:val="000000"/>
                <w:sz w:val="20"/>
              </w:rPr>
              <w:t>
Международное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Казақстан Республикасы Ұлттық экономика министрлігі Статистика комитетінің интернет-ресурсында (www.stat.gov.kz) "Респонденттерге" бөлімінде орналастырылған және респонденттерге аумақтық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2Графа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141"/>
        <w:gridCol w:w="560"/>
        <w:gridCol w:w="911"/>
        <w:gridCol w:w="2896"/>
        <w:gridCol w:w="1262"/>
        <w:gridCol w:w="1843"/>
        <w:gridCol w:w="2195"/>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қатынас</w:t>
            </w:r>
            <w:r>
              <w:br/>
            </w:r>
            <w:r>
              <w:rPr>
                <w:rFonts w:ascii="Times New Roman"/>
                <w:b w:val="false"/>
                <w:i w:val="false"/>
                <w:color w:val="000000"/>
                <w:sz w:val="20"/>
              </w:rPr>
              <w:t>
Городское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 xml:space="preserve"> груза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қатынас</w:t>
            </w:r>
            <w:r>
              <w:br/>
            </w:r>
            <w:r>
              <w:rPr>
                <w:rFonts w:ascii="Times New Roman"/>
                <w:b w:val="false"/>
                <w:i w:val="false"/>
                <w:color w:val="000000"/>
                <w:sz w:val="20"/>
              </w:rPr>
              <w:t>
Пригородное сообщение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r>
              <w:br/>
            </w:r>
            <w:r>
              <w:rPr>
                <w:rFonts w:ascii="Times New Roman"/>
                <w:b w:val="false"/>
                <w:i w:val="false"/>
                <w:color w:val="000000"/>
                <w:sz w:val="20"/>
              </w:rPr>
              <w:t>
тип автомобиля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уақыттық)</w:t>
            </w:r>
            <w:r>
              <w:br/>
            </w:r>
            <w:r>
              <w:rPr>
                <w:rFonts w:ascii="Times New Roman"/>
                <w:b w:val="false"/>
                <w:i w:val="false"/>
                <w:color w:val="000000"/>
                <w:sz w:val="20"/>
              </w:rPr>
              <w:t>
вид тарифа (сдельный, повременный)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Наименование__________________________       Адрес 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r>
        <w:br/>
      </w:r>
      <w:r>
        <w:rPr>
          <w:rFonts w:ascii="Times New Roman"/>
          <w:b w:val="false"/>
          <w:i w:val="false"/>
          <w:color w:val="000000"/>
          <w:sz w:val="28"/>
        </w:rPr>
        <w:t xml:space="preserve">       Адрес электронной почты (респондента)__________________             Телефон ___________</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       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       _______________________________________________             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№169</w:t>
            </w:r>
          </w:p>
        </w:tc>
      </w:tr>
    </w:tbl>
    <w:p>
      <w:pPr>
        <w:spacing w:after="0"/>
        <w:ind w:left="0"/>
        <w:jc w:val="both"/>
      </w:pPr>
      <w:r>
        <w:rPr>
          <w:rFonts w:ascii="Times New Roman"/>
          <w:b w:val="false"/>
          <w:i w:val="false"/>
          <w:color w:val="ff0000"/>
          <w:sz w:val="28"/>
        </w:rPr>
        <w:t xml:space="preserve">
      Сноска. Приложение 10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329" w:id="3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261101143, индекс 1-тариф (автомобильный), периодичность месячная)</w:t>
      </w:r>
    </w:p>
    <w:bookmarkEnd w:id="340"/>
    <w:bookmarkStart w:name="z4330" w:id="34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261101143, индекс 1-тариф (автомобильный),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261101143, индекс 1-тариф (автомобильный), периодичность месячная), (далее – статистическая форма).</w:t>
      </w:r>
    </w:p>
    <w:bookmarkEnd w:id="341"/>
    <w:bookmarkStart w:name="z4331" w:id="342"/>
    <w:p>
      <w:pPr>
        <w:spacing w:after="0"/>
        <w:ind w:left="0"/>
        <w:jc w:val="both"/>
      </w:pPr>
      <w:r>
        <w:rPr>
          <w:rFonts w:ascii="Times New Roman"/>
          <w:b w:val="false"/>
          <w:i w:val="false"/>
          <w:color w:val="000000"/>
          <w:sz w:val="28"/>
        </w:rPr>
        <w:t>
      2. Следующие понятия и определения применяются в целях заполнения данной статистической формы:</w:t>
      </w:r>
    </w:p>
    <w:bookmarkEnd w:id="342"/>
    <w:bookmarkStart w:name="z4332" w:id="343"/>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343"/>
    <w:bookmarkStart w:name="z4333" w:id="344"/>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344"/>
    <w:bookmarkStart w:name="z4334" w:id="345"/>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 Казахстан;</w:t>
      </w:r>
    </w:p>
    <w:bookmarkEnd w:id="345"/>
    <w:bookmarkStart w:name="z4335" w:id="346"/>
    <w:p>
      <w:pPr>
        <w:spacing w:after="0"/>
        <w:ind w:left="0"/>
        <w:jc w:val="both"/>
      </w:pPr>
      <w:r>
        <w:rPr>
          <w:rFonts w:ascii="Times New Roman"/>
          <w:b w:val="false"/>
          <w:i w:val="false"/>
          <w:color w:val="000000"/>
          <w:sz w:val="28"/>
        </w:rPr>
        <w:t>
      городское – перевозка в пределах установленных границ города;</w:t>
      </w:r>
    </w:p>
    <w:bookmarkEnd w:id="346"/>
    <w:bookmarkStart w:name="z4336" w:id="347"/>
    <w:p>
      <w:pPr>
        <w:spacing w:after="0"/>
        <w:ind w:left="0"/>
        <w:jc w:val="both"/>
      </w:pPr>
      <w:r>
        <w:rPr>
          <w:rFonts w:ascii="Times New Roman"/>
          <w:b w:val="false"/>
          <w:i w:val="false"/>
          <w:color w:val="000000"/>
          <w:sz w:val="28"/>
        </w:rPr>
        <w:t>
      пригородное – перевозка в пригородной зоне.</w:t>
      </w:r>
    </w:p>
    <w:bookmarkEnd w:id="347"/>
    <w:bookmarkStart w:name="z4337" w:id="348"/>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348"/>
    <w:bookmarkStart w:name="z4338" w:id="349"/>
    <w:p>
      <w:pPr>
        <w:spacing w:after="0"/>
        <w:ind w:left="0"/>
        <w:jc w:val="both"/>
      </w:pP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груза, который размещен в разделе "Для респондентов → статистические формы → 1-тариф (автомобильный)"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349"/>
    <w:bookmarkStart w:name="z4339" w:id="350"/>
    <w:p>
      <w:pPr>
        <w:spacing w:after="0"/>
        <w:ind w:left="0"/>
        <w:jc w:val="both"/>
      </w:pPr>
      <w:r>
        <w:rPr>
          <w:rFonts w:ascii="Times New Roman"/>
          <w:b w:val="false"/>
          <w:i w:val="false"/>
          <w:color w:val="000000"/>
          <w:sz w:val="28"/>
        </w:rPr>
        <w:t>
      4. В графе В по каждому виду груза указывается направление, в графе Г – тип автомобиля, которые остаются неизменным в течение отчетного года.</w:t>
      </w:r>
    </w:p>
    <w:bookmarkEnd w:id="350"/>
    <w:bookmarkStart w:name="z4340" w:id="351"/>
    <w:p>
      <w:pPr>
        <w:spacing w:after="0"/>
        <w:ind w:left="0"/>
        <w:jc w:val="both"/>
      </w:pPr>
      <w:r>
        <w:rPr>
          <w:rFonts w:ascii="Times New Roman"/>
          <w:b w:val="false"/>
          <w:i w:val="false"/>
          <w:color w:val="000000"/>
          <w:sz w:val="28"/>
        </w:rPr>
        <w:t>
      5. В графе Д указывается вид тарифа: 1 – сдельный, 2 - повременный. При сдельном тарифе показывается стоимость перевозки 1 тонны груза на 1 километр или другое фиксированное расстояние.</w:t>
      </w:r>
    </w:p>
    <w:bookmarkEnd w:id="351"/>
    <w:bookmarkStart w:name="z4341" w:id="352"/>
    <w:p>
      <w:pPr>
        <w:spacing w:after="0"/>
        <w:ind w:left="0"/>
        <w:jc w:val="both"/>
      </w:pPr>
      <w:r>
        <w:rPr>
          <w:rFonts w:ascii="Times New Roman"/>
          <w:b w:val="false"/>
          <w:i w:val="false"/>
          <w:color w:val="000000"/>
          <w:sz w:val="28"/>
        </w:rPr>
        <w:t>
      6. Графа 3 заполняется при изменении цены согласно "Справочнику причин изменения цены", который размещен в разделе "Для респондентов → статистические формы → 1-тариф (автомобильный)" на интернет-ресурсе Комитета (www.stat.gov.kz) или предоставляется респондентам территориальными органами статистики. В графе 3 допускается указание одной или нескольких кодов причин изменения цен.</w:t>
      </w:r>
    </w:p>
    <w:bookmarkEnd w:id="352"/>
    <w:bookmarkStart w:name="z4342" w:id="353"/>
    <w:p>
      <w:pPr>
        <w:spacing w:after="0"/>
        <w:ind w:left="0"/>
        <w:jc w:val="both"/>
      </w:pPr>
      <w:r>
        <w:rPr>
          <w:rFonts w:ascii="Times New Roman"/>
          <w:b w:val="false"/>
          <w:i w:val="false"/>
          <w:color w:val="000000"/>
          <w:sz w:val="28"/>
        </w:rPr>
        <w:t>
      7. Если тарифы установлены в иностранной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353"/>
    <w:bookmarkStart w:name="z4343" w:id="354"/>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54"/>
    <w:bookmarkStart w:name="z4344" w:id="355"/>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355"/>
    <w:bookmarkStart w:name="z4345" w:id="356"/>
    <w:p>
      <w:pPr>
        <w:spacing w:after="0"/>
        <w:ind w:left="0"/>
        <w:jc w:val="both"/>
      </w:pPr>
      <w:r>
        <w:rPr>
          <w:rFonts w:ascii="Times New Roman"/>
          <w:b w:val="false"/>
          <w:i w:val="false"/>
          <w:color w:val="000000"/>
          <w:sz w:val="28"/>
        </w:rPr>
        <w:t>
      10. Арифметико-логический контроль:</w:t>
      </w:r>
    </w:p>
    <w:bookmarkEnd w:id="356"/>
    <w:bookmarkStart w:name="z4346" w:id="357"/>
    <w:p>
      <w:pPr>
        <w:spacing w:after="0"/>
        <w:ind w:left="0"/>
        <w:jc w:val="both"/>
      </w:pPr>
      <w:r>
        <w:rPr>
          <w:rFonts w:ascii="Times New Roman"/>
          <w:b w:val="false"/>
          <w:i w:val="false"/>
          <w:color w:val="000000"/>
          <w:sz w:val="28"/>
        </w:rPr>
        <w:t>
      1) если заполнены графы 1 или 2, заполнение граф А, Б, В, Г и Д – обязательно;</w:t>
      </w:r>
    </w:p>
    <w:bookmarkEnd w:id="357"/>
    <w:bookmarkStart w:name="z4347" w:id="358"/>
    <w:p>
      <w:pPr>
        <w:spacing w:after="0"/>
        <w:ind w:left="0"/>
        <w:jc w:val="both"/>
      </w:pPr>
      <w:r>
        <w:rPr>
          <w:rFonts w:ascii="Times New Roman"/>
          <w:b w:val="false"/>
          <w:i w:val="false"/>
          <w:color w:val="000000"/>
          <w:sz w:val="28"/>
        </w:rPr>
        <w:t>
      2) данные графы 2 отчетного месяца = данным графы 1 статистической формы в предыдущем месяце по каждой заполненной строке;</w:t>
      </w:r>
    </w:p>
    <w:bookmarkEnd w:id="358"/>
    <w:bookmarkStart w:name="z4348" w:id="359"/>
    <w:p>
      <w:pPr>
        <w:spacing w:after="0"/>
        <w:ind w:left="0"/>
        <w:jc w:val="both"/>
      </w:pPr>
      <w:r>
        <w:rPr>
          <w:rFonts w:ascii="Times New Roman"/>
          <w:b w:val="false"/>
          <w:i w:val="false"/>
          <w:color w:val="000000"/>
          <w:sz w:val="28"/>
        </w:rPr>
        <w:t>
      3) в январе отчетного года заполнение графы 2 – обязательно.</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2017года №169</w:t>
            </w:r>
          </w:p>
        </w:tc>
      </w:tr>
    </w:tbl>
    <w:p>
      <w:pPr>
        <w:spacing w:after="0"/>
        <w:ind w:left="0"/>
        <w:jc w:val="both"/>
      </w:pPr>
      <w:r>
        <w:rPr>
          <w:rFonts w:ascii="Times New Roman"/>
          <w:b w:val="false"/>
          <w:i w:val="false"/>
          <w:color w:val="ff0000"/>
          <w:sz w:val="28"/>
        </w:rPr>
        <w:t xml:space="preserve">
      Сноска. Приложение 11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14"/>
        <w:gridCol w:w="47"/>
        <w:gridCol w:w="140"/>
        <w:gridCol w:w="2739"/>
        <w:gridCol w:w="163"/>
        <w:gridCol w:w="5108"/>
        <w:gridCol w:w="164"/>
      </w:tblGrid>
      <w:tr>
        <w:trPr>
          <w:trHeight w:val="30" w:hRule="atLeast"/>
        </w:trPr>
        <w:tc>
          <w:tcPr>
            <w:tcW w:w="45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261101144</w:t>
            </w:r>
            <w:r>
              <w:br/>
            </w:r>
            <w:r>
              <w:rPr>
                <w:rFonts w:ascii="Times New Roman"/>
                <w:b w:val="false"/>
                <w:i w:val="false"/>
                <w:color w:val="000000"/>
                <w:sz w:val="20"/>
              </w:rPr>
              <w:t>
Код статистической формы 261101144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r>
              <w:br/>
            </w:r>
            <w:r>
              <w:rPr>
                <w:rFonts w:ascii="Times New Roman"/>
                <w:b w:val="false"/>
                <w:i w:val="false"/>
                <w:color w:val="000000"/>
                <w:sz w:val="20"/>
              </w:rPr>
              <w:t>
1-тариф (внутренний водный)</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Өзен жүк көлігі 50.40 - 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r>
              <w:br/>
            </w:r>
            <w:r>
              <w:rPr>
                <w:rFonts w:ascii="Times New Roman"/>
                <w:b w:val="false"/>
                <w:i w:val="false"/>
                <w:color w:val="000000"/>
                <w:sz w:val="20"/>
              </w:rPr>
              <w:t>
Ұсыну мерзімі – есепті кезеңнің 15 –күніне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r>
              <w:br/>
            </w:r>
            <w:r>
              <w:rPr>
                <w:rFonts w:ascii="Times New Roman"/>
                <w:b w:val="false"/>
                <w:i w:val="false"/>
                <w:color w:val="000000"/>
                <w:sz w:val="20"/>
              </w:rPr>
              <w:t xml:space="preserve">
БСН коды </w:t>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жүк тасымалдау тарифтерін көрсетіңіз, тоннаға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611"/>
        <w:gridCol w:w="1232"/>
        <w:gridCol w:w="2748"/>
        <w:gridCol w:w="1363"/>
        <w:gridCol w:w="1991"/>
        <w:gridCol w:w="237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r>
              <w:br/>
            </w:r>
            <w:r>
              <w:rPr>
                <w:rFonts w:ascii="Times New Roman"/>
                <w:b w:val="false"/>
                <w:i w:val="false"/>
                <w:color w:val="000000"/>
                <w:sz w:val="20"/>
              </w:rPr>
              <w:t>
Сообщение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r>
              <w:br/>
            </w:r>
            <w:r>
              <w:rPr>
                <w:rFonts w:ascii="Times New Roman"/>
                <w:b w:val="false"/>
                <w:i w:val="false"/>
                <w:color w:val="000000"/>
                <w:sz w:val="20"/>
              </w:rPr>
              <w:t>
Код</w:t>
            </w:r>
            <w:r>
              <w:rPr>
                <w:rFonts w:ascii="Times New Roman"/>
                <w:b w:val="false"/>
                <w:i w:val="false"/>
                <w:color w:val="000000"/>
                <w:vertAlign w:val="superscript"/>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қашықтық (километр)</w:t>
            </w:r>
            <w:r>
              <w:br/>
            </w:r>
            <w:r>
              <w:rPr>
                <w:rFonts w:ascii="Times New Roman"/>
                <w:b w:val="false"/>
                <w:i w:val="false"/>
                <w:color w:val="000000"/>
                <w:sz w:val="20"/>
              </w:rPr>
              <w:t>
Направление, расстояние (километров)</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 В бағандары Қазақстан Республикасы Ұлттық экономика министрлігі Статистика комитетінің интернет-ресурсында (www.stat.gov.kz) "Респонденттерге" бөлімінде орналасқан немесе респонденттерге аумақтық статистика органдарының қызметкерлерімен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органдарының қызметкерлерімен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 ____________________________             Адрес __________________________</w:t>
      </w:r>
      <w:r>
        <w:br/>
      </w:r>
      <w:r>
        <w:rPr>
          <w:rFonts w:ascii="Times New Roman"/>
          <w:b w:val="false"/>
          <w:i w:val="false"/>
          <w:color w:val="000000"/>
          <w:sz w:val="28"/>
        </w:rPr>
        <w:t xml:space="preserve">       _________________________________________             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             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r>
        <w:br/>
      </w:r>
      <w:r>
        <w:rPr>
          <w:rFonts w:ascii="Times New Roman"/>
          <w:b w:val="false"/>
          <w:i w:val="false"/>
          <w:color w:val="000000"/>
          <w:sz w:val="28"/>
        </w:rPr>
        <w:t xml:space="preserve">       ____________________________________________________       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12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349" w:id="36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261101144, индекс 1-тариф (внутренний водный), периодичность месячная)</w:t>
      </w:r>
    </w:p>
    <w:bookmarkEnd w:id="360"/>
    <w:bookmarkStart w:name="z4350" w:id="36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261101144, индекс 1-тариф (внутренний водный),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261101144, индекс 1-тариф (внутренний водный), периодичность месячная) (далее – статистическая форма).</w:t>
      </w:r>
    </w:p>
    <w:bookmarkEnd w:id="361"/>
    <w:bookmarkStart w:name="z4351" w:id="362"/>
    <w:p>
      <w:pPr>
        <w:spacing w:after="0"/>
        <w:ind w:left="0"/>
        <w:jc w:val="both"/>
      </w:pPr>
      <w:r>
        <w:rPr>
          <w:rFonts w:ascii="Times New Roman"/>
          <w:b w:val="false"/>
          <w:i w:val="false"/>
          <w:color w:val="000000"/>
          <w:sz w:val="28"/>
        </w:rPr>
        <w:t>
      2. Следующие понятия и определения применяются в целях заполнения данной статистической формы:</w:t>
      </w:r>
    </w:p>
    <w:bookmarkEnd w:id="362"/>
    <w:bookmarkStart w:name="z4352" w:id="363"/>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363"/>
    <w:bookmarkStart w:name="z4353" w:id="364"/>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364"/>
    <w:bookmarkStart w:name="z4354" w:id="365"/>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 Казахстан;</w:t>
      </w:r>
    </w:p>
    <w:bookmarkEnd w:id="365"/>
    <w:bookmarkStart w:name="z4355" w:id="366"/>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366"/>
    <w:bookmarkStart w:name="z4356" w:id="367"/>
    <w:p>
      <w:pPr>
        <w:spacing w:after="0"/>
        <w:ind w:left="0"/>
        <w:jc w:val="both"/>
      </w:pPr>
      <w:r>
        <w:rPr>
          <w:rFonts w:ascii="Times New Roman"/>
          <w:b w:val="false"/>
          <w:i w:val="false"/>
          <w:color w:val="000000"/>
          <w:sz w:val="28"/>
        </w:rPr>
        <w:t>
      3. В графе Б "Наименование груза" указывается вид груза, в графе В – код согласно Перечню видов грузов, который размещен в разделе "Для респондентов → статистические формы → форма 1-тариф (внутренний водный)"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367"/>
    <w:bookmarkStart w:name="z4357" w:id="368"/>
    <w:p>
      <w:pPr>
        <w:spacing w:after="0"/>
        <w:ind w:left="0"/>
        <w:jc w:val="both"/>
      </w:pPr>
      <w:r>
        <w:rPr>
          <w:rFonts w:ascii="Times New Roman"/>
          <w:b w:val="false"/>
          <w:i w:val="false"/>
          <w:color w:val="000000"/>
          <w:sz w:val="28"/>
        </w:rPr>
        <w:t>
      4. Отбираются виды грузов с наибольшими удельными весами в объеме перевозимых грузов, по массовости и регулярности выполнения услуг перевозки. В графе Г указывается направление и (или) расстояние перевозки, которые остаются неизменными в течение отчетного года.</w:t>
      </w:r>
    </w:p>
    <w:bookmarkEnd w:id="368"/>
    <w:bookmarkStart w:name="z4358" w:id="369"/>
    <w:p>
      <w:pPr>
        <w:spacing w:after="0"/>
        <w:ind w:left="0"/>
        <w:jc w:val="both"/>
      </w:pPr>
      <w:r>
        <w:rPr>
          <w:rFonts w:ascii="Times New Roman"/>
          <w:b w:val="false"/>
          <w:i w:val="false"/>
          <w:color w:val="000000"/>
          <w:sz w:val="28"/>
        </w:rPr>
        <w:t>
      5. Графа 3 заполняется при изменении цены согласно "Справочнику причин изменения цены", который размещен в разделе "Для респондентов → статистические формы → 1-тариф (внутренний водный)" на интернет-ресурсе Комитета (www.stat.gov.kz) или предоставляется респондентам территориальными органами статистики. В графе 3 допускается указание одной или нескольких кодов причин изменения цен.</w:t>
      </w:r>
    </w:p>
    <w:bookmarkEnd w:id="369"/>
    <w:bookmarkStart w:name="z4359" w:id="370"/>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70"/>
    <w:bookmarkStart w:name="z4360" w:id="37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371"/>
    <w:bookmarkStart w:name="z4361" w:id="372"/>
    <w:p>
      <w:pPr>
        <w:spacing w:after="0"/>
        <w:ind w:left="0"/>
        <w:jc w:val="both"/>
      </w:pPr>
      <w:r>
        <w:rPr>
          <w:rFonts w:ascii="Times New Roman"/>
          <w:b w:val="false"/>
          <w:i w:val="false"/>
          <w:color w:val="000000"/>
          <w:sz w:val="28"/>
        </w:rPr>
        <w:t>
      8. Арифметико-логический контроль:</w:t>
      </w:r>
    </w:p>
    <w:bookmarkEnd w:id="372"/>
    <w:bookmarkStart w:name="z4362" w:id="373"/>
    <w:p>
      <w:pPr>
        <w:spacing w:after="0"/>
        <w:ind w:left="0"/>
        <w:jc w:val="both"/>
      </w:pPr>
      <w:r>
        <w:rPr>
          <w:rFonts w:ascii="Times New Roman"/>
          <w:b w:val="false"/>
          <w:i w:val="false"/>
          <w:color w:val="000000"/>
          <w:sz w:val="28"/>
        </w:rPr>
        <w:t>
      1) если заполнена одна из граф 1 и 2, заполнение графы Б, В и Г – обязательно;</w:t>
      </w:r>
    </w:p>
    <w:bookmarkEnd w:id="373"/>
    <w:bookmarkStart w:name="z4363" w:id="374"/>
    <w:p>
      <w:pPr>
        <w:spacing w:after="0"/>
        <w:ind w:left="0"/>
        <w:jc w:val="both"/>
      </w:pPr>
      <w:r>
        <w:rPr>
          <w:rFonts w:ascii="Times New Roman"/>
          <w:b w:val="false"/>
          <w:i w:val="false"/>
          <w:color w:val="000000"/>
          <w:sz w:val="28"/>
        </w:rPr>
        <w:t>
      2) графа 2 отчетного месяца = графе 1 данной статистической формы в предыдущем месяце по каждой заполненной строке.</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13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514"/>
        <w:gridCol w:w="47"/>
        <w:gridCol w:w="140"/>
        <w:gridCol w:w="2739"/>
        <w:gridCol w:w="163"/>
        <w:gridCol w:w="5108"/>
        <w:gridCol w:w="164"/>
      </w:tblGrid>
      <w:tr>
        <w:trPr>
          <w:trHeight w:val="30" w:hRule="atLeast"/>
        </w:trPr>
        <w:tc>
          <w:tcPr>
            <w:tcW w:w="4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261101145</w:t>
            </w:r>
            <w:r>
              <w:br/>
            </w:r>
            <w:r>
              <w:rPr>
                <w:rFonts w:ascii="Times New Roman"/>
                <w:b w:val="false"/>
                <w:i w:val="false"/>
                <w:color w:val="000000"/>
                <w:sz w:val="20"/>
              </w:rPr>
              <w:t>
Код статистической формы 261101145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воздушного транспорта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r>
              <w:br/>
            </w:r>
            <w:r>
              <w:rPr>
                <w:rFonts w:ascii="Times New Roman"/>
                <w:b w:val="false"/>
                <w:i w:val="false"/>
                <w:color w:val="000000"/>
                <w:sz w:val="20"/>
              </w:rPr>
              <w:t xml:space="preserve">
1-тариф (воздушный)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1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Экономикалық қызмет түрлері жалпы жіктеуішінің Әуе көлігі 51-кодына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бағытты, салмақты және тарифтерді көрсетіңіз, теңгемен</w:t>
      </w:r>
    </w:p>
    <w:bookmarkStart w:name="z1430" w:id="375"/>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857"/>
        <w:gridCol w:w="798"/>
        <w:gridCol w:w="798"/>
        <w:gridCol w:w="1797"/>
        <w:gridCol w:w="2626"/>
        <w:gridCol w:w="3127"/>
      </w:tblGrid>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r>
              <w:br/>
            </w:r>
            <w:r>
              <w:rPr>
                <w:rFonts w:ascii="Times New Roman"/>
                <w:b w:val="false"/>
                <w:i w:val="false"/>
                <w:color w:val="000000"/>
                <w:sz w:val="20"/>
              </w:rPr>
              <w:t>
Сообщение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сипаттамасы</w:t>
            </w:r>
            <w:r>
              <w:br/>
            </w:r>
            <w:r>
              <w:rPr>
                <w:rFonts w:ascii="Times New Roman"/>
                <w:b w:val="false"/>
                <w:i w:val="false"/>
                <w:color w:val="000000"/>
                <w:sz w:val="20"/>
              </w:rPr>
              <w:t>
Характеристика груза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r>
              <w:br/>
            </w:r>
            <w:r>
              <w:rPr>
                <w:rFonts w:ascii="Times New Roman"/>
                <w:b w:val="false"/>
                <w:i w:val="false"/>
                <w:color w:val="000000"/>
                <w:sz w:val="20"/>
              </w:rPr>
              <w:t>
направление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r>
              <w:br/>
            </w:r>
            <w:r>
              <w:rPr>
                <w:rFonts w:ascii="Times New Roman"/>
                <w:b w:val="false"/>
                <w:i w:val="false"/>
                <w:color w:val="000000"/>
                <w:sz w:val="20"/>
              </w:rPr>
              <w:t>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Международное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
Внутри республики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 _________________________       Адрес __________________________</w:t>
      </w:r>
      <w:r>
        <w:br/>
      </w:r>
      <w:r>
        <w:rPr>
          <w:rFonts w:ascii="Times New Roman"/>
          <w:b w:val="false"/>
          <w:i w:val="false"/>
          <w:color w:val="000000"/>
          <w:sz w:val="28"/>
        </w:rPr>
        <w:t xml:space="preserve">       ______________________________________       ______________________________</w:t>
      </w:r>
    </w:p>
    <w:p>
      <w:pPr>
        <w:spacing w:after="0"/>
        <w:ind w:left="0"/>
        <w:jc w:val="both"/>
      </w:pPr>
      <w:r>
        <w:rPr>
          <w:rFonts w:ascii="Times New Roman"/>
          <w:b w:val="false"/>
          <w:i w:val="false"/>
          <w:color w:val="000000"/>
          <w:sz w:val="28"/>
        </w:rPr>
        <w:t>
      Электрондық пошта мекенжайы (респонденттің)             Телефоны</w:t>
      </w:r>
      <w:r>
        <w:br/>
      </w:r>
      <w:r>
        <w:rPr>
          <w:rFonts w:ascii="Times New Roman"/>
          <w:b w:val="false"/>
          <w:i w:val="false"/>
          <w:color w:val="000000"/>
          <w:sz w:val="28"/>
        </w:rPr>
        <w:t xml:space="preserve">       Адрес электронной почты (респондента) _______________       Телефон ____________</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       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       __________________________________________________ 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14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364" w:id="3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261101145, индекс 1-тариф (воздушный), периодичность месячная)</w:t>
      </w:r>
    </w:p>
    <w:bookmarkEnd w:id="376"/>
    <w:bookmarkStart w:name="z4365" w:id="37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261101145, индекс 1-тариф (воздушный),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(код 261101145, индекс 1-тариф (воздушный), периодичность месячная) (далее – статистическая форма).</w:t>
      </w:r>
    </w:p>
    <w:bookmarkEnd w:id="377"/>
    <w:bookmarkStart w:name="z4366" w:id="378"/>
    <w:p>
      <w:pPr>
        <w:spacing w:after="0"/>
        <w:ind w:left="0"/>
        <w:jc w:val="both"/>
      </w:pPr>
      <w:r>
        <w:rPr>
          <w:rFonts w:ascii="Times New Roman"/>
          <w:b w:val="false"/>
          <w:i w:val="false"/>
          <w:color w:val="000000"/>
          <w:sz w:val="28"/>
        </w:rPr>
        <w:t>
      2. Следующие понятия и определения применяются в целях заполнения данной статистической формы:</w:t>
      </w:r>
    </w:p>
    <w:bookmarkEnd w:id="378"/>
    <w:bookmarkStart w:name="z4367" w:id="379"/>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379"/>
    <w:bookmarkStart w:name="z4368" w:id="380"/>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380"/>
    <w:bookmarkStart w:name="z4369" w:id="381"/>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 Казахстан.</w:t>
      </w:r>
    </w:p>
    <w:bookmarkEnd w:id="381"/>
    <w:bookmarkStart w:name="z4370" w:id="382"/>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382"/>
    <w:bookmarkStart w:name="z4371" w:id="383"/>
    <w:p>
      <w:pPr>
        <w:spacing w:after="0"/>
        <w:ind w:left="0"/>
        <w:jc w:val="both"/>
      </w:pPr>
      <w:r>
        <w:rPr>
          <w:rFonts w:ascii="Times New Roman"/>
          <w:b w:val="false"/>
          <w:i w:val="false"/>
          <w:color w:val="000000"/>
          <w:sz w:val="28"/>
        </w:rPr>
        <w:t>
      3. Отбираются направления грузоперевозок и весовые категории грузов, представляющие экономическую и стратегическую значимость, с наибольшими удельными весами в объеме перевозок, по массовости и регулярности выполнения. Направление и вес остаются неизменными в течение отчетного года.</w:t>
      </w:r>
    </w:p>
    <w:bookmarkEnd w:id="383"/>
    <w:bookmarkStart w:name="z4372" w:id="384"/>
    <w:p>
      <w:pPr>
        <w:spacing w:after="0"/>
        <w:ind w:left="0"/>
        <w:jc w:val="both"/>
      </w:pPr>
      <w:r>
        <w:rPr>
          <w:rFonts w:ascii="Times New Roman"/>
          <w:b w:val="false"/>
          <w:i w:val="false"/>
          <w:color w:val="000000"/>
          <w:sz w:val="28"/>
        </w:rPr>
        <w:t>
      4. Графа 3 заполняется при изменении цены согласно "Справочнику причин изменения цены", который размещен в разделе "Для респондентов → статистические формы → 1-тариф (воздушный)"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384"/>
    <w:bookmarkStart w:name="z4373" w:id="385"/>
    <w:p>
      <w:pPr>
        <w:spacing w:after="0"/>
        <w:ind w:left="0"/>
        <w:jc w:val="both"/>
      </w:pPr>
      <w:r>
        <w:rPr>
          <w:rFonts w:ascii="Times New Roman"/>
          <w:b w:val="false"/>
          <w:i w:val="false"/>
          <w:color w:val="000000"/>
          <w:sz w:val="28"/>
        </w:rPr>
        <w:t>
      В графе 3 допускается указание одной или нескольких кодов причин изменения цен. При выборе кода "Другие причины" в графе 3 следует прописать фактические причины.</w:t>
      </w:r>
    </w:p>
    <w:bookmarkEnd w:id="385"/>
    <w:bookmarkStart w:name="z4374" w:id="386"/>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86"/>
    <w:bookmarkStart w:name="z4375" w:id="387"/>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387"/>
    <w:bookmarkStart w:name="z4376" w:id="388"/>
    <w:p>
      <w:pPr>
        <w:spacing w:after="0"/>
        <w:ind w:left="0"/>
        <w:jc w:val="both"/>
      </w:pPr>
      <w:r>
        <w:rPr>
          <w:rFonts w:ascii="Times New Roman"/>
          <w:b w:val="false"/>
          <w:i w:val="false"/>
          <w:color w:val="000000"/>
          <w:sz w:val="28"/>
        </w:rPr>
        <w:t>
      7. Арифметико-логический контроль:</w:t>
      </w:r>
    </w:p>
    <w:bookmarkEnd w:id="388"/>
    <w:bookmarkStart w:name="z4377" w:id="389"/>
    <w:p>
      <w:pPr>
        <w:spacing w:after="0"/>
        <w:ind w:left="0"/>
        <w:jc w:val="both"/>
      </w:pPr>
      <w:r>
        <w:rPr>
          <w:rFonts w:ascii="Times New Roman"/>
          <w:b w:val="false"/>
          <w:i w:val="false"/>
          <w:color w:val="000000"/>
          <w:sz w:val="28"/>
        </w:rPr>
        <w:t>
      1) если заполнены графы 1 и 2 заполнение графы Б, В и Г – обязательно;</w:t>
      </w:r>
    </w:p>
    <w:bookmarkEnd w:id="389"/>
    <w:bookmarkStart w:name="z4378" w:id="390"/>
    <w:p>
      <w:pPr>
        <w:spacing w:after="0"/>
        <w:ind w:left="0"/>
        <w:jc w:val="both"/>
      </w:pPr>
      <w:r>
        <w:rPr>
          <w:rFonts w:ascii="Times New Roman"/>
          <w:b w:val="false"/>
          <w:i w:val="false"/>
          <w:color w:val="000000"/>
          <w:sz w:val="28"/>
        </w:rPr>
        <w:t>
      2) данные графы 2 отчетного месяца = данным графе 1 в предыдущем месяце по каждой заполненной строке.</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13 ноября 2017 года №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62"/>
        <w:gridCol w:w="3"/>
        <w:gridCol w:w="2037"/>
        <w:gridCol w:w="7128"/>
        <w:gridCol w:w="66"/>
        <w:gridCol w:w="3146"/>
        <w:gridCol w:w="2064"/>
        <w:gridCol w:w="1"/>
        <w:gridCol w:w="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91"/>
          <w:p>
            <w:pPr>
              <w:spacing w:after="20"/>
              <w:ind w:left="20"/>
              <w:jc w:val="both"/>
            </w:pPr>
          </w:p>
          <w:bookmarkEnd w:id="391"/>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w:t>
            </w:r>
            <w:r>
              <w:rPr>
                <w:rFonts w:ascii="Times New Roman"/>
                <w:b w:val="false"/>
                <w:i w:val="false"/>
                <w:color w:val="000000"/>
                <w:sz w:val="20"/>
              </w:rPr>
              <w:t xml:space="preserve"> </w:t>
            </w:r>
            <w:r>
              <w:rPr>
                <w:rFonts w:ascii="Times New Roman"/>
                <w:b/>
                <w:i w:val="false"/>
                <w:color w:val="000000"/>
                <w:sz w:val="20"/>
              </w:rPr>
              <w:t>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w:t>
            </w:r>
            <w:r>
              <w:br/>
            </w:r>
            <w:r>
              <w:rPr>
                <w:rFonts w:ascii="Times New Roman"/>
                <w:b/>
                <w:i w:val="false"/>
                <w:color w:val="000000"/>
                <w:sz w:val="20"/>
              </w:rPr>
              <w:t>
Статистика комитеті төрағасының</w:t>
            </w:r>
            <w:r>
              <w:br/>
            </w:r>
            <w:r>
              <w:rPr>
                <w:rFonts w:ascii="Times New Roman"/>
                <w:b/>
                <w:i w:val="false"/>
                <w:color w:val="000000"/>
                <w:sz w:val="20"/>
              </w:rPr>
              <w:t>
2017 жылғы 13 қарашадағы № 169 бұйрығына</w:t>
            </w:r>
            <w:r>
              <w:br/>
            </w:r>
            <w:r>
              <w:rPr>
                <w:rFonts w:ascii="Times New Roman"/>
                <w:b/>
                <w:i w:val="false"/>
                <w:color w:val="000000"/>
                <w:sz w:val="20"/>
              </w:rPr>
              <w:t>
15-қосымша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9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392"/>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(қажеттісін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w:t>
                  </w:r>
                  <w:r>
                    <w:br/>
                  </w:r>
                  <w:r>
                    <w:rPr>
                      <w:rFonts w:ascii="Times New Roman"/>
                      <w:b/>
                      <w:i w:val="false"/>
                      <w:color w:val="000000"/>
                      <w:sz w:val="20"/>
                    </w:rPr>
                    <w:t>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w:t>
                  </w:r>
                  <w:r>
                    <w:br/>
                  </w:r>
                  <w:r>
                    <w:rPr>
                      <w:rFonts w:ascii="Times New Roman"/>
                      <w:b/>
                      <w:i w:val="false"/>
                      <w:color w:val="000000"/>
                      <w:sz w:val="20"/>
                    </w:rPr>
                    <w:t>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93"/>
                <w:p>
                  <w:pPr>
                    <w:spacing w:after="20"/>
                    <w:ind w:left="20"/>
                    <w:jc w:val="both"/>
                  </w:pPr>
                  <w:r>
                    <w:rPr>
                      <w:rFonts w:ascii="Times New Roman"/>
                      <w:b w:val="false"/>
                      <w:i w:val="false"/>
                      <w:color w:val="000000"/>
                      <w:sz w:val="20"/>
                    </w:rPr>
                    <w:t>
до 1 часа</w:t>
                  </w:r>
                </w:p>
                <w:bookmarkEnd w:id="3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94"/>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394"/>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9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9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261101146</w:t>
            </w:r>
            <w:r>
              <w:br/>
            </w:r>
            <w:r>
              <w:rPr>
                <w:rFonts w:ascii="Times New Roman"/>
                <w:b w:val="false"/>
                <w:i w:val="false"/>
                <w:color w:val="000000"/>
                <w:sz w:val="20"/>
              </w:rPr>
              <w:t>
Код статистической формы 261101146</w:t>
            </w:r>
          </w:p>
          <w:bookmarkEnd w:id="396"/>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Теміржол көлігі кәсіпорындарының жүк тасымалдау тарифтері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97"/>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1-тариф (теміржол) </w:t>
            </w:r>
            <w:r>
              <w:br/>
            </w:r>
            <w:r>
              <w:rPr>
                <w:rFonts w:ascii="Times New Roman"/>
                <w:b w:val="false"/>
                <w:i w:val="false"/>
                <w:color w:val="000000"/>
                <w:sz w:val="20"/>
              </w:rPr>
              <w:t>
1-тариф (железнодорожный)</w:t>
            </w:r>
          </w:p>
          <w:bookmarkEnd w:id="3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98"/>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398"/>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9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Жүк теміржол көлігі 49.20-кодына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bookmarkEnd w:id="39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00"/>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15 – күніне (қоса алғанда) дейін</w:t>
            </w:r>
            <w:r>
              <w:br/>
            </w:r>
            <w:r>
              <w:rPr>
                <w:rFonts w:ascii="Times New Roman"/>
                <w:b w:val="false"/>
                <w:i w:val="false"/>
                <w:color w:val="000000"/>
                <w:sz w:val="20"/>
              </w:rPr>
              <w:t>
</w:t>
            </w:r>
            <w:r>
              <w:rPr>
                <w:rFonts w:ascii="Times New Roman"/>
                <w:b w:val="false"/>
                <w:i w:val="false"/>
                <w:color w:val="000000"/>
                <w:sz w:val="20"/>
              </w:rPr>
              <w:t>Срок представления – до 15 числа (включительно) отчетного периода</w:t>
            </w:r>
            <w:r>
              <w:br/>
            </w:r>
            <w:r>
              <w:rPr>
                <w:rFonts w:ascii="Times New Roman"/>
                <w:b w:val="false"/>
                <w:i w:val="false"/>
                <w:color w:val="000000"/>
                <w:sz w:val="20"/>
              </w:rPr>
              <w:t>
 </w:t>
            </w:r>
          </w:p>
          <w:bookmarkEnd w:id="400"/>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01"/>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402"/>
    <w:p>
      <w:pPr>
        <w:spacing w:after="0"/>
        <w:ind w:left="0"/>
        <w:jc w:val="both"/>
      </w:pPr>
      <w:r>
        <w:rPr>
          <w:rFonts w:ascii="Times New Roman"/>
          <w:b w:val="false"/>
          <w:i w:val="false"/>
          <w:color w:val="000000"/>
          <w:sz w:val="28"/>
        </w:rPr>
        <w:t xml:space="preserve">
      </w:t>
      </w:r>
      <w:r>
        <w:rPr>
          <w:rFonts w:ascii="Times New Roman"/>
          <w:b/>
          <w:i w:val="false"/>
          <w:color w:val="000000"/>
          <w:sz w:val="28"/>
        </w:rPr>
        <w:t>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
      </w:r>
    </w:p>
    <w:bookmarkEnd w:id="402"/>
    <w:bookmarkStart w:name="z1250" w:id="403"/>
    <w:p>
      <w:pPr>
        <w:spacing w:after="0"/>
        <w:ind w:left="0"/>
        <w:jc w:val="both"/>
      </w:pPr>
      <w:r>
        <w:rPr>
          <w:rFonts w:ascii="Times New Roman"/>
          <w:b w:val="false"/>
          <w:i w:val="false"/>
          <w:color w:val="000000"/>
          <w:sz w:val="28"/>
        </w:rPr>
        <w:t xml:space="preserve">
      Укажите тарифы за перевозку груза в вагонах инвентарного парка на 1000 км по видам сообщений без учета налога на добавленную стоимость, в тенге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2433"/>
        <w:gridCol w:w="1968"/>
        <w:gridCol w:w="2434"/>
        <w:gridCol w:w="1969"/>
        <w:gridCol w:w="1969"/>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Жүктің атауы</w:t>
            </w:r>
            <w:r>
              <w:br/>
            </w:r>
            <w:r>
              <w:rPr>
                <w:rFonts w:ascii="Times New Roman"/>
                <w:b/>
                <w:i w:val="false"/>
                <w:color w:val="000000"/>
                <w:sz w:val="20"/>
              </w:rPr>
              <w:t>
Наименование груза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1</w:t>
            </w:r>
            <w:r>
              <w:br/>
            </w:r>
            <w:r>
              <w:rPr>
                <w:rFonts w:ascii="Times New Roman"/>
                <w:b/>
                <w:i w:val="false"/>
                <w:color w:val="000000"/>
                <w:sz w:val="20"/>
              </w:rPr>
              <w:t>
Код</w:t>
            </w:r>
            <w:r>
              <w:rPr>
                <w:rFonts w:ascii="Times New Roman"/>
                <w:b/>
                <w:i w:val="false"/>
                <w:color w:val="000000"/>
                <w:vertAlign w:val="superscript"/>
              </w:rPr>
              <w:t>1</w:t>
            </w:r>
            <w:r>
              <w:rPr>
                <w:rFonts w:ascii="Times New Roman"/>
                <w:b/>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 ішінде</w:t>
            </w:r>
            <w:r>
              <w:br/>
            </w:r>
            <w:r>
              <w:rPr>
                <w:rFonts w:ascii="Times New Roman"/>
                <w:b/>
                <w:i w:val="false"/>
                <w:color w:val="000000"/>
                <w:sz w:val="20"/>
              </w:rPr>
              <w:t>
Внутри республики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Транзит</w:t>
            </w:r>
            <w:r>
              <w:br/>
            </w:r>
            <w:r>
              <w:rPr>
                <w:rFonts w:ascii="Times New Roman"/>
                <w:b/>
                <w:i w:val="false"/>
                <w:color w:val="000000"/>
                <w:sz w:val="20"/>
              </w:rPr>
              <w:t>
Транзит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 месяца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периода</w:t>
            </w:r>
            <w:r>
              <w:rPr>
                <w:rFonts w:ascii="Times New Roman"/>
                <w:b/>
                <w:i w:val="false"/>
                <w:color w:val="000000"/>
                <w:vertAlign w:val="superscript"/>
              </w:rPr>
              <w:t>2</w:t>
            </w:r>
            <w:r>
              <w:rPr>
                <w:rFonts w:ascii="Times New Roman"/>
                <w:b/>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w:t>
            </w:r>
            <w:r>
              <w:br/>
            </w:r>
            <w:r>
              <w:rPr>
                <w:rFonts w:ascii="Times New Roman"/>
                <w:b/>
                <w:i w:val="false"/>
                <w:color w:val="000000"/>
                <w:sz w:val="20"/>
              </w:rPr>
              <w:t>
месяца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2</w:t>
            </w:r>
            <w:r>
              <w:br/>
            </w:r>
            <w:r>
              <w:rPr>
                <w:rFonts w:ascii="Times New Roman"/>
                <w:b/>
                <w:i w:val="false"/>
                <w:color w:val="000000"/>
                <w:sz w:val="20"/>
              </w:rPr>
              <w:t>
тариф предыдущего периода</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04"/>
          <w:p>
            <w:pPr>
              <w:spacing w:after="20"/>
              <w:ind w:left="20"/>
              <w:jc w:val="both"/>
            </w:pPr>
            <w:r>
              <w:rPr>
                <w:rFonts w:ascii="Times New Roman"/>
                <w:b w:val="false"/>
                <w:i w:val="false"/>
                <w:color w:val="000000"/>
                <w:sz w:val="20"/>
              </w:rPr>
              <w:t>
А</w:t>
            </w:r>
          </w:p>
          <w:bookmarkEnd w:id="404"/>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3" w:id="40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5"/>
    <w:bookmarkStart w:name="z1274" w:id="406"/>
    <w:p>
      <w:pPr>
        <w:spacing w:after="0"/>
        <w:ind w:left="0"/>
        <w:jc w:val="both"/>
      </w:pPr>
      <w:r>
        <w:rPr>
          <w:rFonts w:ascii="Times New Roman"/>
          <w:b w:val="false"/>
          <w:i w:val="false"/>
          <w:color w:val="000000"/>
          <w:sz w:val="28"/>
        </w:rPr>
        <w:t>
      Примечание:</w:t>
      </w:r>
    </w:p>
    <w:bookmarkEnd w:id="406"/>
    <w:bookmarkStart w:name="z1275" w:id="4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 Б бағандары Казақстан Республикасы Ұлттық экономика министрлігі Статистика комитетінің интернет-ресурсында (www.stat.gov.kz) "Респонденттерге" бөлімінде орналасқан немесе респонденттерге аумақтық статистика органдары ұсынатын Жүк түрлерінің тізбесіне сәйкес толтырылады</w:t>
      </w:r>
    </w:p>
    <w:bookmarkEnd w:id="407"/>
    <w:bookmarkStart w:name="z1276" w:id="4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bookmarkEnd w:id="408"/>
    <w:bookmarkStart w:name="z1277" w:id="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2, 4-бағандары есепті жылдың қаңтар айында ғана толтырылады</w:t>
      </w:r>
    </w:p>
    <w:bookmarkEnd w:id="409"/>
    <w:bookmarkStart w:name="z1278" w:id="4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2, 4 заполняются только в январе отчетного года</w:t>
      </w:r>
    </w:p>
    <w:bookmarkEnd w:id="410"/>
    <w:bookmarkStart w:name="z1279" w:id="41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411"/>
    <w:bookmarkStart w:name="z1280" w:id="412"/>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412"/>
    <w:bookmarkStart w:name="z1281" w:id="413"/>
    <w:p>
      <w:pPr>
        <w:spacing w:after="0"/>
        <w:ind w:left="0"/>
        <w:jc w:val="both"/>
      </w:pPr>
      <w:r>
        <w:rPr>
          <w:rFonts w:ascii="Times New Roman"/>
          <w:b w:val="false"/>
          <w:i w:val="false"/>
          <w:color w:val="000000"/>
          <w:sz w:val="28"/>
        </w:rPr>
        <w:t>
      ________________________________________                   ________________________________________</w:t>
      </w:r>
    </w:p>
    <w:bookmarkEnd w:id="413"/>
    <w:bookmarkStart w:name="z1282" w:id="41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414"/>
    <w:bookmarkStart w:name="z1283" w:id="415"/>
    <w:p>
      <w:pPr>
        <w:spacing w:after="0"/>
        <w:ind w:left="0"/>
        <w:jc w:val="both"/>
      </w:pPr>
      <w:r>
        <w:rPr>
          <w:rFonts w:ascii="Times New Roman"/>
          <w:b w:val="false"/>
          <w:i w:val="false"/>
          <w:color w:val="000000"/>
          <w:sz w:val="28"/>
        </w:rPr>
        <w:t>
      Телефон_________________________________</w:t>
      </w:r>
    </w:p>
    <w:bookmarkEnd w:id="415"/>
    <w:bookmarkStart w:name="z1284" w:id="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416"/>
    <w:bookmarkStart w:name="z1285" w:id="417"/>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18"/>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bookmarkEnd w:id="418"/>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1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bookmarkEnd w:id="419"/>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88" w:id="42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420"/>
    <w:bookmarkStart w:name="z1289" w:id="421"/>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421"/>
    <w:bookmarkStart w:name="z1290" w:id="422"/>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422"/>
    <w:bookmarkStart w:name="z1291" w:id="42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23"/>
    <w:bookmarkStart w:name="z1292"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424"/>
    <w:bookmarkStart w:name="z1293" w:id="425"/>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425"/>
    <w:bookmarkStart w:name="z1294"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426"/>
    <w:bookmarkStart w:name="z1295" w:id="427"/>
    <w:p>
      <w:pPr>
        <w:spacing w:after="0"/>
        <w:ind w:left="0"/>
        <w:jc w:val="both"/>
      </w:pPr>
      <w:r>
        <w:rPr>
          <w:rFonts w:ascii="Times New Roman"/>
          <w:b w:val="false"/>
          <w:i w:val="false"/>
          <w:color w:val="000000"/>
          <w:sz w:val="28"/>
        </w:rPr>
        <w:t>
       фамилия, имя и отчество (при его наличии)                               подпись</w:t>
      </w:r>
    </w:p>
    <w:bookmarkEnd w:id="427"/>
    <w:bookmarkStart w:name="z1296" w:id="42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428"/>
    <w:bookmarkStart w:name="z1297" w:id="429"/>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429"/>
    <w:bookmarkStart w:name="z1298" w:id="430"/>
    <w:p>
      <w:pPr>
        <w:spacing w:after="0"/>
        <w:ind w:left="0"/>
        <w:jc w:val="both"/>
      </w:pPr>
      <w:r>
        <w:rPr>
          <w:rFonts w:ascii="Times New Roman"/>
          <w:b w:val="false"/>
          <w:i w:val="false"/>
          <w:color w:val="000000"/>
          <w:sz w:val="28"/>
        </w:rPr>
        <w:t>
      _______________________________________________                   __________________________</w:t>
      </w:r>
    </w:p>
    <w:bookmarkEnd w:id="430"/>
    <w:bookmarkStart w:name="z1299"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431"/>
    <w:bookmarkStart w:name="z1300" w:id="432"/>
    <w:p>
      <w:pPr>
        <w:spacing w:after="0"/>
        <w:ind w:left="0"/>
        <w:jc w:val="both"/>
      </w:pPr>
      <w:r>
        <w:rPr>
          <w:rFonts w:ascii="Times New Roman"/>
          <w:b w:val="false"/>
          <w:i w:val="false"/>
          <w:color w:val="000000"/>
          <w:sz w:val="28"/>
        </w:rPr>
        <w:t>
       фамилия, имя и отчество (при его наличии)                                     подпись</w:t>
      </w:r>
    </w:p>
    <w:bookmarkEnd w:id="432"/>
    <w:bookmarkStart w:name="z1301" w:id="433"/>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433"/>
    <w:bookmarkStart w:name="z1302" w:id="434"/>
    <w:p>
      <w:pPr>
        <w:spacing w:after="0"/>
        <w:ind w:left="0"/>
        <w:jc w:val="both"/>
      </w:pPr>
      <w:r>
        <w:rPr>
          <w:rFonts w:ascii="Times New Roman"/>
          <w:b w:val="false"/>
          <w:i w:val="false"/>
          <w:color w:val="000000"/>
          <w:sz w:val="28"/>
        </w:rPr>
        <w:t>
      Место для печати (при наличии)</w:t>
      </w:r>
    </w:p>
    <w:bookmarkEnd w:id="434"/>
    <w:bookmarkStart w:name="z1303"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435"/>
    <w:bookmarkStart w:name="z1304" w:id="436"/>
    <w:p>
      <w:pPr>
        <w:spacing w:after="0"/>
        <w:ind w:left="0"/>
        <w:jc w:val="both"/>
      </w:pPr>
      <w:r>
        <w:rPr>
          <w:rFonts w:ascii="Times New Roman"/>
          <w:b w:val="false"/>
          <w:i w:val="false"/>
          <w:color w:val="000000"/>
          <w:sz w:val="28"/>
        </w:rPr>
        <w:t>
      Примечание:</w:t>
      </w:r>
    </w:p>
    <w:bookmarkEnd w:id="436"/>
    <w:bookmarkStart w:name="z1305"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437"/>
    <w:bookmarkStart w:name="z1306" w:id="4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bookmarkStart w:name="z1308" w:id="4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439"/>
    <w:bookmarkStart w:name="z1309" w:id="440"/>
    <w:p>
      <w:pPr>
        <w:spacing w:after="0"/>
        <w:ind w:left="0"/>
        <w:jc w:val="left"/>
      </w:pPr>
      <w:r>
        <w:rPr>
          <w:rFonts w:ascii="Times New Roman"/>
          <w:b/>
          <w:i w:val="false"/>
          <w:color w:val="000000"/>
        </w:rPr>
        <w:t xml:space="preserve"> "Отчет о тарифах на перевозку грузов предприятиями железнодорожного транспорта" (код 261101146, индекс 1-тариф (железнодорожный), периодичность месячная)</w:t>
      </w:r>
    </w:p>
    <w:bookmarkEnd w:id="440"/>
    <w:bookmarkStart w:name="z1310" w:id="44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261101146, индекс 1-тариф (железнодорожный),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261101146, индекс 1-тариф (железнодорожный), периодичность месячная), (далее – статистическая форма).</w:t>
      </w:r>
    </w:p>
    <w:bookmarkEnd w:id="441"/>
    <w:bookmarkStart w:name="z1311" w:id="442"/>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442"/>
    <w:bookmarkStart w:name="z1312" w:id="443"/>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443"/>
    <w:bookmarkStart w:name="z1313" w:id="444"/>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w:t>
      </w:r>
    </w:p>
    <w:bookmarkEnd w:id="444"/>
    <w:bookmarkStart w:name="z1314" w:id="445"/>
    <w:p>
      <w:pPr>
        <w:spacing w:after="0"/>
        <w:ind w:left="0"/>
        <w:jc w:val="both"/>
      </w:pPr>
      <w:r>
        <w:rPr>
          <w:rFonts w:ascii="Times New Roman"/>
          <w:b w:val="false"/>
          <w:i w:val="false"/>
          <w:color w:val="000000"/>
          <w:sz w:val="28"/>
        </w:rPr>
        <w:t>
      транзит – перевозки, осуществляемые между отправителями и получателями иностранных государств по территории Республики Казахстан;</w:t>
      </w:r>
    </w:p>
    <w:bookmarkEnd w:id="445"/>
    <w:bookmarkStart w:name="z1315" w:id="446"/>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446"/>
    <w:bookmarkStart w:name="z1316" w:id="447"/>
    <w:p>
      <w:pPr>
        <w:spacing w:after="0"/>
        <w:ind w:left="0"/>
        <w:jc w:val="both"/>
      </w:pP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грузов, который предоставляется респондентам территориальными органами статистики.</w:t>
      </w:r>
    </w:p>
    <w:bookmarkEnd w:id="447"/>
    <w:bookmarkStart w:name="z1317" w:id="448"/>
    <w:p>
      <w:pPr>
        <w:spacing w:after="0"/>
        <w:ind w:left="0"/>
        <w:jc w:val="both"/>
      </w:pPr>
      <w:r>
        <w:rPr>
          <w:rFonts w:ascii="Times New Roman"/>
          <w:b w:val="false"/>
          <w:i w:val="false"/>
          <w:color w:val="000000"/>
          <w:sz w:val="28"/>
        </w:rPr>
        <w:t xml:space="preserve">
      4. В графах 1 и 2 указывается тариф на перевозку груза во внутриреспубликанском сообщении. </w:t>
      </w:r>
    </w:p>
    <w:bookmarkEnd w:id="448"/>
    <w:bookmarkStart w:name="z1318" w:id="449"/>
    <w:p>
      <w:pPr>
        <w:spacing w:after="0"/>
        <w:ind w:left="0"/>
        <w:jc w:val="both"/>
      </w:pPr>
      <w:r>
        <w:rPr>
          <w:rFonts w:ascii="Times New Roman"/>
          <w:b w:val="false"/>
          <w:i w:val="false"/>
          <w:color w:val="000000"/>
          <w:sz w:val="28"/>
        </w:rPr>
        <w:t>
      5. В графах 3 и 4 указывается международный транзитный тариф на перевозку грузов. Если данный тариф установлен в иностранной валюте (швейцарский франк или другая), производится его пересчет в национальную валюту по официальному (рыночному) курсу валюты по данным Национального Банка Республики Казахстан на 10 число отчетного месяца.</w:t>
      </w:r>
    </w:p>
    <w:bookmarkEnd w:id="449"/>
    <w:bookmarkStart w:name="z1319" w:id="450"/>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450"/>
    <w:bookmarkStart w:name="z1320" w:id="45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51"/>
    <w:bookmarkStart w:name="z1321" w:id="452"/>
    <w:p>
      <w:pPr>
        <w:spacing w:after="0"/>
        <w:ind w:left="0"/>
        <w:jc w:val="both"/>
      </w:pPr>
      <w:r>
        <w:rPr>
          <w:rFonts w:ascii="Times New Roman"/>
          <w:b w:val="false"/>
          <w:i w:val="false"/>
          <w:color w:val="000000"/>
          <w:sz w:val="28"/>
        </w:rPr>
        <w:t>
      8. Арифметико-логический контроль:</w:t>
      </w:r>
    </w:p>
    <w:bookmarkEnd w:id="452"/>
    <w:p>
      <w:pPr>
        <w:spacing w:after="0"/>
        <w:ind w:left="0"/>
        <w:jc w:val="both"/>
      </w:pPr>
      <w:r>
        <w:rPr>
          <w:rFonts w:ascii="Times New Roman"/>
          <w:b w:val="false"/>
          <w:i w:val="false"/>
          <w:color w:val="000000"/>
          <w:sz w:val="28"/>
        </w:rPr>
        <w:t>
      В отчетном месяце данные граф 2 и 4 статистической формы соответственно = данным граф 1 и 3 отчета за предыдущий месяц по каждой заполненной строке.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17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514"/>
        <w:gridCol w:w="1933"/>
        <w:gridCol w:w="1970"/>
        <w:gridCol w:w="1971"/>
        <w:gridCol w:w="1574"/>
        <w:gridCol w:w="47"/>
        <w:gridCol w:w="47"/>
        <w:gridCol w:w="2934"/>
        <w:gridCol w:w="3974"/>
        <w:gridCol w:w="3994"/>
      </w:tblGrid>
      <w:tr>
        <w:trPr>
          <w:trHeight w:val="30" w:hRule="atLeast"/>
        </w:trPr>
        <w:tc>
          <w:tcPr>
            <w:tcW w:w="4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7"/>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261101150</w:t>
            </w:r>
            <w:r>
              <w:br/>
            </w:r>
            <w:r>
              <w:rPr>
                <w:rFonts w:ascii="Times New Roman"/>
                <w:b w:val="false"/>
                <w:i w:val="false"/>
                <w:color w:val="000000"/>
                <w:sz w:val="20"/>
              </w:rPr>
              <w:t>
Код статистической формы 261101150</w:t>
            </w:r>
            <w:r>
              <w:br/>
            </w:r>
            <w:r>
              <w:rPr>
                <w:rFonts w:ascii="Times New Roman"/>
                <w:b w:val="false"/>
                <w:i w:val="false"/>
                <w:color w:val="000000"/>
                <w:sz w:val="20"/>
              </w:rPr>
              <w:t>
1-тариф (құбыр)</w:t>
            </w:r>
            <w:r>
              <w:br/>
            </w:r>
            <w:r>
              <w:rPr>
                <w:rFonts w:ascii="Times New Roman"/>
                <w:b w:val="false"/>
                <w:i w:val="false"/>
                <w:color w:val="000000"/>
                <w:sz w:val="20"/>
              </w:rPr>
              <w:t>
1-тариф (трубопроводный)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Құбыр көлігі кәсіпорындарының жүк тасымалдау тарифтері туралы есеп</w:t>
            </w:r>
            <w:r>
              <w:br/>
            </w: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5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39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03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Құбыржолдарымен тасымалдау 49.50-кодына сәйкес негізгі қызмет түрімен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7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70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4.Кәсіпорынның тіркелген жеріне қарамастан тасымалдау қызметі көрсетілетін нақты орнын (облыс) көрсетіңіз</w:t>
            </w:r>
            <w:r>
              <w:br/>
            </w:r>
            <w:r>
              <w:rPr>
                <w:rFonts w:ascii="Times New Roman"/>
                <w:b w:val="false"/>
                <w:i w:val="false"/>
                <w:color w:val="000000"/>
                <w:sz w:val="20"/>
              </w:rPr>
              <w:t>
Укажите фактическое место оказания услуги транспортировки независимо от места регистрации предприятия (область)</w:t>
            </w:r>
          </w:p>
        </w:tc>
        <w:tc>
          <w:tcPr>
            <w:tcW w:w="39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765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работником территориального органа статистики)</w:t>
            </w:r>
          </w:p>
        </w:tc>
        <w:tc>
          <w:tcPr>
            <w:tcW w:w="39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63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63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Қосылған құн салығын есепке алусыз бір тонна мұнайды және 1000 текше м. табиғи газды айдау тарифтерін көрсетіңіз, теңгемен</w:t>
      </w:r>
    </w:p>
    <w:p>
      <w:pPr>
        <w:spacing w:after="0"/>
        <w:ind w:left="0"/>
        <w:jc w:val="both"/>
      </w:pPr>
      <w:r>
        <w:rPr>
          <w:rFonts w:ascii="Times New Roman"/>
          <w:b w:val="false"/>
          <w:i w:val="false"/>
          <w:color w:val="000000"/>
          <w:sz w:val="28"/>
        </w:rPr>
        <w:t>
      Укажите тарифы за перекачку тонны нефти и 1000 куб.м1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289"/>
        <w:gridCol w:w="852"/>
        <w:gridCol w:w="1245"/>
        <w:gridCol w:w="1482"/>
        <w:gridCol w:w="852"/>
        <w:gridCol w:w="1245"/>
        <w:gridCol w:w="1483"/>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r>
              <w:br/>
            </w: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r>
              <w:br/>
            </w: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r>
              <w:br/>
            </w: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айдау станциясы – "Атырау" мұнай айдау станциясы</w:t>
            </w:r>
            <w:r>
              <w:br/>
            </w:r>
            <w:r>
              <w:rPr>
                <w:rFonts w:ascii="Times New Roman"/>
                <w:b w:val="false"/>
                <w:i w:val="false"/>
                <w:color w:val="000000"/>
                <w:sz w:val="20"/>
              </w:rPr>
              <w:t>
Нефтеперекачивающая станция "Тенгиз" – Нефтеперекачивающая станция "Атырау"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өңдеу зауыты – Ресей Федерациясының шекарасы</w:t>
            </w:r>
            <w:r>
              <w:br/>
            </w:r>
            <w:r>
              <w:rPr>
                <w:rFonts w:ascii="Times New Roman"/>
                <w:b w:val="false"/>
                <w:i w:val="false"/>
                <w:color w:val="000000"/>
                <w:sz w:val="20"/>
              </w:rPr>
              <w:t>
Нефтеперерабатывающий завод "Тенгиз" – граница Российской Федерации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Павлодар мұнай-химия зауыты</w:t>
            </w:r>
            <w:r>
              <w:br/>
            </w:r>
            <w:r>
              <w:rPr>
                <w:rFonts w:ascii="Times New Roman"/>
                <w:b w:val="false"/>
                <w:i w:val="false"/>
                <w:color w:val="000000"/>
                <w:sz w:val="20"/>
              </w:rPr>
              <w:t>
Прииртышск – Павлодарский нефтехимический завод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ПетроҚазақстанОйлПродактс</w:t>
            </w:r>
            <w:r>
              <w:br/>
            </w:r>
            <w:r>
              <w:rPr>
                <w:rFonts w:ascii="Times New Roman"/>
                <w:b w:val="false"/>
                <w:i w:val="false"/>
                <w:color w:val="000000"/>
                <w:sz w:val="20"/>
              </w:rPr>
              <w:t>
Прииртышск – ПетроКазахстанОйлПродактс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 ПетроҚазақстанОйлПродактс</w:t>
            </w:r>
            <w:r>
              <w:br/>
            </w:r>
            <w:r>
              <w:rPr>
                <w:rFonts w:ascii="Times New Roman"/>
                <w:b w:val="false"/>
                <w:i w:val="false"/>
                <w:color w:val="000000"/>
                <w:sz w:val="20"/>
              </w:rPr>
              <w:t>
Кумколь – ПетроКазахстанОйлПродактс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Атырау (ішкі нарық)</w:t>
            </w:r>
            <w:r>
              <w:br/>
            </w:r>
            <w:r>
              <w:rPr>
                <w:rFonts w:ascii="Times New Roman"/>
                <w:b w:val="false"/>
                <w:i w:val="false"/>
                <w:color w:val="000000"/>
                <w:sz w:val="20"/>
              </w:rPr>
              <w:t>
Кенкияк – Атырау (внутренний рынок)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текше м-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куб.м - кубический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 5-бағандар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Графы 2, 5 заполняются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органдарының қызметкерлерімен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сотрудниками территориальных органов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201"/>
        <w:gridCol w:w="813"/>
        <w:gridCol w:w="1189"/>
        <w:gridCol w:w="1415"/>
        <w:gridCol w:w="814"/>
        <w:gridCol w:w="1189"/>
        <w:gridCol w:w="14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r>
              <w:br/>
            </w: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r>
              <w:br/>
            </w: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r>
              <w:br/>
            </w: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r>
              <w:br/>
            </w: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br/>
            </w: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br/>
            </w: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Атырау</w:t>
            </w:r>
            <w:r>
              <w:br/>
            </w:r>
            <w:r>
              <w:rPr>
                <w:rFonts w:ascii="Times New Roman"/>
                <w:b w:val="false"/>
                <w:i w:val="false"/>
                <w:color w:val="000000"/>
                <w:sz w:val="20"/>
              </w:rPr>
              <w:t>
Макат – Атырау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 Атырау</w:t>
            </w:r>
            <w:r>
              <w:br/>
            </w:r>
            <w:r>
              <w:rPr>
                <w:rFonts w:ascii="Times New Roman"/>
                <w:b w:val="false"/>
                <w:i w:val="false"/>
                <w:color w:val="000000"/>
                <w:sz w:val="20"/>
              </w:rPr>
              <w:t>
Жамансор – Атырау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r>
              <w:br/>
            </w:r>
            <w:r>
              <w:rPr>
                <w:rFonts w:ascii="Times New Roman"/>
                <w:b w:val="false"/>
                <w:i w:val="false"/>
                <w:color w:val="000000"/>
                <w:sz w:val="20"/>
              </w:rPr>
              <w:t>
Атасу – Алашанькоу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w:t>
            </w:r>
            <w:r>
              <w:br/>
            </w:r>
            <w:r>
              <w:rPr>
                <w:rFonts w:ascii="Times New Roman"/>
                <w:b w:val="false"/>
                <w:i w:val="false"/>
                <w:color w:val="000000"/>
                <w:sz w:val="20"/>
              </w:rPr>
              <w:t>
Кенкияк – Кумколь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Қытай (Қазақстанның аумағы арқылы транзит)</w:t>
            </w:r>
            <w:r>
              <w:br/>
            </w:r>
            <w:r>
              <w:rPr>
                <w:rFonts w:ascii="Times New Roman"/>
                <w:b w:val="false"/>
                <w:i w:val="false"/>
                <w:color w:val="000000"/>
                <w:sz w:val="20"/>
              </w:rPr>
              <w:t>
Туркменистан – Китай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w:t>
            </w:r>
            <w:r>
              <w:br/>
            </w:r>
            <w:r>
              <w:rPr>
                <w:rFonts w:ascii="Times New Roman"/>
                <w:b w:val="false"/>
                <w:i w:val="false"/>
                <w:color w:val="000000"/>
                <w:sz w:val="20"/>
              </w:rPr>
              <w:t>
Средняя Азия – Центр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 Қостанай</w:t>
            </w:r>
            <w:r>
              <w:br/>
            </w:r>
            <w:r>
              <w:rPr>
                <w:rFonts w:ascii="Times New Roman"/>
                <w:b w:val="false"/>
                <w:i w:val="false"/>
                <w:color w:val="000000"/>
                <w:sz w:val="20"/>
              </w:rPr>
              <w:t>
Рудный – Костанай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r>
              <w:br/>
            </w:r>
            <w:r>
              <w:rPr>
                <w:rFonts w:ascii="Times New Roman"/>
                <w:b w:val="false"/>
                <w:i w:val="false"/>
                <w:color w:val="000000"/>
                <w:sz w:val="20"/>
              </w:rPr>
              <w:t>
Бухара – Урал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 Новопсков</w:t>
            </w:r>
            <w:r>
              <w:br/>
            </w:r>
            <w:r>
              <w:rPr>
                <w:rFonts w:ascii="Times New Roman"/>
                <w:b w:val="false"/>
                <w:i w:val="false"/>
                <w:color w:val="000000"/>
                <w:sz w:val="20"/>
              </w:rPr>
              <w:t>
Союз – Новопсков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оңтүстiк жүйесi</w:t>
            </w:r>
            <w:r>
              <w:br/>
            </w:r>
            <w:r>
              <w:rPr>
                <w:rFonts w:ascii="Times New Roman"/>
                <w:b w:val="false"/>
                <w:i w:val="false"/>
                <w:color w:val="000000"/>
                <w:sz w:val="20"/>
              </w:rPr>
              <w:t>
Южная система газопроводов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айдау станциясы (МАС) - Ресей Федерациясының шекарасы</w:t>
            </w:r>
            <w:r>
              <w:br/>
            </w:r>
            <w:r>
              <w:rPr>
                <w:rFonts w:ascii="Times New Roman"/>
                <w:b w:val="false"/>
                <w:i w:val="false"/>
                <w:color w:val="000000"/>
                <w:sz w:val="20"/>
              </w:rPr>
              <w:t>
Нефтеперекачивающая станция "Атырау" (НПС)- граница Российской Федерации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өндіруші ұйымдар (МГӨҰ) - Атырау мұнай өңдеу зауыты (АМӨЗ)</w:t>
            </w:r>
            <w:r>
              <w:br/>
            </w: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 Кеңқияқ</w:t>
            </w:r>
            <w:r>
              <w:br/>
            </w:r>
            <w:r>
              <w:rPr>
                <w:rFonts w:ascii="Times New Roman"/>
                <w:b w:val="false"/>
                <w:i w:val="false"/>
                <w:color w:val="000000"/>
                <w:sz w:val="20"/>
              </w:rPr>
              <w:t>
Нурлы – Кенкияк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бағыттар4</w:t>
            </w:r>
            <w:r>
              <w:br/>
            </w:r>
            <w:r>
              <w:rPr>
                <w:rFonts w:ascii="Times New Roman"/>
                <w:b w:val="false"/>
                <w:i w:val="false"/>
                <w:color w:val="000000"/>
                <w:sz w:val="20"/>
              </w:rPr>
              <w:t>
Другие направления4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Қосымша жол нақты бағытын көрсете отырып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 xml:space="preserve">       Наименование ________________________________       Адрес ____________________________</w:t>
      </w:r>
      <w:r>
        <w:br/>
      </w:r>
      <w:r>
        <w:rPr>
          <w:rFonts w:ascii="Times New Roman"/>
          <w:b w:val="false"/>
          <w:i w:val="false"/>
          <w:color w:val="000000"/>
          <w:sz w:val="28"/>
        </w:rPr>
        <w:t xml:space="preserve">       _____________________________________________       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w:t>
      </w:r>
    </w:p>
    <w:tbl>
      <w:tblPr>
        <w:tblW w:w="0" w:type="auto"/>
        <w:tblCellSpacing w:w="0" w:type="auto"/>
        <w:tblBorders>
          <w:top w:val="none"/>
          <w:left w:val="none"/>
          <w:bottom w:val="none"/>
          <w:right w:val="none"/>
          <w:insideH w:val="none"/>
          <w:insideV w:val="none"/>
        </w:tblBorders>
      </w:tblPr>
      <w:tblGrid>
        <w:gridCol w:w="5803"/>
        <w:gridCol w:w="6497"/>
      </w:tblGrid>
      <w:tr>
        <w:trPr>
          <w:trHeight w:val="30" w:hRule="atLeast"/>
        </w:trPr>
        <w:tc>
          <w:tcPr>
            <w:tcW w:w="5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r>
    </w:tbl>
    <w:bookmarkStart w:name="z1561" w:id="453"/>
    <w:p>
      <w:pPr>
        <w:spacing w:after="0"/>
        <w:ind w:left="0"/>
        <w:jc w:val="both"/>
      </w:pPr>
      <w:r>
        <w:rPr>
          <w:rFonts w:ascii="Times New Roman"/>
          <w:b w:val="false"/>
          <w:i w:val="false"/>
          <w:color w:val="000000"/>
          <w:sz w:val="28"/>
        </w:rPr>
        <w:t>
      Орындаушы</w:t>
      </w:r>
    </w:p>
    <w:bookmarkEnd w:id="453"/>
    <w:p>
      <w:pPr>
        <w:spacing w:after="0"/>
        <w:ind w:left="0"/>
        <w:jc w:val="both"/>
      </w:pPr>
      <w:r>
        <w:rPr>
          <w:rFonts w:ascii="Times New Roman"/>
          <w:b w:val="false"/>
          <w:i w:val="false"/>
          <w:color w:val="000000"/>
          <w:sz w:val="28"/>
        </w:rPr>
        <w:t>
      Исполнитель 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r>
        <w:br/>
      </w:r>
      <w:r>
        <w:rPr>
          <w:rFonts w:ascii="Times New Roman"/>
          <w:b w:val="false"/>
          <w:i w:val="false"/>
          <w:color w:val="000000"/>
          <w:sz w:val="28"/>
        </w:rPr>
        <w:t xml:space="preserve">       _________________________________________________       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 169</w:t>
            </w:r>
          </w:p>
        </w:tc>
      </w:tr>
    </w:tbl>
    <w:p>
      <w:pPr>
        <w:spacing w:after="0"/>
        <w:ind w:left="0"/>
        <w:jc w:val="both"/>
      </w:pPr>
      <w:r>
        <w:rPr>
          <w:rFonts w:ascii="Times New Roman"/>
          <w:b w:val="false"/>
          <w:i w:val="false"/>
          <w:color w:val="ff0000"/>
          <w:sz w:val="28"/>
        </w:rPr>
        <w:t xml:space="preserve">
      Сноска. Приложение 18 в редакции приказа и.о. Председателя Комитета по статистике Министерства национальной экономики РК от 19.12.2018 </w:t>
      </w:r>
      <w:r>
        <w:rPr>
          <w:rFonts w:ascii="Times New Roman"/>
          <w:b w:val="false"/>
          <w:i w:val="false"/>
          <w:color w:val="ff0000"/>
          <w:sz w:val="28"/>
        </w:rPr>
        <w:t>№ 7</w:t>
      </w:r>
      <w:r>
        <w:rPr>
          <w:rFonts w:ascii="Times New Roman"/>
          <w:b w:val="false"/>
          <w:i w:val="false"/>
          <w:color w:val="ff0000"/>
          <w:sz w:val="28"/>
        </w:rPr>
        <w:t xml:space="preserve"> (вводится в действие с 01.01.2019).</w:t>
      </w:r>
    </w:p>
    <w:bookmarkStart w:name="z4379" w:id="4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261101150, индекс 1-тариф (трубопроводный), периодичность месячная)</w:t>
      </w:r>
    </w:p>
    <w:bookmarkEnd w:id="454"/>
    <w:bookmarkStart w:name="z4380" w:id="4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261101150, индекс 1-тариф (трубопроводный),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261101150, индекс 1-тариф (трубопроводный), периодичность месячная) (далее – статистическая форма).</w:t>
      </w:r>
    </w:p>
    <w:bookmarkEnd w:id="455"/>
    <w:bookmarkStart w:name="z4381" w:id="456"/>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456"/>
    <w:bookmarkStart w:name="z4382" w:id="457"/>
    <w:p>
      <w:pPr>
        <w:spacing w:after="0"/>
        <w:ind w:left="0"/>
        <w:jc w:val="both"/>
      </w:pPr>
      <w:r>
        <w:rPr>
          <w:rFonts w:ascii="Times New Roman"/>
          <w:b w:val="false"/>
          <w:i w:val="false"/>
          <w:color w:val="000000"/>
          <w:sz w:val="28"/>
        </w:rPr>
        <w:t>
      1) груз-представитель – наиболее распространенный вид груза, занимающий наибольший удельный вес в грузоперевозках;</w:t>
      </w:r>
    </w:p>
    <w:bookmarkEnd w:id="457"/>
    <w:bookmarkStart w:name="z4383" w:id="458"/>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458"/>
    <w:bookmarkStart w:name="z4384" w:id="459"/>
    <w:p>
      <w:pPr>
        <w:spacing w:after="0"/>
        <w:ind w:left="0"/>
        <w:jc w:val="both"/>
      </w:pPr>
      <w:r>
        <w:rPr>
          <w:rFonts w:ascii="Times New Roman"/>
          <w:b w:val="false"/>
          <w:i w:val="false"/>
          <w:color w:val="000000"/>
          <w:sz w:val="28"/>
        </w:rPr>
        <w:t>
      3. В разделе 1 указывается фактическое место (область) оказания услуги транспортировки независимо от места регистрации предприятия.</w:t>
      </w:r>
    </w:p>
    <w:bookmarkEnd w:id="459"/>
    <w:bookmarkStart w:name="z4385" w:id="460"/>
    <w:p>
      <w:pPr>
        <w:spacing w:after="0"/>
        <w:ind w:left="0"/>
        <w:jc w:val="both"/>
      </w:pPr>
      <w:r>
        <w:rPr>
          <w:rFonts w:ascii="Times New Roman"/>
          <w:b w:val="false"/>
          <w:i w:val="false"/>
          <w:color w:val="000000"/>
          <w:sz w:val="28"/>
        </w:rPr>
        <w:t>
      Если головное предприятие представляет форму за свои филиалы, тарифы для которых различны, то оно заполняет соответствующее количество форм.</w:t>
      </w:r>
    </w:p>
    <w:bookmarkEnd w:id="460"/>
    <w:bookmarkStart w:name="z4386" w:id="461"/>
    <w:p>
      <w:pPr>
        <w:spacing w:after="0"/>
        <w:ind w:left="0"/>
        <w:jc w:val="both"/>
      </w:pPr>
      <w:r>
        <w:rPr>
          <w:rFonts w:ascii="Times New Roman"/>
          <w:b w:val="false"/>
          <w:i w:val="false"/>
          <w:color w:val="000000"/>
          <w:sz w:val="28"/>
        </w:rPr>
        <w:t>
      4. При транспортировке нефти и газа по направлениям, не перечисленным в форме, тарифы приводятся по коду 99 "Другие направления" с указанием конкретного участка перекачки.</w:t>
      </w:r>
    </w:p>
    <w:bookmarkEnd w:id="461"/>
    <w:bookmarkStart w:name="z4387" w:id="462"/>
    <w:p>
      <w:pPr>
        <w:spacing w:after="0"/>
        <w:ind w:left="0"/>
        <w:jc w:val="both"/>
      </w:pPr>
      <w:r>
        <w:rPr>
          <w:rFonts w:ascii="Times New Roman"/>
          <w:b w:val="false"/>
          <w:i w:val="false"/>
          <w:color w:val="000000"/>
          <w:sz w:val="28"/>
        </w:rPr>
        <w:t>
      5. Если тарифы установлены в иностранной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15 число месяца.</w:t>
      </w:r>
    </w:p>
    <w:bookmarkEnd w:id="462"/>
    <w:bookmarkStart w:name="z4388" w:id="463"/>
    <w:p>
      <w:pPr>
        <w:spacing w:after="0"/>
        <w:ind w:left="0"/>
        <w:jc w:val="both"/>
      </w:pPr>
      <w:r>
        <w:rPr>
          <w:rFonts w:ascii="Times New Roman"/>
          <w:b w:val="false"/>
          <w:i w:val="false"/>
          <w:color w:val="000000"/>
          <w:sz w:val="28"/>
        </w:rPr>
        <w:t>
      6. Графы 3, 6 заполняются при изменении цены согласно "Справочнику причин изменения цены", который размещен в разделе "Для респондентов → статистические формы → 1-тариф (трубопроводный)" на интернет-ресурсе Комитета по статистике Министерства национальной экономики Республики Казахстан (далее – Комитет) (www.stat.gov.kz) или предоставляется респондентам территориальными органами статистики.</w:t>
      </w:r>
    </w:p>
    <w:bookmarkEnd w:id="463"/>
    <w:bookmarkStart w:name="z4389" w:id="464"/>
    <w:p>
      <w:pPr>
        <w:spacing w:after="0"/>
        <w:ind w:left="0"/>
        <w:jc w:val="both"/>
      </w:pPr>
      <w:r>
        <w:rPr>
          <w:rFonts w:ascii="Times New Roman"/>
          <w:b w:val="false"/>
          <w:i w:val="false"/>
          <w:color w:val="000000"/>
          <w:sz w:val="28"/>
        </w:rPr>
        <w:t>
      В графах 3, 6 допускаются указание одной или нескольких кодов причин изменения цен. При выборе кода "Другие причины" в графах 3, 6 следует прописать фактические причины.</w:t>
      </w:r>
    </w:p>
    <w:bookmarkEnd w:id="464"/>
    <w:bookmarkStart w:name="z4390" w:id="465"/>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465"/>
    <w:bookmarkStart w:name="z4391" w:id="466"/>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466"/>
    <w:bookmarkStart w:name="z4392" w:id="467"/>
    <w:p>
      <w:pPr>
        <w:spacing w:after="0"/>
        <w:ind w:left="0"/>
        <w:jc w:val="both"/>
      </w:pPr>
      <w:r>
        <w:rPr>
          <w:rFonts w:ascii="Times New Roman"/>
          <w:b w:val="false"/>
          <w:i w:val="false"/>
          <w:color w:val="000000"/>
          <w:sz w:val="28"/>
        </w:rPr>
        <w:t>
      9. Арифметико-логический контроль:</w:t>
      </w:r>
    </w:p>
    <w:bookmarkEnd w:id="467"/>
    <w:bookmarkStart w:name="z4393" w:id="468"/>
    <w:p>
      <w:pPr>
        <w:spacing w:after="0"/>
        <w:ind w:left="0"/>
        <w:jc w:val="both"/>
      </w:pPr>
      <w:r>
        <w:rPr>
          <w:rFonts w:ascii="Times New Roman"/>
          <w:b w:val="false"/>
          <w:i w:val="false"/>
          <w:color w:val="000000"/>
          <w:sz w:val="28"/>
        </w:rPr>
        <w:t>
      1) в отчетном месяце данные граф 2 и 4 = данным граф 1 и 3 соответственно статистической формы в предыдущем месяце по каждой заполненной строке;</w:t>
      </w:r>
    </w:p>
    <w:bookmarkEnd w:id="468"/>
    <w:bookmarkStart w:name="z4394" w:id="469"/>
    <w:p>
      <w:pPr>
        <w:spacing w:after="0"/>
        <w:ind w:left="0"/>
        <w:jc w:val="both"/>
      </w:pPr>
      <w:r>
        <w:rPr>
          <w:rFonts w:ascii="Times New Roman"/>
          <w:b w:val="false"/>
          <w:i w:val="false"/>
          <w:color w:val="000000"/>
          <w:sz w:val="28"/>
        </w:rPr>
        <w:t>
      2) если указаны данные по коду 99 "Другие направления", то заполняется дополнительная строка с указанием конкретного направления.</w:t>
      </w:r>
    </w:p>
    <w:bookmarkEnd w:id="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47"/>
        <w:gridCol w:w="9"/>
        <w:gridCol w:w="7671"/>
        <w:gridCol w:w="733"/>
        <w:gridCol w:w="734"/>
        <w:gridCol w:w="79"/>
        <w:gridCol w:w="1"/>
        <w:gridCol w:w="3769"/>
        <w:gridCol w:w="2"/>
        <w:gridCol w:w="79"/>
        <w:gridCol w:w="4236"/>
        <w:gridCol w:w="4239"/>
        <w:gridCol w:w="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70"/>
          <w:p>
            <w:pPr>
              <w:spacing w:after="20"/>
              <w:ind w:left="20"/>
              <w:jc w:val="both"/>
            </w:pPr>
          </w:p>
          <w:bookmarkEnd w:id="470"/>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2017 жылғы 13 қарашадағы № 169 бұйрығына</w:t>
            </w:r>
            <w:r>
              <w:br/>
            </w:r>
            <w:r>
              <w:rPr>
                <w:rFonts w:ascii="Times New Roman"/>
                <w:b/>
                <w:i w:val="false"/>
                <w:color w:val="000000"/>
                <w:sz w:val="20"/>
              </w:rPr>
              <w:t>
19-қосымша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7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471"/>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72"/>
                <w:p>
                  <w:pPr>
                    <w:spacing w:after="20"/>
                    <w:ind w:left="20"/>
                    <w:jc w:val="both"/>
                  </w:pPr>
                  <w:r>
                    <w:rPr>
                      <w:rFonts w:ascii="Times New Roman"/>
                      <w:b w:val="false"/>
                      <w:i w:val="false"/>
                      <w:color w:val="000000"/>
                      <w:sz w:val="20"/>
                    </w:rPr>
                    <w:t>
до 1 часа</w:t>
                  </w:r>
                </w:p>
                <w:bookmarkEnd w:id="4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7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473"/>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7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7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Статистикалық нысан коды 261101162</w:t>
            </w:r>
            <w:r>
              <w:br/>
            </w:r>
            <w:r>
              <w:rPr>
                <w:rFonts w:ascii="Times New Roman"/>
                <w:b w:val="false"/>
                <w:i w:val="false"/>
                <w:color w:val="000000"/>
                <w:sz w:val="20"/>
              </w:rPr>
              <w:t>
Код статистической формы 261101162</w:t>
            </w:r>
          </w:p>
          <w:bookmarkEnd w:id="475"/>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өнімдердің көтерме саудада сату (жеткізілім)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76"/>
          <w:p>
            <w:pPr>
              <w:spacing w:after="20"/>
              <w:ind w:left="20"/>
              <w:jc w:val="both"/>
            </w:pPr>
            <w:r>
              <w:rPr>
                <w:rFonts w:ascii="Times New Roman"/>
                <w:b w:val="false"/>
                <w:i w:val="false"/>
                <w:color w:val="000000"/>
                <w:sz w:val="20"/>
              </w:rPr>
              <w:t>
</w:t>
            </w:r>
            <w:r>
              <w:rPr>
                <w:rFonts w:ascii="Times New Roman"/>
                <w:b/>
                <w:i w:val="false"/>
                <w:color w:val="000000"/>
                <w:sz w:val="20"/>
              </w:rPr>
              <w:t>1-Ц (көтерме)</w:t>
            </w:r>
            <w:r>
              <w:br/>
            </w:r>
            <w:r>
              <w:rPr>
                <w:rFonts w:ascii="Times New Roman"/>
                <w:b w:val="false"/>
                <w:i w:val="false"/>
                <w:color w:val="000000"/>
                <w:sz w:val="20"/>
              </w:rPr>
              <w:t>
1-Ц (опт)</w:t>
            </w:r>
          </w:p>
          <w:bookmarkEnd w:id="47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77"/>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477"/>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7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қосалқы түрлері: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bookmarkEnd w:id="47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7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22-күніне (қоса алғанда) дейін</w:t>
            </w:r>
            <w:r>
              <w:br/>
            </w:r>
            <w:r>
              <w:rPr>
                <w:rFonts w:ascii="Times New Roman"/>
                <w:b w:val="false"/>
                <w:i w:val="false"/>
                <w:color w:val="000000"/>
                <w:sz w:val="20"/>
              </w:rPr>
              <w:t>
Срок представления – до 22 числа (включительно) отчетного периода</w:t>
            </w:r>
          </w:p>
          <w:bookmarkEnd w:id="479"/>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8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81"/>
          <w:p>
            <w:pPr>
              <w:spacing w:after="20"/>
              <w:ind w:left="20"/>
              <w:jc w:val="both"/>
            </w:pPr>
            <w:r>
              <w:rPr>
                <w:rFonts w:ascii="Times New Roman"/>
                <w:b w:val="false"/>
                <w:i w:val="false"/>
                <w:color w:val="000000"/>
                <w:sz w:val="20"/>
              </w:rPr>
              <w:t>
</w:t>
            </w:r>
            <w:r>
              <w:rPr>
                <w:rFonts w:ascii="Times New Roman"/>
                <w:b/>
                <w:i w:val="false"/>
                <w:color w:val="000000"/>
                <w:sz w:val="20"/>
              </w:rPr>
              <w:t>1.Тауарларды, өнімдерді көтерме саудада сатуды (жеткізуді) жүзеге асыратын, оның тіркелген жеріне қарамастан заңды тұлғаның (бөлімшенің) нақты орналасқан орнын көрсетіңіз – облыс</w:t>
            </w:r>
            <w:r>
              <w:br/>
            </w:r>
            <w:r>
              <w:rPr>
                <w:rFonts w:ascii="Times New Roman"/>
                <w:b w:val="false"/>
                <w:i w:val="false"/>
                <w:color w:val="000000"/>
                <w:sz w:val="20"/>
              </w:rPr>
              <w:t xml:space="preserve">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925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82"/>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(ӘАОЖ) сәйкес аумақ коды </w:t>
            </w:r>
            <w:r>
              <w:br/>
            </w:r>
            <w:r>
              <w:rPr>
                <w:rFonts w:ascii="Times New Roman"/>
                <w:b w:val="false"/>
                <w:i w:val="false"/>
                <w:color w:val="000000"/>
                <w:sz w:val="20"/>
              </w:rPr>
              <w:t>
</w:t>
            </w:r>
            <w:r>
              <w:rPr>
                <w:rFonts w:ascii="Times New Roman"/>
                <w:b/>
                <w:i w:val="false"/>
                <w:color w:val="000000"/>
                <w:sz w:val="20"/>
              </w:rPr>
              <w:t>(аумақтық статистика органының қызметкері толтырады)</w:t>
            </w:r>
          </w:p>
          <w:bookmarkEnd w:id="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83"/>
          <w:p>
            <w:pPr>
              <w:spacing w:after="20"/>
              <w:ind w:left="20"/>
              <w:jc w:val="both"/>
            </w:pPr>
            <w:r>
              <w:rPr>
                <w:rFonts w:ascii="Times New Roman"/>
                <w:b w:val="false"/>
                <w:i w:val="false"/>
                <w:color w:val="000000"/>
                <w:sz w:val="20"/>
              </w:rPr>
              <w:t xml:space="preserve">
Код территории согласно Классификатору административно-территориальных объектов (КАТО) </w:t>
            </w:r>
            <w:r>
              <w:br/>
            </w:r>
            <w:r>
              <w:rPr>
                <w:rFonts w:ascii="Times New Roman"/>
                <w:b w:val="false"/>
                <w:i w:val="false"/>
                <w:color w:val="000000"/>
                <w:sz w:val="20"/>
              </w:rPr>
              <w:t>
(заполняется работником территориального органа статистики)</w:t>
            </w:r>
          </w:p>
          <w:bookmarkEnd w:id="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451" w:id="484"/>
    <w:p>
      <w:pPr>
        <w:spacing w:after="0"/>
        <w:ind w:left="0"/>
        <w:jc w:val="both"/>
      </w:pPr>
      <w:r>
        <w:rPr>
          <w:rFonts w:ascii="Times New Roman"/>
          <w:b w:val="false"/>
          <w:i w:val="false"/>
          <w:color w:val="000000"/>
          <w:sz w:val="28"/>
        </w:rPr>
        <w:t xml:space="preserve">
      </w:t>
      </w:r>
      <w:r>
        <w:rPr>
          <w:rFonts w:ascii="Times New Roman"/>
          <w:b/>
          <w:i w:val="false"/>
          <w:color w:val="000000"/>
          <w:sz w:val="28"/>
        </w:rPr>
        <w:t>2.Көтерме саудада сату (жеткізу) партиясының көлеміне байланысты қосылған құн салығын есепке алумен, бірақ тауарларды тұтынушыларға дейін жеткізу</w:t>
      </w:r>
      <w:r>
        <w:rPr>
          <w:rFonts w:ascii="Times New Roman"/>
          <w:b w:val="false"/>
          <w:i w:val="false"/>
          <w:color w:val="000000"/>
          <w:sz w:val="28"/>
        </w:rPr>
        <w:t xml:space="preserve"> </w:t>
      </w:r>
      <w:r>
        <w:rPr>
          <w:rFonts w:ascii="Times New Roman"/>
          <w:b/>
          <w:i w:val="false"/>
          <w:color w:val="000000"/>
          <w:sz w:val="28"/>
        </w:rPr>
        <w:t xml:space="preserve">бойынша көлік шығыстарын есепке алусыз айдың 20-күніне тауарлардың, өнімдердің көтерме саудада сату (жеткізу) бағасын көрсетіңіз, өлшем бірлігіне теңгемен </w:t>
      </w:r>
    </w:p>
    <w:bookmarkEnd w:id="484"/>
    <w:bookmarkStart w:name="z1452" w:id="485"/>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95"/>
        <w:gridCol w:w="1255"/>
        <w:gridCol w:w="1024"/>
        <w:gridCol w:w="1485"/>
        <w:gridCol w:w="1025"/>
        <w:gridCol w:w="829"/>
        <w:gridCol w:w="1255"/>
        <w:gridCol w:w="829"/>
        <w:gridCol w:w="830"/>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өнімнің атауы</w:t>
            </w:r>
            <w:r>
              <w:br/>
            </w:r>
            <w:r>
              <w:rPr>
                <w:rFonts w:ascii="Times New Roman"/>
                <w:b/>
                <w:i w:val="false"/>
                <w:color w:val="000000"/>
                <w:sz w:val="20"/>
              </w:rPr>
              <w:t>
Наименование товара, продукции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саудада сату партиясының түрі</w:t>
            </w:r>
            <w:r>
              <w:rPr>
                <w:rFonts w:ascii="Times New Roman"/>
                <w:b/>
                <w:i w:val="false"/>
                <w:color w:val="000000"/>
                <w:vertAlign w:val="superscript"/>
              </w:rPr>
              <w:t>2</w:t>
            </w:r>
            <w:r>
              <w:br/>
            </w:r>
            <w:r>
              <w:rPr>
                <w:rFonts w:ascii="Times New Roman"/>
                <w:b/>
                <w:i w:val="false"/>
                <w:color w:val="000000"/>
                <w:sz w:val="20"/>
              </w:rPr>
              <w:t>
Вид партии оптовой продажи</w:t>
            </w:r>
            <w:r>
              <w:rPr>
                <w:rFonts w:ascii="Times New Roman"/>
                <w:b/>
                <w:i w:val="false"/>
                <w:color w:val="000000"/>
                <w:vertAlign w:val="superscript"/>
              </w:rPr>
              <w:t>2</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Өндіруші ел коды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Код страны произ-</w:t>
            </w:r>
            <w:r>
              <w:br/>
            </w:r>
            <w:r>
              <w:rPr>
                <w:rFonts w:ascii="Times New Roman"/>
                <w:b/>
                <w:i w:val="false"/>
                <w:color w:val="000000"/>
                <w:sz w:val="20"/>
              </w:rPr>
              <w:t>
водителя</w:t>
            </w:r>
            <w:r>
              <w:rPr>
                <w:rFonts w:ascii="Times New Roman"/>
                <w:b/>
                <w:i w:val="false"/>
                <w:color w:val="000000"/>
                <w:vertAlign w:val="superscript"/>
              </w:rPr>
              <w:t>3</w:t>
            </w:r>
            <w:r>
              <w:rPr>
                <w:rFonts w:ascii="Times New Roman"/>
                <w:b/>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себептерінің коды</w:t>
            </w:r>
            <w:r>
              <w:rPr>
                <w:rFonts w:ascii="Times New Roman"/>
                <w:b/>
                <w:i w:val="false"/>
                <w:color w:val="000000"/>
                <w:vertAlign w:val="superscript"/>
              </w:rPr>
              <w:t>5</w:t>
            </w:r>
            <w:r>
              <w:br/>
            </w:r>
            <w:r>
              <w:rPr>
                <w:rFonts w:ascii="Times New Roman"/>
                <w:b/>
                <w:i w:val="false"/>
                <w:color w:val="000000"/>
                <w:sz w:val="20"/>
              </w:rPr>
              <w:t>
Код причины изменения цены</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cорты, өлшемі, салмағы, орамасы, өндіруші</w:t>
            </w:r>
            <w:r>
              <w:br/>
            </w:r>
            <w:r>
              <w:rPr>
                <w:rFonts w:ascii="Times New Roman"/>
                <w:b/>
                <w:i w:val="false"/>
                <w:color w:val="000000"/>
                <w:sz w:val="20"/>
              </w:rPr>
              <w:t>
марка, cорт, размер, вес, упаковка, производитель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сату айындағы</w:t>
            </w:r>
            <w:r>
              <w:rPr>
                <w:rFonts w:ascii="Times New Roman"/>
                <w:b/>
                <w:i w:val="false"/>
                <w:color w:val="000000"/>
                <w:vertAlign w:val="superscript"/>
              </w:rPr>
              <w:t>4</w:t>
            </w:r>
            <w:r>
              <w:br/>
            </w:r>
            <w:r>
              <w:rPr>
                <w:rFonts w:ascii="Times New Roman"/>
                <w:b/>
                <w:i w:val="false"/>
                <w:color w:val="000000"/>
                <w:sz w:val="20"/>
              </w:rPr>
              <w:t>
месяца последней продажи</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86"/>
          <w:p>
            <w:pPr>
              <w:spacing w:after="20"/>
              <w:ind w:left="20"/>
              <w:jc w:val="both"/>
            </w:pPr>
            <w:r>
              <w:rPr>
                <w:rFonts w:ascii="Times New Roman"/>
                <w:b w:val="false"/>
                <w:i w:val="false"/>
                <w:color w:val="000000"/>
                <w:sz w:val="20"/>
              </w:rPr>
              <w:t>
А</w:t>
            </w:r>
          </w:p>
          <w:bookmarkEnd w:id="486"/>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5" w:id="4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87"/>
    <w:bookmarkStart w:name="z1466" w:id="488"/>
    <w:p>
      <w:pPr>
        <w:spacing w:after="0"/>
        <w:ind w:left="0"/>
        <w:jc w:val="both"/>
      </w:pPr>
      <w:r>
        <w:rPr>
          <w:rFonts w:ascii="Times New Roman"/>
          <w:b w:val="false"/>
          <w:i w:val="false"/>
          <w:color w:val="000000"/>
          <w:sz w:val="28"/>
        </w:rPr>
        <w:t>
      Примечание:</w:t>
      </w:r>
    </w:p>
    <w:bookmarkEnd w:id="488"/>
    <w:bookmarkStart w:name="z1467" w:id="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 Б, В бағандары Казақстан Республикасы Ұлттық экономика министрлігі Статистика комитетінің www.stat.gov.kz интернет-ресурсындағы (бұдан әрі-интернет-ресурс)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w:t>
      </w:r>
      <w:r>
        <w:rPr>
          <w:rFonts w:ascii="Times New Roman"/>
          <w:b w:val="false"/>
          <w:i w:val="false"/>
          <w:color w:val="000000"/>
          <w:sz w:val="28"/>
        </w:rPr>
        <w:t xml:space="preserve"> </w:t>
      </w:r>
    </w:p>
    <w:bookmarkEnd w:id="489"/>
    <w:bookmarkStart w:name="z1468" w:id="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bookmarkEnd w:id="490"/>
    <w:bookmarkStart w:name="z1469" w:id="4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
      </w:r>
    </w:p>
    <w:bookmarkEnd w:id="491"/>
    <w:bookmarkStart w:name="z1470" w:id="4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bookmarkEnd w:id="492"/>
    <w:bookmarkStart w:name="z1471" w:id="4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 </w:t>
      </w:r>
    </w:p>
    <w:bookmarkEnd w:id="493"/>
    <w:bookmarkStart w:name="z1472" w:id="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bookmarkEnd w:id="494"/>
    <w:bookmarkStart w:name="z1473" w:id="4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3-баған есепті кезеңнің қаңтар айында толтырылады</w:t>
      </w:r>
    </w:p>
    <w:bookmarkEnd w:id="495"/>
    <w:bookmarkStart w:name="z1474" w:id="4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январе месяце отчетного периода</w:t>
      </w:r>
    </w:p>
    <w:bookmarkEnd w:id="496"/>
    <w:bookmarkStart w:name="z1475" w:id="4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497"/>
    <w:bookmarkStart w:name="z1476" w:id="4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95"/>
        <w:gridCol w:w="1255"/>
        <w:gridCol w:w="1024"/>
        <w:gridCol w:w="1485"/>
        <w:gridCol w:w="1025"/>
        <w:gridCol w:w="829"/>
        <w:gridCol w:w="1255"/>
        <w:gridCol w:w="829"/>
        <w:gridCol w:w="830"/>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өнімнің атауы</w:t>
            </w:r>
            <w:r>
              <w:br/>
            </w:r>
            <w:r>
              <w:rPr>
                <w:rFonts w:ascii="Times New Roman"/>
                <w:b/>
                <w:i w:val="false"/>
                <w:color w:val="000000"/>
                <w:sz w:val="20"/>
              </w:rPr>
              <w:t>
Наименование товара, продукции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саудада сату партиясының түрі</w:t>
            </w:r>
            <w:r>
              <w:rPr>
                <w:rFonts w:ascii="Times New Roman"/>
                <w:b/>
                <w:i w:val="false"/>
                <w:color w:val="000000"/>
                <w:vertAlign w:val="superscript"/>
              </w:rPr>
              <w:t>2</w:t>
            </w:r>
            <w:r>
              <w:br/>
            </w:r>
            <w:r>
              <w:rPr>
                <w:rFonts w:ascii="Times New Roman"/>
                <w:b/>
                <w:i w:val="false"/>
                <w:color w:val="000000"/>
                <w:sz w:val="20"/>
              </w:rPr>
              <w:t>
Вид партии оптовой продажи</w:t>
            </w:r>
            <w:r>
              <w:rPr>
                <w:rFonts w:ascii="Times New Roman"/>
                <w:b/>
                <w:i w:val="false"/>
                <w:color w:val="000000"/>
                <w:vertAlign w:val="superscript"/>
              </w:rPr>
              <w:t>2</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Өндіруші ел коды</w:t>
            </w:r>
            <w:r>
              <w:rPr>
                <w:rFonts w:ascii="Times New Roman"/>
                <w:b/>
                <w:i w:val="false"/>
                <w:color w:val="000000"/>
                <w:vertAlign w:val="superscript"/>
              </w:rPr>
              <w:t>3</w:t>
            </w:r>
            <w:r>
              <w:br/>
            </w:r>
            <w:r>
              <w:rPr>
                <w:rFonts w:ascii="Times New Roman"/>
                <w:b/>
                <w:i w:val="false"/>
                <w:color w:val="000000"/>
                <w:sz w:val="20"/>
              </w:rPr>
              <w:t>
Код страны производителя</w:t>
            </w:r>
            <w:r>
              <w:rPr>
                <w:rFonts w:ascii="Times New Roman"/>
                <w:b/>
                <w:i w:val="false"/>
                <w:color w:val="000000"/>
                <w:vertAlign w:val="superscript"/>
              </w:rPr>
              <w:t>3</w:t>
            </w:r>
            <w:r>
              <w:rPr>
                <w:rFonts w:ascii="Times New Roman"/>
                <w:b/>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себептерінің коды</w:t>
            </w:r>
            <w:r>
              <w:rPr>
                <w:rFonts w:ascii="Times New Roman"/>
                <w:b/>
                <w:i w:val="false"/>
                <w:color w:val="000000"/>
                <w:vertAlign w:val="superscript"/>
              </w:rPr>
              <w:t>5</w:t>
            </w:r>
            <w:r>
              <w:br/>
            </w:r>
            <w:r>
              <w:rPr>
                <w:rFonts w:ascii="Times New Roman"/>
                <w:b/>
                <w:i w:val="false"/>
                <w:color w:val="000000"/>
                <w:sz w:val="20"/>
              </w:rPr>
              <w:t>
Код причины изменения цены</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cорты, өлшемі, салмағы, орамасы, өндіруші</w:t>
            </w:r>
            <w:r>
              <w:br/>
            </w:r>
            <w:r>
              <w:rPr>
                <w:rFonts w:ascii="Times New Roman"/>
                <w:b/>
                <w:i w:val="false"/>
                <w:color w:val="000000"/>
                <w:sz w:val="20"/>
              </w:rPr>
              <w:t>
марка, cорт, размер, вес, упаковка, производитель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сату айындағы</w:t>
            </w:r>
            <w:r>
              <w:rPr>
                <w:rFonts w:ascii="Times New Roman"/>
                <w:b/>
                <w:i w:val="false"/>
                <w:color w:val="000000"/>
                <w:vertAlign w:val="superscript"/>
              </w:rPr>
              <w:t>4</w:t>
            </w:r>
            <w:r>
              <w:br/>
            </w:r>
            <w:r>
              <w:rPr>
                <w:rFonts w:ascii="Times New Roman"/>
                <w:b/>
                <w:i w:val="false"/>
                <w:color w:val="000000"/>
                <w:sz w:val="20"/>
              </w:rPr>
              <w:t>
месяца последней продажи</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99"/>
          <w:p>
            <w:pPr>
              <w:spacing w:after="20"/>
              <w:ind w:left="20"/>
              <w:jc w:val="both"/>
            </w:pPr>
            <w:r>
              <w:rPr>
                <w:rFonts w:ascii="Times New Roman"/>
                <w:b w:val="false"/>
                <w:i w:val="false"/>
                <w:color w:val="000000"/>
                <w:sz w:val="20"/>
              </w:rPr>
              <w:t>
А</w:t>
            </w:r>
          </w:p>
          <w:bookmarkEnd w:id="499"/>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3" w:id="500"/>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500"/>
    <w:bookmarkStart w:name="z1504" w:id="501"/>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501"/>
    <w:bookmarkStart w:name="z1505" w:id="50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502"/>
    <w:bookmarkStart w:name="z1506" w:id="503"/>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503"/>
    <w:bookmarkStart w:name="z1507" w:id="504"/>
    <w:p>
      <w:pPr>
        <w:spacing w:after="0"/>
        <w:ind w:left="0"/>
        <w:jc w:val="both"/>
      </w:pPr>
      <w:r>
        <w:rPr>
          <w:rFonts w:ascii="Times New Roman"/>
          <w:b w:val="false"/>
          <w:i w:val="false"/>
          <w:color w:val="000000"/>
          <w:sz w:val="28"/>
        </w:rPr>
        <w:t>
      ________________________________________                   ________________________________________</w:t>
      </w:r>
    </w:p>
    <w:bookmarkEnd w:id="504"/>
    <w:bookmarkStart w:name="z1508" w:id="505"/>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505"/>
    <w:bookmarkStart w:name="z1509" w:id="506"/>
    <w:p>
      <w:pPr>
        <w:spacing w:after="0"/>
        <w:ind w:left="0"/>
        <w:jc w:val="both"/>
      </w:pPr>
      <w:r>
        <w:rPr>
          <w:rFonts w:ascii="Times New Roman"/>
          <w:b w:val="false"/>
          <w:i w:val="false"/>
          <w:color w:val="000000"/>
          <w:sz w:val="28"/>
        </w:rPr>
        <w:t>
      Телефон_________________________________</w:t>
      </w:r>
    </w:p>
    <w:bookmarkEnd w:id="506"/>
    <w:bookmarkStart w:name="z1510" w:id="5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507"/>
    <w:bookmarkStart w:name="z1511" w:id="508"/>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0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bookmarkEnd w:id="509"/>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1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bookmarkEnd w:id="510"/>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14" w:id="51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511"/>
    <w:bookmarkStart w:name="z1515" w:id="512"/>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512"/>
    <w:bookmarkStart w:name="z1516" w:id="513"/>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513"/>
    <w:bookmarkStart w:name="z1517" w:id="51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14"/>
    <w:bookmarkStart w:name="z1518" w:id="5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515"/>
    <w:bookmarkStart w:name="z1519" w:id="516"/>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516"/>
    <w:bookmarkStart w:name="z1520" w:id="5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517"/>
    <w:bookmarkStart w:name="z1521" w:id="518"/>
    <w:p>
      <w:pPr>
        <w:spacing w:after="0"/>
        <w:ind w:left="0"/>
        <w:jc w:val="both"/>
      </w:pPr>
      <w:r>
        <w:rPr>
          <w:rFonts w:ascii="Times New Roman"/>
          <w:b w:val="false"/>
          <w:i w:val="false"/>
          <w:color w:val="000000"/>
          <w:sz w:val="28"/>
        </w:rPr>
        <w:t>
       фамилия, имя и отчество (при его наличии)                               подпись</w:t>
      </w:r>
    </w:p>
    <w:bookmarkEnd w:id="518"/>
    <w:bookmarkStart w:name="z1522" w:id="51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519"/>
    <w:bookmarkStart w:name="z1523" w:id="52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520"/>
    <w:bookmarkStart w:name="z1524" w:id="521"/>
    <w:p>
      <w:pPr>
        <w:spacing w:after="0"/>
        <w:ind w:left="0"/>
        <w:jc w:val="both"/>
      </w:pPr>
      <w:r>
        <w:rPr>
          <w:rFonts w:ascii="Times New Roman"/>
          <w:b w:val="false"/>
          <w:i w:val="false"/>
          <w:color w:val="000000"/>
          <w:sz w:val="28"/>
        </w:rPr>
        <w:t>
      _______________________________________________                   __________________________</w:t>
      </w:r>
    </w:p>
    <w:bookmarkEnd w:id="521"/>
    <w:bookmarkStart w:name="z1525"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522"/>
    <w:bookmarkStart w:name="z1526" w:id="523"/>
    <w:p>
      <w:pPr>
        <w:spacing w:after="0"/>
        <w:ind w:left="0"/>
        <w:jc w:val="both"/>
      </w:pPr>
      <w:r>
        <w:rPr>
          <w:rFonts w:ascii="Times New Roman"/>
          <w:b w:val="false"/>
          <w:i w:val="false"/>
          <w:color w:val="000000"/>
          <w:sz w:val="28"/>
        </w:rPr>
        <w:t>
       фамилия, имя и отчество (при его наличии)                                     подпись</w:t>
      </w:r>
    </w:p>
    <w:bookmarkEnd w:id="523"/>
    <w:bookmarkStart w:name="z1527" w:id="524"/>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524"/>
    <w:bookmarkStart w:name="z1528" w:id="525"/>
    <w:p>
      <w:pPr>
        <w:spacing w:after="0"/>
        <w:ind w:left="0"/>
        <w:jc w:val="both"/>
      </w:pPr>
      <w:r>
        <w:rPr>
          <w:rFonts w:ascii="Times New Roman"/>
          <w:b w:val="false"/>
          <w:i w:val="false"/>
          <w:color w:val="000000"/>
          <w:sz w:val="28"/>
        </w:rPr>
        <w:t>
      Место для печати (при наличии)</w:t>
      </w:r>
    </w:p>
    <w:bookmarkEnd w:id="525"/>
    <w:bookmarkStart w:name="z1529" w:id="5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26"/>
    <w:bookmarkStart w:name="z1530" w:id="527"/>
    <w:p>
      <w:pPr>
        <w:spacing w:after="0"/>
        <w:ind w:left="0"/>
        <w:jc w:val="both"/>
      </w:pPr>
      <w:r>
        <w:rPr>
          <w:rFonts w:ascii="Times New Roman"/>
          <w:b w:val="false"/>
          <w:i w:val="false"/>
          <w:color w:val="000000"/>
          <w:sz w:val="28"/>
        </w:rPr>
        <w:t>
      Примечание:</w:t>
      </w:r>
    </w:p>
    <w:bookmarkEnd w:id="527"/>
    <w:bookmarkStart w:name="z1531"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528"/>
    <w:bookmarkStart w:name="z1532" w:id="5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 169</w:t>
            </w:r>
          </w:p>
        </w:tc>
      </w:tr>
    </w:tbl>
    <w:bookmarkStart w:name="z1534" w:id="5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530"/>
    <w:bookmarkStart w:name="z1535" w:id="531"/>
    <w:p>
      <w:pPr>
        <w:spacing w:after="0"/>
        <w:ind w:left="0"/>
        <w:jc w:val="left"/>
      </w:pPr>
      <w:r>
        <w:rPr>
          <w:rFonts w:ascii="Times New Roman"/>
          <w:b/>
          <w:i w:val="false"/>
          <w:color w:val="000000"/>
        </w:rPr>
        <w:t xml:space="preserve"> "Отчет о ценах оптовых продаж (поставок) товаров, продукции" (код 261101162, индекс 1-Ц (опт), периодичность месячная)</w:t>
      </w:r>
    </w:p>
    <w:bookmarkEnd w:id="531"/>
    <w:bookmarkStart w:name="z1536" w:id="53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261101162, индекс 1-Ц (опт),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(код 261101162, индекс 1-Ц (опт), периодичность месячная) (далее – статистическая форма).</w:t>
      </w:r>
    </w:p>
    <w:bookmarkEnd w:id="532"/>
    <w:bookmarkStart w:name="z1537" w:id="533"/>
    <w:p>
      <w:pPr>
        <w:spacing w:after="0"/>
        <w:ind w:left="0"/>
        <w:jc w:val="both"/>
      </w:pPr>
      <w:r>
        <w:rPr>
          <w:rFonts w:ascii="Times New Roman"/>
          <w:b w:val="false"/>
          <w:i w:val="false"/>
          <w:color w:val="000000"/>
          <w:sz w:val="28"/>
        </w:rPr>
        <w:t>
      2. Следующие термины и понятия применяются в целях заполнения данной статистической формы:</w:t>
      </w:r>
    </w:p>
    <w:bookmarkEnd w:id="533"/>
    <w:bookmarkStart w:name="z1538" w:id="534"/>
    <w:p>
      <w:pPr>
        <w:spacing w:after="0"/>
        <w:ind w:left="0"/>
        <w:jc w:val="both"/>
      </w:pPr>
      <w:r>
        <w:rPr>
          <w:rFonts w:ascii="Times New Roman"/>
          <w:b w:val="false"/>
          <w:i w:val="false"/>
          <w:color w:val="000000"/>
          <w:sz w:val="28"/>
        </w:rPr>
        <w:t>
      1) спецификации – описание или перечень характеристик, которые используются для идентификации отдельного товара, отбираемого для регистрации цен;</w:t>
      </w:r>
    </w:p>
    <w:bookmarkEnd w:id="534"/>
    <w:bookmarkStart w:name="z1539" w:id="535"/>
    <w:p>
      <w:pPr>
        <w:spacing w:after="0"/>
        <w:ind w:left="0"/>
        <w:jc w:val="both"/>
      </w:pPr>
      <w:r>
        <w:rPr>
          <w:rFonts w:ascii="Times New Roman"/>
          <w:b w:val="false"/>
          <w:i w:val="false"/>
          <w:color w:val="000000"/>
          <w:sz w:val="28"/>
        </w:rPr>
        <w:t>
      2)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535"/>
    <w:bookmarkStart w:name="z1540" w:id="536"/>
    <w:p>
      <w:pPr>
        <w:spacing w:after="0"/>
        <w:ind w:left="0"/>
        <w:jc w:val="both"/>
      </w:pPr>
      <w:r>
        <w:rPr>
          <w:rFonts w:ascii="Times New Roman"/>
          <w:b w:val="false"/>
          <w:i w:val="false"/>
          <w:color w:val="000000"/>
          <w:sz w:val="28"/>
        </w:rPr>
        <w:t>
      3. В разделе 1 указывается территория (область) фактического места расположения юридического лица (филиала и представительства) независимо от места регистрации предприятия.</w:t>
      </w:r>
    </w:p>
    <w:bookmarkEnd w:id="536"/>
    <w:bookmarkStart w:name="z1541" w:id="537"/>
    <w:p>
      <w:pPr>
        <w:spacing w:after="0"/>
        <w:ind w:left="0"/>
        <w:jc w:val="both"/>
      </w:pPr>
      <w:r>
        <w:rPr>
          <w:rFonts w:ascii="Times New Roman"/>
          <w:b w:val="false"/>
          <w:i w:val="false"/>
          <w:color w:val="000000"/>
          <w:sz w:val="28"/>
        </w:rPr>
        <w:t xml:space="preserve">
      4. В разделе 2 в графах А,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 </w:t>
      </w:r>
    </w:p>
    <w:bookmarkEnd w:id="537"/>
    <w:bookmarkStart w:name="z1542" w:id="538"/>
    <w:p>
      <w:pPr>
        <w:spacing w:after="0"/>
        <w:ind w:left="0"/>
        <w:jc w:val="both"/>
      </w:pPr>
      <w:r>
        <w:rPr>
          <w:rFonts w:ascii="Times New Roman"/>
          <w:b w:val="false"/>
          <w:i w:val="false"/>
          <w:color w:val="000000"/>
          <w:sz w:val="28"/>
        </w:rPr>
        <w:t>
      5. Для представительности вида товара, продукции по нему отбирается 3-5 товаров-представителей. В графе Д указывается характеристика товара-представителя (марка, сорт, размер, вес, упаковка, производитель).</w:t>
      </w:r>
    </w:p>
    <w:bookmarkEnd w:id="538"/>
    <w:bookmarkStart w:name="z1543" w:id="539"/>
    <w:p>
      <w:pPr>
        <w:spacing w:after="0"/>
        <w:ind w:left="0"/>
        <w:jc w:val="both"/>
      </w:pPr>
      <w:r>
        <w:rPr>
          <w:rFonts w:ascii="Times New Roman"/>
          <w:b w:val="false"/>
          <w:i w:val="false"/>
          <w:color w:val="000000"/>
          <w:sz w:val="28"/>
        </w:rPr>
        <w:t>
      В графе Е указываются виды партий оптовых продаж: стандартная партия – наиболее типичная, стандартная по объему поставки; крупная партия – наиболее крупная по объему поставки; мелкая партия – наиболее мелкая по объему поставки. Виды партий оптовых продаж кодируются согласно Справочнику видов партий оптовых продаж (далее – Справочник) и определяются респондентом самостоятельно в зависимости от объема продажи (поставки) оптовой партии. По одному товару-представителю с определенной характеристикой указывается цена по одному, двум, трем видам партий оптовых продаж. При этом цена на стандартную партию оптовой продажи (код 1 Справочника) указывается обязательно. В случае, если цены по всем видам партий оптовых продаж одинаковы, достаточно заполнение цены по стандартной партии. Товары-представители со своей характеристикой нумеруются порядковыми номерами в графе Г (№п/п). Характеристика и нумерация товаров-представителей остается неизменной в течение отчетного года.</w:t>
      </w:r>
    </w:p>
    <w:bookmarkEnd w:id="539"/>
    <w:bookmarkStart w:name="z1544" w:id="540"/>
    <w:p>
      <w:pPr>
        <w:spacing w:after="0"/>
        <w:ind w:left="0"/>
        <w:jc w:val="both"/>
      </w:pPr>
      <w:r>
        <w:rPr>
          <w:rFonts w:ascii="Times New Roman"/>
          <w:b w:val="false"/>
          <w:i w:val="false"/>
          <w:color w:val="000000"/>
          <w:sz w:val="28"/>
        </w:rPr>
        <w:t>
      При изменении характеристики, оказывающей влияние на уровень цены, товар-представитель учитывается как "новый". Под "новым" в виде товаров, продукции понимается товар-представитель, который ранее не был отобран для ценового наблюдения, но по нему осуществляется оптовая продажа. При подключении "нового" товара-представителя указывается характеристика, вид партии оптовой продажи и ему присваивается последующий порядковый номер.</w:t>
      </w:r>
    </w:p>
    <w:bookmarkEnd w:id="540"/>
    <w:bookmarkStart w:name="z1545" w:id="541"/>
    <w:p>
      <w:pPr>
        <w:spacing w:after="0"/>
        <w:ind w:left="0"/>
        <w:jc w:val="both"/>
      </w:pPr>
      <w:r>
        <w:rPr>
          <w:rFonts w:ascii="Times New Roman"/>
          <w:b w:val="false"/>
          <w:i w:val="false"/>
          <w:color w:val="000000"/>
          <w:sz w:val="28"/>
        </w:rPr>
        <w:t>
      6. В графе 1 указывается код страны производителя отобранного товара-представителя в соответствии с Перечнем стран.</w:t>
      </w:r>
    </w:p>
    <w:bookmarkEnd w:id="541"/>
    <w:bookmarkStart w:name="z1546" w:id="542"/>
    <w:p>
      <w:pPr>
        <w:spacing w:after="0"/>
        <w:ind w:left="0"/>
        <w:jc w:val="both"/>
      </w:pPr>
      <w:r>
        <w:rPr>
          <w:rFonts w:ascii="Times New Roman"/>
          <w:b w:val="false"/>
          <w:i w:val="false"/>
          <w:color w:val="000000"/>
          <w:sz w:val="28"/>
        </w:rPr>
        <w:t>
      7. В графах 2-3 указываются цены оптовых продаж товаров, продукции, реализуемой продавцом покупателю с целью его последующей переподажи или профессионального использования, включающие налог на добавленную стоимость, но не учитывающие транспортные расходы по доставке товаров до потребителей (самовывоз товара).</w:t>
      </w:r>
    </w:p>
    <w:bookmarkEnd w:id="542"/>
    <w:bookmarkStart w:name="z1547" w:id="543"/>
    <w:p>
      <w:pPr>
        <w:spacing w:after="0"/>
        <w:ind w:left="0"/>
        <w:jc w:val="both"/>
      </w:pPr>
      <w:r>
        <w:rPr>
          <w:rFonts w:ascii="Times New Roman"/>
          <w:b w:val="false"/>
          <w:i w:val="false"/>
          <w:color w:val="000000"/>
          <w:sz w:val="28"/>
        </w:rPr>
        <w:t>
      В графе 2 указывается цена оптовой продажи товаров, продукции на 20 число отчетного месяца. Если фактически на 20 число или в ближайщий к нему день не было продажи, регистрируется цена из утвержденных прайс-листов.</w:t>
      </w:r>
    </w:p>
    <w:bookmarkEnd w:id="543"/>
    <w:bookmarkStart w:name="z1548" w:id="544"/>
    <w:p>
      <w:pPr>
        <w:spacing w:after="0"/>
        <w:ind w:left="0"/>
        <w:jc w:val="both"/>
      </w:pPr>
      <w:r>
        <w:rPr>
          <w:rFonts w:ascii="Times New Roman"/>
          <w:b w:val="false"/>
          <w:i w:val="false"/>
          <w:color w:val="000000"/>
          <w:sz w:val="28"/>
        </w:rPr>
        <w:t>
      Графа 3 заполняется в январе месяце отчетного периода. Указывается цена декабря месяца предыдущего года, при ее отсутствии указывается цена месяца последней продажи в предыдущем году.</w:t>
      </w:r>
    </w:p>
    <w:bookmarkEnd w:id="544"/>
    <w:bookmarkStart w:name="z1549" w:id="545"/>
    <w:p>
      <w:pPr>
        <w:spacing w:after="0"/>
        <w:ind w:left="0"/>
        <w:jc w:val="both"/>
      </w:pPr>
      <w:r>
        <w:rPr>
          <w:rFonts w:ascii="Times New Roman"/>
          <w:b w:val="false"/>
          <w:i w:val="false"/>
          <w:color w:val="000000"/>
          <w:sz w:val="28"/>
        </w:rPr>
        <w:t>
      8. Цена указывается в пересчете за установленную единицу измерения (цена заполняется за 1 килограмм, 1 метр квадратный, не следует указывать за расфасовку или объем продажи (поставки) оптовой партии по товару-представителю (за пачку 200 грамм или за ковер 3 метра х 4 метра).</w:t>
      </w:r>
    </w:p>
    <w:bookmarkEnd w:id="545"/>
    <w:bookmarkStart w:name="z1550" w:id="546"/>
    <w:p>
      <w:pPr>
        <w:spacing w:after="0"/>
        <w:ind w:left="0"/>
        <w:jc w:val="both"/>
      </w:pPr>
      <w:r>
        <w:rPr>
          <w:rFonts w:ascii="Times New Roman"/>
          <w:b w:val="false"/>
          <w:i w:val="false"/>
          <w:color w:val="000000"/>
          <w:sz w:val="28"/>
        </w:rPr>
        <w:t>
      Не подлежат наблюдению цены с установленными на них различными скидками и надбавками.</w:t>
      </w:r>
    </w:p>
    <w:bookmarkEnd w:id="546"/>
    <w:bookmarkStart w:name="z1551" w:id="547"/>
    <w:p>
      <w:pPr>
        <w:spacing w:after="0"/>
        <w:ind w:left="0"/>
        <w:jc w:val="both"/>
      </w:pPr>
      <w:r>
        <w:rPr>
          <w:rFonts w:ascii="Times New Roman"/>
          <w:b w:val="false"/>
          <w:i w:val="false"/>
          <w:color w:val="000000"/>
          <w:sz w:val="28"/>
        </w:rPr>
        <w:t>
      9. Графа 4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
      </w:r>
    </w:p>
    <w:bookmarkEnd w:id="547"/>
    <w:bookmarkStart w:name="z1552" w:id="548"/>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548"/>
    <w:bookmarkStart w:name="z1553" w:id="549"/>
    <w:p>
      <w:pPr>
        <w:spacing w:after="0"/>
        <w:ind w:left="0"/>
        <w:jc w:val="both"/>
      </w:pPr>
      <w:r>
        <w:rPr>
          <w:rFonts w:ascii="Times New Roman"/>
          <w:b w:val="false"/>
          <w:i w:val="false"/>
          <w:color w:val="000000"/>
          <w:sz w:val="28"/>
        </w:rPr>
        <w:t>
      10. Перечень, Перечень стран, Справочник,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предоставляются респондентам территориальными органами статистики.</w:t>
      </w:r>
    </w:p>
    <w:bookmarkEnd w:id="549"/>
    <w:bookmarkStart w:name="z1554" w:id="550"/>
    <w:p>
      <w:pPr>
        <w:spacing w:after="0"/>
        <w:ind w:left="0"/>
        <w:jc w:val="both"/>
      </w:pPr>
      <w:r>
        <w:rPr>
          <w:rFonts w:ascii="Times New Roman"/>
          <w:b w:val="false"/>
          <w:i w:val="false"/>
          <w:color w:val="000000"/>
          <w:sz w:val="28"/>
        </w:rPr>
        <w:t>
      11. Для подтверждения достоверности первичных статистических данных по запросу органов государственной статистики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 представляется дополнительная информация.</w:t>
      </w:r>
    </w:p>
    <w:bookmarkEnd w:id="550"/>
    <w:bookmarkStart w:name="z1555" w:id="551"/>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51"/>
    <w:bookmarkStart w:name="z1556" w:id="552"/>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w:t>
      </w:r>
    </w:p>
    <w:bookmarkEnd w:id="552"/>
    <w:bookmarkStart w:name="z1557" w:id="553"/>
    <w:p>
      <w:pPr>
        <w:spacing w:after="0"/>
        <w:ind w:left="0"/>
        <w:jc w:val="both"/>
      </w:pPr>
      <w:r>
        <w:rPr>
          <w:rFonts w:ascii="Times New Roman"/>
          <w:b w:val="false"/>
          <w:i w:val="false"/>
          <w:color w:val="000000"/>
          <w:sz w:val="28"/>
        </w:rPr>
        <w:t xml:space="preserve">
      14. Арифметико-логический контроль: </w:t>
      </w:r>
    </w:p>
    <w:bookmarkEnd w:id="553"/>
    <w:bookmarkStart w:name="z1558" w:id="554"/>
    <w:p>
      <w:pPr>
        <w:spacing w:after="0"/>
        <w:ind w:left="0"/>
        <w:jc w:val="both"/>
      </w:pPr>
      <w:r>
        <w:rPr>
          <w:rFonts w:ascii="Times New Roman"/>
          <w:b w:val="false"/>
          <w:i w:val="false"/>
          <w:color w:val="000000"/>
          <w:sz w:val="28"/>
        </w:rPr>
        <w:t>
      1) цены при крупной партии меньше или равны ценам при стандартной партии и значительно меньше, чем при мелкой партии;</w:t>
      </w:r>
    </w:p>
    <w:bookmarkEnd w:id="554"/>
    <w:bookmarkStart w:name="z1559" w:id="555"/>
    <w:p>
      <w:pPr>
        <w:spacing w:after="0"/>
        <w:ind w:left="0"/>
        <w:jc w:val="both"/>
      </w:pPr>
      <w:r>
        <w:rPr>
          <w:rFonts w:ascii="Times New Roman"/>
          <w:b w:val="false"/>
          <w:i w:val="false"/>
          <w:color w:val="000000"/>
          <w:sz w:val="28"/>
        </w:rPr>
        <w:t xml:space="preserve">
      2) цены при мелкой партии больше или равны ценам при стандартной партии и значительно больше, чем при крупной партии. </w:t>
      </w:r>
    </w:p>
    <w:bookmarkEnd w:id="555"/>
    <w:bookmarkStart w:name="z1560" w:id="556"/>
    <w:p>
      <w:pPr>
        <w:spacing w:after="0"/>
        <w:ind w:left="0"/>
        <w:jc w:val="both"/>
      </w:pPr>
      <w:r>
        <w:rPr>
          <w:rFonts w:ascii="Times New Roman"/>
          <w:b w:val="false"/>
          <w:i w:val="false"/>
          <w:color w:val="000000"/>
          <w:sz w:val="28"/>
        </w:rPr>
        <w:t>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стандартной партии составит 88,00, крупного – 85,00, мелкого – 90,00;</w:t>
      </w:r>
    </w:p>
    <w:bookmarkEnd w:id="556"/>
    <w:p>
      <w:pPr>
        <w:spacing w:after="0"/>
        <w:ind w:left="0"/>
        <w:jc w:val="both"/>
      </w:pPr>
      <w:r>
        <w:rPr>
          <w:rFonts w:ascii="Times New Roman"/>
          <w:b w:val="false"/>
          <w:i w:val="false"/>
          <w:color w:val="000000"/>
          <w:sz w:val="28"/>
        </w:rPr>
        <w:t>
      3) в январе месяце отчетного периода заполнение графы 3 –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 xml:space="preserve">Казахстан </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
        <w:gridCol w:w="1"/>
        <w:gridCol w:w="53"/>
        <w:gridCol w:w="1460"/>
        <w:gridCol w:w="1460"/>
        <w:gridCol w:w="1460"/>
        <w:gridCol w:w="158"/>
        <w:gridCol w:w="7549"/>
        <w:gridCol w:w="158"/>
        <w:gridCol w:w="159"/>
        <w:gridCol w:w="3"/>
      </w:tblGrid>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57"/>
          <w:p>
            <w:pPr>
              <w:spacing w:after="20"/>
              <w:ind w:left="20"/>
              <w:jc w:val="both"/>
            </w:pPr>
          </w:p>
          <w:bookmarkEnd w:id="557"/>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2017 жылғы 13 қарашадағы №169 бұйрығына</w:t>
            </w:r>
            <w:r>
              <w:br/>
            </w:r>
            <w:r>
              <w:rPr>
                <w:rFonts w:ascii="Times New Roman"/>
                <w:b/>
                <w:i w:val="false"/>
                <w:color w:val="000000"/>
                <w:sz w:val="20"/>
              </w:rPr>
              <w:t>
21 -қосымша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5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558"/>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59"/>
                <w:p>
                  <w:pPr>
                    <w:spacing w:after="20"/>
                    <w:ind w:left="20"/>
                    <w:jc w:val="both"/>
                  </w:pPr>
                  <w:r>
                    <w:rPr>
                      <w:rFonts w:ascii="Times New Roman"/>
                      <w:b w:val="false"/>
                      <w:i w:val="false"/>
                      <w:color w:val="000000"/>
                      <w:sz w:val="20"/>
                    </w:rPr>
                    <w:t>
до 1 часа</w:t>
                  </w:r>
                </w:p>
                <w:bookmarkEnd w:id="5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60"/>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560"/>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56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62"/>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261101161 </w:t>
            </w:r>
            <w:r>
              <w:br/>
            </w:r>
            <w:r>
              <w:rPr>
                <w:rFonts w:ascii="Times New Roman"/>
                <w:b w:val="false"/>
                <w:i w:val="false"/>
                <w:color w:val="000000"/>
                <w:sz w:val="20"/>
              </w:rPr>
              <w:t>
Код статистической формы 261101161</w:t>
            </w:r>
          </w:p>
          <w:bookmarkEnd w:id="562"/>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Коммерциялық жылжымайтын мүлікті жалға беру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1-Ц (жалға беру)</w:t>
            </w:r>
            <w:r>
              <w:br/>
            </w:r>
            <w:r>
              <w:rPr>
                <w:rFonts w:ascii="Times New Roman"/>
                <w:b w:val="false"/>
                <w:i w:val="false"/>
                <w:color w:val="000000"/>
                <w:sz w:val="20"/>
              </w:rPr>
              <w:t>
1-Ц (аренда)</w:t>
            </w:r>
          </w:p>
          <w:bookmarkEnd w:id="5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64"/>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56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6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bookmarkEnd w:id="56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6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3-күнге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bookmarkEnd w:id="56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567"/>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r>
              <w:br/>
            </w:r>
            <w:r>
              <w:rPr>
                <w:rFonts w:ascii="Times New Roman"/>
                <w:b w:val="false"/>
                <w:i w:val="false"/>
                <w:color w:val="000000"/>
                <w:sz w:val="20"/>
              </w:rPr>
              <w:t>
код БИН/код ИИН</w:t>
            </w:r>
          </w:p>
          <w:bookmarkEnd w:id="5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81"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Қосылған құн салығын ескере отырып, жылжымайтын мүлікті жалға берудің орташа айлық бағасын, шаршы метрге теңгемен көрсетіңіз </w:t>
      </w:r>
    </w:p>
    <w:bookmarkEnd w:id="568"/>
    <w:bookmarkStart w:name="z1582" w:id="569"/>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5976"/>
        <w:gridCol w:w="307"/>
        <w:gridCol w:w="592"/>
        <w:gridCol w:w="936"/>
        <w:gridCol w:w="619"/>
        <w:gridCol w:w="61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сипаттамасы</w:t>
            </w:r>
            <w:r>
              <w:br/>
            </w:r>
            <w:r>
              <w:rPr>
                <w:rFonts w:ascii="Times New Roman"/>
                <w:b/>
                <w:i w:val="false"/>
                <w:color w:val="000000"/>
                <w:sz w:val="20"/>
              </w:rPr>
              <w:t>
Характеристика объекта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2</w:t>
            </w:r>
            <w:r>
              <w:br/>
            </w:r>
            <w:r>
              <w:rPr>
                <w:rFonts w:ascii="Times New Roman"/>
                <w:b/>
                <w:i w:val="false"/>
                <w:color w:val="000000"/>
                <w:sz w:val="20"/>
              </w:rPr>
              <w:t>
Код причины изменения 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w:t>
            </w:r>
            <w:r>
              <w:br/>
            </w:r>
            <w:r>
              <w:rPr>
                <w:rFonts w:ascii="Times New Roman"/>
                <w:b/>
                <w:i w:val="false"/>
                <w:color w:val="000000"/>
                <w:sz w:val="20"/>
              </w:rPr>
              <w:t>
отчетного месяца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кезеңнің</w:t>
            </w:r>
            <w:r>
              <w:rPr>
                <w:rFonts w:ascii="Times New Roman"/>
                <w:b/>
                <w:i w:val="false"/>
                <w:color w:val="000000"/>
                <w:vertAlign w:val="superscript"/>
              </w:rPr>
              <w:t>1</w:t>
            </w:r>
            <w:r>
              <w:br/>
            </w:r>
            <w:r>
              <w:rPr>
                <w:rFonts w:ascii="Times New Roman"/>
                <w:b/>
                <w:i w:val="false"/>
                <w:color w:val="000000"/>
                <w:sz w:val="20"/>
              </w:rPr>
              <w:t>
предыдущего периода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570"/>
          <w:p>
            <w:pPr>
              <w:spacing w:after="20"/>
              <w:ind w:left="20"/>
              <w:jc w:val="both"/>
            </w:pPr>
            <w:r>
              <w:rPr>
                <w:rFonts w:ascii="Times New Roman"/>
                <w:b w:val="false"/>
                <w:i w:val="false"/>
                <w:color w:val="000000"/>
                <w:sz w:val="20"/>
              </w:rPr>
              <w:t>
А</w:t>
            </w:r>
          </w:p>
          <w:bookmarkEnd w:id="570"/>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571"/>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меншік немесе жалға алынатын тұрғын емес мүлікті жалға беру және пайдалану бойынша өзге де көрсетілетін қызметтер:</w:t>
            </w:r>
            <w:r>
              <w:br/>
            </w: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bookmarkEnd w:id="571"/>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72"/>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r>
              <w:br/>
            </w:r>
            <w:r>
              <w:rPr>
                <w:rFonts w:ascii="Times New Roman"/>
                <w:b w:val="false"/>
                <w:i w:val="false"/>
                <w:color w:val="000000"/>
                <w:sz w:val="20"/>
              </w:rPr>
              <w:t>
Офисы класса "A"</w:t>
            </w:r>
          </w:p>
          <w:bookmarkEnd w:id="572"/>
        </w:tc>
        <w:tc>
          <w:tcPr>
            <w:tcW w:w="5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4" w:id="57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73"/>
    <w:bookmarkStart w:name="z1595" w:id="574"/>
    <w:p>
      <w:pPr>
        <w:spacing w:after="0"/>
        <w:ind w:left="0"/>
        <w:jc w:val="both"/>
      </w:pPr>
      <w:r>
        <w:rPr>
          <w:rFonts w:ascii="Times New Roman"/>
          <w:b w:val="false"/>
          <w:i w:val="false"/>
          <w:color w:val="000000"/>
          <w:sz w:val="28"/>
        </w:rPr>
        <w:t>
      Примечание:</w:t>
      </w:r>
    </w:p>
    <w:bookmarkEnd w:id="574"/>
    <w:bookmarkStart w:name="z1596" w:id="5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2-баған есепті жылғы қаңтарда толтырылады</w:t>
      </w:r>
    </w:p>
    <w:bookmarkEnd w:id="575"/>
    <w:bookmarkStart w:name="z1597" w:id="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2 заполняется в январе отчетного года</w:t>
      </w:r>
    </w:p>
    <w:bookmarkEnd w:id="576"/>
    <w:bookmarkStart w:name="z1598" w:id="5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3-баған Қазақстан Республикасы Ұлттық экономика министрлігі Статистика комитетінің интернет-ресурсында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577"/>
    <w:bookmarkStart w:name="z1599" w:id="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6729"/>
        <w:gridCol w:w="346"/>
        <w:gridCol w:w="667"/>
        <w:gridCol w:w="1054"/>
        <w:gridCol w:w="696"/>
        <w:gridCol w:w="697"/>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Объектінің сипаттамасы</w:t>
            </w:r>
            <w:r>
              <w:br/>
            </w:r>
            <w:r>
              <w:rPr>
                <w:rFonts w:ascii="Times New Roman"/>
                <w:b/>
                <w:i w:val="false"/>
                <w:color w:val="000000"/>
                <w:sz w:val="20"/>
              </w:rPr>
              <w:t>
Характеристика объекта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2</w:t>
            </w:r>
            <w:r>
              <w:br/>
            </w:r>
            <w:r>
              <w:rPr>
                <w:rFonts w:ascii="Times New Roman"/>
                <w:b/>
                <w:i w:val="false"/>
                <w:color w:val="000000"/>
                <w:sz w:val="20"/>
              </w:rPr>
              <w:t xml:space="preserve">
Код причины изменения </w:t>
            </w:r>
            <w:r>
              <w:br/>
            </w:r>
            <w:r>
              <w:rPr>
                <w:rFonts w:ascii="Times New Roman"/>
                <w:b/>
                <w:i w:val="false"/>
                <w:color w:val="000000"/>
                <w:sz w:val="20"/>
              </w:rPr>
              <w:t>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w:t>
            </w:r>
            <w:r>
              <w:br/>
            </w:r>
            <w:r>
              <w:rPr>
                <w:rFonts w:ascii="Times New Roman"/>
                <w:b/>
                <w:i w:val="false"/>
                <w:color w:val="000000"/>
                <w:sz w:val="20"/>
              </w:rPr>
              <w:t>
отчетного месяца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кезеңнің</w:t>
            </w:r>
            <w:r>
              <w:rPr>
                <w:rFonts w:ascii="Times New Roman"/>
                <w:b/>
                <w:i w:val="false"/>
                <w:color w:val="000000"/>
                <w:vertAlign w:val="superscript"/>
              </w:rPr>
              <w:t>1</w:t>
            </w:r>
            <w:r>
              <w:br/>
            </w:r>
            <w:r>
              <w:rPr>
                <w:rFonts w:ascii="Times New Roman"/>
                <w:b/>
                <w:i w:val="false"/>
                <w:color w:val="000000"/>
                <w:sz w:val="20"/>
              </w:rPr>
              <w:t>
предыдущего периода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579"/>
          <w:p>
            <w:pPr>
              <w:spacing w:after="20"/>
              <w:ind w:left="20"/>
              <w:jc w:val="both"/>
            </w:pPr>
            <w:r>
              <w:rPr>
                <w:rFonts w:ascii="Times New Roman"/>
                <w:b w:val="false"/>
                <w:i w:val="false"/>
                <w:color w:val="000000"/>
                <w:sz w:val="20"/>
              </w:rPr>
              <w:t>
А</w:t>
            </w:r>
          </w:p>
          <w:bookmarkEnd w:id="579"/>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80"/>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r>
              <w:br/>
            </w:r>
            <w:r>
              <w:rPr>
                <w:rFonts w:ascii="Times New Roman"/>
                <w:b w:val="false"/>
                <w:i w:val="false"/>
                <w:color w:val="000000"/>
                <w:sz w:val="20"/>
              </w:rPr>
              <w:t>
Офисы класса "B"</w:t>
            </w:r>
          </w:p>
          <w:bookmarkEnd w:id="580"/>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81"/>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r>
              <w:br/>
            </w:r>
            <w:r>
              <w:rPr>
                <w:rFonts w:ascii="Times New Roman"/>
                <w:b w:val="false"/>
                <w:i w:val="false"/>
                <w:color w:val="000000"/>
                <w:sz w:val="20"/>
              </w:rPr>
              <w:t>
Офисы класса "C"</w:t>
            </w:r>
          </w:p>
          <w:bookmarkEnd w:id="581"/>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82"/>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r>
              <w:br/>
            </w:r>
            <w:r>
              <w:rPr>
                <w:rFonts w:ascii="Times New Roman"/>
                <w:b w:val="false"/>
                <w:i w:val="false"/>
                <w:color w:val="000000"/>
                <w:sz w:val="20"/>
              </w:rPr>
              <w:t>
Офисы класса "D"</w:t>
            </w:r>
          </w:p>
          <w:bookmarkEnd w:id="582"/>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583"/>
          <w:p>
            <w:pPr>
              <w:spacing w:after="20"/>
              <w:ind w:left="20"/>
              <w:jc w:val="both"/>
            </w:pPr>
            <w:r>
              <w:rPr>
                <w:rFonts w:ascii="Times New Roman"/>
                <w:b w:val="false"/>
                <w:i w:val="false"/>
                <w:color w:val="000000"/>
                <w:sz w:val="20"/>
              </w:rPr>
              <w:t>
</w:t>
            </w:r>
            <w:r>
              <w:rPr>
                <w:rFonts w:ascii="Times New Roman"/>
                <w:b/>
                <w:i w:val="false"/>
                <w:color w:val="000000"/>
                <w:sz w:val="20"/>
              </w:rPr>
              <w:t>Дүкендер</w:t>
            </w:r>
            <w:r>
              <w:br/>
            </w:r>
            <w:r>
              <w:rPr>
                <w:rFonts w:ascii="Times New Roman"/>
                <w:b w:val="false"/>
                <w:i w:val="false"/>
                <w:color w:val="000000"/>
                <w:sz w:val="20"/>
              </w:rPr>
              <w:t>
Магазины</w:t>
            </w:r>
          </w:p>
          <w:bookmarkEnd w:id="583"/>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84"/>
          <w:p>
            <w:pPr>
              <w:spacing w:after="20"/>
              <w:ind w:left="20"/>
              <w:jc w:val="both"/>
            </w:pPr>
            <w:r>
              <w:rPr>
                <w:rFonts w:ascii="Times New Roman"/>
                <w:b w:val="false"/>
                <w:i w:val="false"/>
                <w:color w:val="000000"/>
                <w:sz w:val="20"/>
              </w:rPr>
              <w:t>
</w:t>
            </w:r>
            <w:r>
              <w:rPr>
                <w:rFonts w:ascii="Times New Roman"/>
                <w:b/>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Бутики в торговых домах, торгово-развлекательных центрах:</w:t>
            </w:r>
          </w:p>
          <w:bookmarkEnd w:id="584"/>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85"/>
          <w:p>
            <w:pPr>
              <w:spacing w:after="20"/>
              <w:ind w:left="20"/>
              <w:jc w:val="both"/>
            </w:pPr>
            <w:r>
              <w:rPr>
                <w:rFonts w:ascii="Times New Roman"/>
                <w:b w:val="false"/>
                <w:i w:val="false"/>
                <w:color w:val="000000"/>
                <w:sz w:val="20"/>
              </w:rPr>
              <w:t>
</w:t>
            </w:r>
            <w:r>
              <w:rPr>
                <w:rFonts w:ascii="Times New Roman"/>
                <w:b/>
                <w:i w:val="false"/>
                <w:color w:val="000000"/>
                <w:sz w:val="20"/>
              </w:rPr>
              <w:t>ойындар, ойыншықтар</w:t>
            </w:r>
            <w:r>
              <w:br/>
            </w:r>
            <w:r>
              <w:rPr>
                <w:rFonts w:ascii="Times New Roman"/>
                <w:b w:val="false"/>
                <w:i w:val="false"/>
                <w:color w:val="000000"/>
                <w:sz w:val="20"/>
              </w:rPr>
              <w:t>
игры, игрушки</w:t>
            </w:r>
          </w:p>
          <w:bookmarkEnd w:id="585"/>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86"/>
          <w:p>
            <w:pPr>
              <w:spacing w:after="20"/>
              <w:ind w:left="20"/>
              <w:jc w:val="both"/>
            </w:pPr>
            <w:r>
              <w:rPr>
                <w:rFonts w:ascii="Times New Roman"/>
                <w:b w:val="false"/>
                <w:i w:val="false"/>
                <w:color w:val="000000"/>
                <w:sz w:val="20"/>
              </w:rPr>
              <w:t>
</w:t>
            </w:r>
            <w:r>
              <w:rPr>
                <w:rFonts w:ascii="Times New Roman"/>
                <w:b/>
                <w:i w:val="false"/>
                <w:color w:val="000000"/>
                <w:sz w:val="20"/>
              </w:rPr>
              <w:t>киім</w:t>
            </w:r>
            <w:r>
              <w:br/>
            </w:r>
            <w:r>
              <w:rPr>
                <w:rFonts w:ascii="Times New Roman"/>
                <w:b w:val="false"/>
                <w:i w:val="false"/>
                <w:color w:val="000000"/>
                <w:sz w:val="20"/>
              </w:rPr>
              <w:t>
одежда</w:t>
            </w:r>
          </w:p>
          <w:bookmarkEnd w:id="586"/>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587"/>
          <w:p>
            <w:pPr>
              <w:spacing w:after="20"/>
              <w:ind w:left="20"/>
              <w:jc w:val="both"/>
            </w:pPr>
            <w:r>
              <w:rPr>
                <w:rFonts w:ascii="Times New Roman"/>
                <w:b w:val="false"/>
                <w:i w:val="false"/>
                <w:color w:val="000000"/>
                <w:sz w:val="20"/>
              </w:rPr>
              <w:t>
</w:t>
            </w:r>
            <w:r>
              <w:rPr>
                <w:rFonts w:ascii="Times New Roman"/>
                <w:b/>
                <w:i w:val="false"/>
                <w:color w:val="000000"/>
                <w:sz w:val="20"/>
              </w:rPr>
              <w:t>аяқкиім</w:t>
            </w:r>
            <w:r>
              <w:br/>
            </w:r>
            <w:r>
              <w:rPr>
                <w:rFonts w:ascii="Times New Roman"/>
                <w:b w:val="false"/>
                <w:i w:val="false"/>
                <w:color w:val="000000"/>
                <w:sz w:val="20"/>
              </w:rPr>
              <w:t>
обувь</w:t>
            </w:r>
          </w:p>
          <w:bookmarkEnd w:id="587"/>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88"/>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 және сағаттар</w:t>
            </w:r>
            <w:r>
              <w:br/>
            </w:r>
            <w:r>
              <w:rPr>
                <w:rFonts w:ascii="Times New Roman"/>
                <w:b w:val="false"/>
                <w:i w:val="false"/>
                <w:color w:val="000000"/>
                <w:sz w:val="20"/>
              </w:rPr>
              <w:t>
ювелирные изделия и часы</w:t>
            </w:r>
          </w:p>
          <w:bookmarkEnd w:id="588"/>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89"/>
          <w:p>
            <w:pPr>
              <w:spacing w:after="20"/>
              <w:ind w:left="20"/>
              <w:jc w:val="both"/>
            </w:pPr>
            <w:r>
              <w:rPr>
                <w:rFonts w:ascii="Times New Roman"/>
                <w:b w:val="false"/>
                <w:i w:val="false"/>
                <w:color w:val="000000"/>
                <w:sz w:val="20"/>
              </w:rPr>
              <w:t>
косметика, парфюмерия</w:t>
            </w:r>
          </w:p>
          <w:bookmarkEnd w:id="589"/>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90"/>
          <w:p>
            <w:pPr>
              <w:spacing w:after="20"/>
              <w:ind w:left="20"/>
              <w:jc w:val="both"/>
            </w:pPr>
            <w:r>
              <w:rPr>
                <w:rFonts w:ascii="Times New Roman"/>
                <w:b w:val="false"/>
                <w:i w:val="false"/>
                <w:color w:val="000000"/>
                <w:sz w:val="20"/>
              </w:rPr>
              <w:t>
</w:t>
            </w:r>
            <w:r>
              <w:rPr>
                <w:rFonts w:ascii="Times New Roman"/>
                <w:b/>
                <w:i w:val="false"/>
                <w:color w:val="000000"/>
                <w:sz w:val="20"/>
              </w:rPr>
              <w:t>ұялы телефондар</w:t>
            </w:r>
            <w:r>
              <w:br/>
            </w:r>
            <w:r>
              <w:rPr>
                <w:rFonts w:ascii="Times New Roman"/>
                <w:b w:val="false"/>
                <w:i w:val="false"/>
                <w:color w:val="000000"/>
                <w:sz w:val="20"/>
              </w:rPr>
              <w:t>
сотовые телефоны</w:t>
            </w:r>
          </w:p>
          <w:bookmarkEnd w:id="590"/>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91"/>
          <w:p>
            <w:pPr>
              <w:spacing w:after="20"/>
              <w:ind w:left="20"/>
              <w:jc w:val="both"/>
            </w:pPr>
            <w:r>
              <w:rPr>
                <w:rFonts w:ascii="Times New Roman"/>
                <w:b w:val="false"/>
                <w:i w:val="false"/>
                <w:color w:val="000000"/>
                <w:sz w:val="20"/>
              </w:rPr>
              <w:t>
</w:t>
            </w:r>
            <w:r>
              <w:rPr>
                <w:rFonts w:ascii="Times New Roman"/>
                <w:b/>
                <w:i w:val="false"/>
                <w:color w:val="000000"/>
                <w:sz w:val="20"/>
              </w:rPr>
              <w:t>Дәріханалар</w:t>
            </w:r>
            <w:r>
              <w:br/>
            </w:r>
            <w:r>
              <w:rPr>
                <w:rFonts w:ascii="Times New Roman"/>
                <w:b w:val="false"/>
                <w:i w:val="false"/>
                <w:color w:val="000000"/>
                <w:sz w:val="20"/>
              </w:rPr>
              <w:t>
Аптеки</w:t>
            </w:r>
          </w:p>
          <w:bookmarkEnd w:id="591"/>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92"/>
          <w:p>
            <w:pPr>
              <w:spacing w:after="20"/>
              <w:ind w:left="20"/>
              <w:jc w:val="both"/>
            </w:pPr>
            <w:r>
              <w:rPr>
                <w:rFonts w:ascii="Times New Roman"/>
                <w:b w:val="false"/>
                <w:i w:val="false"/>
                <w:color w:val="000000"/>
                <w:sz w:val="20"/>
              </w:rPr>
              <w:t>
</w:t>
            </w:r>
            <w:r>
              <w:rPr>
                <w:rFonts w:ascii="Times New Roman"/>
                <w:b/>
                <w:i w:val="false"/>
                <w:color w:val="000000"/>
                <w:sz w:val="20"/>
              </w:rPr>
              <w:t xml:space="preserve">Дүңгіршектер </w:t>
            </w:r>
            <w:r>
              <w:br/>
            </w:r>
            <w:r>
              <w:rPr>
                <w:rFonts w:ascii="Times New Roman"/>
                <w:b w:val="false"/>
                <w:i w:val="false"/>
                <w:color w:val="000000"/>
                <w:sz w:val="20"/>
              </w:rPr>
              <w:t>
Киоски</w:t>
            </w:r>
          </w:p>
          <w:bookmarkEnd w:id="592"/>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93"/>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r>
              <w:br/>
            </w:r>
            <w:r>
              <w:rPr>
                <w:rFonts w:ascii="Times New Roman"/>
                <w:b w:val="false"/>
                <w:i w:val="false"/>
                <w:color w:val="000000"/>
                <w:sz w:val="20"/>
              </w:rPr>
              <w:t>
Рестораны</w:t>
            </w:r>
          </w:p>
          <w:bookmarkEnd w:id="593"/>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94"/>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r>
              <w:br/>
            </w:r>
            <w:r>
              <w:rPr>
                <w:rFonts w:ascii="Times New Roman"/>
                <w:b w:val="false"/>
                <w:i w:val="false"/>
                <w:color w:val="000000"/>
                <w:sz w:val="20"/>
              </w:rPr>
              <w:t>
Кафе</w:t>
            </w:r>
          </w:p>
          <w:bookmarkEnd w:id="594"/>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95"/>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r>
              <w:br/>
            </w:r>
            <w:r>
              <w:rPr>
                <w:rFonts w:ascii="Times New Roman"/>
                <w:b w:val="false"/>
                <w:i w:val="false"/>
                <w:color w:val="000000"/>
                <w:sz w:val="20"/>
              </w:rPr>
              <w:t>
Столовые</w:t>
            </w:r>
          </w:p>
          <w:bookmarkEnd w:id="595"/>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96"/>
          <w:p>
            <w:pPr>
              <w:spacing w:after="20"/>
              <w:ind w:left="20"/>
              <w:jc w:val="both"/>
            </w:pPr>
            <w:r>
              <w:rPr>
                <w:rFonts w:ascii="Times New Roman"/>
                <w:b w:val="false"/>
                <w:i w:val="false"/>
                <w:color w:val="000000"/>
                <w:sz w:val="20"/>
              </w:rPr>
              <w:t>
</w:t>
            </w:r>
            <w:r>
              <w:rPr>
                <w:rFonts w:ascii="Times New Roman"/>
                <w:b/>
                <w:i w:val="false"/>
                <w:color w:val="000000"/>
                <w:sz w:val="20"/>
              </w:rPr>
              <w:t>Химиялық</w:t>
            </w:r>
            <w:r>
              <w:rPr>
                <w:rFonts w:ascii="Times New Roman"/>
                <w:b w:val="false"/>
                <w:i w:val="false"/>
                <w:color w:val="000000"/>
                <w:sz w:val="20"/>
              </w:rPr>
              <w:t xml:space="preserve"> тазалау және кір жуатын орындары </w:t>
            </w:r>
            <w:r>
              <w:br/>
            </w:r>
            <w:r>
              <w:rPr>
                <w:rFonts w:ascii="Times New Roman"/>
                <w:b w:val="false"/>
                <w:i w:val="false"/>
                <w:color w:val="000000"/>
                <w:sz w:val="20"/>
              </w:rPr>
              <w:t>
Химчистки и прачечные</w:t>
            </w:r>
          </w:p>
          <w:bookmarkEnd w:id="596"/>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97"/>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r>
              <w:br/>
            </w:r>
            <w:r>
              <w:rPr>
                <w:rFonts w:ascii="Times New Roman"/>
                <w:b w:val="false"/>
                <w:i w:val="false"/>
                <w:color w:val="000000"/>
                <w:sz w:val="20"/>
              </w:rPr>
              <w:t>
Фотосалоны</w:t>
            </w:r>
          </w:p>
          <w:bookmarkEnd w:id="597"/>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98"/>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r>
              <w:br/>
            </w:r>
            <w:r>
              <w:rPr>
                <w:rFonts w:ascii="Times New Roman"/>
                <w:b w:val="false"/>
                <w:i w:val="false"/>
                <w:color w:val="000000"/>
                <w:sz w:val="20"/>
              </w:rPr>
              <w:t>
Бильярдные залы</w:t>
            </w:r>
          </w:p>
          <w:bookmarkEnd w:id="598"/>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99"/>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r>
              <w:br/>
            </w:r>
            <w:r>
              <w:rPr>
                <w:rFonts w:ascii="Times New Roman"/>
                <w:b w:val="false"/>
                <w:i w:val="false"/>
                <w:color w:val="000000"/>
                <w:sz w:val="20"/>
              </w:rPr>
              <w:t>
Парикмахерские и салоны красоты</w:t>
            </w:r>
          </w:p>
          <w:bookmarkEnd w:id="599"/>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00"/>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 және жаттығу залдары</w:t>
            </w:r>
            <w:r>
              <w:br/>
            </w:r>
            <w:r>
              <w:rPr>
                <w:rFonts w:ascii="Times New Roman"/>
                <w:b w:val="false"/>
                <w:i w:val="false"/>
                <w:color w:val="000000"/>
                <w:sz w:val="20"/>
              </w:rPr>
              <w:t>
Фитнес клубы и тренажерные залы</w:t>
            </w:r>
          </w:p>
          <w:bookmarkEnd w:id="600"/>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01"/>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r>
              <w:br/>
            </w:r>
            <w:r>
              <w:rPr>
                <w:rFonts w:ascii="Times New Roman"/>
                <w:b w:val="false"/>
                <w:i w:val="false"/>
                <w:color w:val="000000"/>
                <w:sz w:val="20"/>
              </w:rPr>
              <w:t>
Склады класса "A"</w:t>
            </w:r>
          </w:p>
          <w:bookmarkEnd w:id="601"/>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02"/>
          <w:p>
            <w:pPr>
              <w:spacing w:after="20"/>
              <w:ind w:left="20"/>
              <w:jc w:val="both"/>
            </w:pPr>
            <w:r>
              <w:rPr>
                <w:rFonts w:ascii="Times New Roman"/>
                <w:b w:val="false"/>
                <w:i w:val="false"/>
                <w:color w:val="000000"/>
                <w:sz w:val="20"/>
              </w:rPr>
              <w:t>
</w:t>
            </w:r>
            <w:r>
              <w:rPr>
                <w:rFonts w:ascii="Times New Roman"/>
                <w:b/>
                <w:i w:val="false"/>
                <w:color w:val="000000"/>
                <w:sz w:val="20"/>
              </w:rPr>
              <w:t>"B" сыныпты қоймалар</w:t>
            </w:r>
            <w:r>
              <w:br/>
            </w:r>
            <w:r>
              <w:rPr>
                <w:rFonts w:ascii="Times New Roman"/>
                <w:b w:val="false"/>
                <w:i w:val="false"/>
                <w:color w:val="000000"/>
                <w:sz w:val="20"/>
              </w:rPr>
              <w:t>
Склады класса "B"</w:t>
            </w:r>
          </w:p>
          <w:bookmarkEnd w:id="602"/>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03"/>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r>
              <w:br/>
            </w:r>
            <w:r>
              <w:rPr>
                <w:rFonts w:ascii="Times New Roman"/>
                <w:b w:val="false"/>
                <w:i w:val="false"/>
                <w:color w:val="000000"/>
                <w:sz w:val="20"/>
              </w:rPr>
              <w:t>
Склады класса "C"</w:t>
            </w:r>
          </w:p>
          <w:bookmarkEnd w:id="603"/>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04"/>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r>
              <w:br/>
            </w:r>
            <w:r>
              <w:rPr>
                <w:rFonts w:ascii="Times New Roman"/>
                <w:b w:val="false"/>
                <w:i w:val="false"/>
                <w:color w:val="000000"/>
                <w:sz w:val="20"/>
              </w:rPr>
              <w:t>
Склады класса "D"</w:t>
            </w:r>
          </w:p>
          <w:bookmarkEnd w:id="604"/>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05"/>
          <w:p>
            <w:pPr>
              <w:spacing w:after="20"/>
              <w:ind w:left="20"/>
              <w:jc w:val="both"/>
            </w:pPr>
            <w:r>
              <w:rPr>
                <w:rFonts w:ascii="Times New Roman"/>
                <w:b w:val="false"/>
                <w:i w:val="false"/>
                <w:color w:val="000000"/>
                <w:sz w:val="20"/>
              </w:rPr>
              <w:t>
</w:t>
            </w:r>
            <w:r>
              <w:rPr>
                <w:rFonts w:ascii="Times New Roman"/>
                <w:b/>
                <w:i w:val="false"/>
                <w:color w:val="000000"/>
                <w:sz w:val="20"/>
              </w:rPr>
              <w:t>Өнеркәсіп базалары</w:t>
            </w:r>
            <w:r>
              <w:br/>
            </w:r>
            <w:r>
              <w:rPr>
                <w:rFonts w:ascii="Times New Roman"/>
                <w:b w:val="false"/>
                <w:i w:val="false"/>
                <w:color w:val="000000"/>
                <w:sz w:val="20"/>
              </w:rPr>
              <w:t>
Промышленные базы</w:t>
            </w:r>
          </w:p>
          <w:bookmarkEnd w:id="605"/>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06"/>
          <w:p>
            <w:pPr>
              <w:spacing w:after="20"/>
              <w:ind w:left="20"/>
              <w:jc w:val="both"/>
            </w:pPr>
            <w:r>
              <w:rPr>
                <w:rFonts w:ascii="Times New Roman"/>
                <w:b w:val="false"/>
                <w:i w:val="false"/>
                <w:color w:val="000000"/>
                <w:sz w:val="20"/>
              </w:rPr>
              <w:t>
</w:t>
            </w:r>
            <w:r>
              <w:rPr>
                <w:rFonts w:ascii="Times New Roman"/>
                <w:b/>
                <w:i w:val="false"/>
                <w:color w:val="000000"/>
                <w:sz w:val="20"/>
              </w:rPr>
              <w:t>Өндірістік цехтар</w:t>
            </w:r>
            <w:r>
              <w:br/>
            </w:r>
            <w:r>
              <w:rPr>
                <w:rFonts w:ascii="Times New Roman"/>
                <w:b w:val="false"/>
                <w:i w:val="false"/>
                <w:color w:val="000000"/>
                <w:sz w:val="20"/>
              </w:rPr>
              <w:t>
Производственные цеха</w:t>
            </w:r>
          </w:p>
          <w:bookmarkEnd w:id="606"/>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07"/>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Станции по техническому обслуживанию и ремонту автомобилей</w:t>
            </w:r>
          </w:p>
          <w:bookmarkEnd w:id="607"/>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08"/>
          <w:p>
            <w:pPr>
              <w:spacing w:after="20"/>
              <w:ind w:left="20"/>
              <w:jc w:val="both"/>
            </w:pPr>
            <w:r>
              <w:rPr>
                <w:rFonts w:ascii="Times New Roman"/>
                <w:b w:val="false"/>
                <w:i w:val="false"/>
                <w:color w:val="000000"/>
                <w:sz w:val="20"/>
              </w:rPr>
              <w:t>
</w:t>
            </w:r>
            <w:r>
              <w:rPr>
                <w:rFonts w:ascii="Times New Roman"/>
                <w:b/>
                <w:i w:val="false"/>
                <w:color w:val="000000"/>
                <w:sz w:val="20"/>
              </w:rPr>
              <w:t>Көлік жуу</w:t>
            </w:r>
            <w:r>
              <w:br/>
            </w:r>
            <w:r>
              <w:rPr>
                <w:rFonts w:ascii="Times New Roman"/>
                <w:b w:val="false"/>
                <w:i w:val="false"/>
                <w:color w:val="000000"/>
                <w:sz w:val="20"/>
              </w:rPr>
              <w:t>
Автомойки</w:t>
            </w:r>
          </w:p>
          <w:bookmarkEnd w:id="608"/>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09"/>
          <w:p>
            <w:pPr>
              <w:spacing w:after="20"/>
              <w:ind w:left="20"/>
              <w:jc w:val="both"/>
            </w:pPr>
            <w:r>
              <w:rPr>
                <w:rFonts w:ascii="Times New Roman"/>
                <w:b w:val="false"/>
                <w:i w:val="false"/>
                <w:color w:val="000000"/>
                <w:sz w:val="20"/>
              </w:rPr>
              <w:t>
</w:t>
            </w:r>
            <w:r>
              <w:rPr>
                <w:rFonts w:ascii="Times New Roman"/>
                <w:b/>
                <w:i w:val="false"/>
                <w:color w:val="000000"/>
                <w:sz w:val="20"/>
              </w:rPr>
              <w:t>Көпдеңгейлі паркингтер</w:t>
            </w:r>
            <w:r>
              <w:rPr>
                <w:rFonts w:ascii="Times New Roman"/>
                <w:b w:val="false"/>
                <w:i w:val="false"/>
                <w:color w:val="000000"/>
                <w:vertAlign w:val="superscript"/>
              </w:rPr>
              <w:t>3</w:t>
            </w:r>
            <w:r>
              <w:br/>
            </w:r>
            <w:r>
              <w:rPr>
                <w:rFonts w:ascii="Times New Roman"/>
                <w:b w:val="false"/>
                <w:i w:val="false"/>
                <w:color w:val="000000"/>
                <w:sz w:val="20"/>
              </w:rPr>
              <w:t>
Многоуровневые паркинги</w:t>
            </w:r>
          </w:p>
          <w:bookmarkEnd w:id="609"/>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10"/>
          <w:p>
            <w:pPr>
              <w:spacing w:after="20"/>
              <w:ind w:left="20"/>
              <w:jc w:val="both"/>
            </w:pPr>
            <w:r>
              <w:rPr>
                <w:rFonts w:ascii="Times New Roman"/>
                <w:b w:val="false"/>
                <w:i w:val="false"/>
                <w:color w:val="000000"/>
                <w:sz w:val="20"/>
              </w:rPr>
              <w:t>
</w:t>
            </w:r>
            <w:r>
              <w:rPr>
                <w:rFonts w:ascii="Times New Roman"/>
                <w:b/>
                <w:i w:val="false"/>
                <w:color w:val="000000"/>
                <w:sz w:val="20"/>
              </w:rPr>
              <w:t>Жерүсті ашық және жабық паркингтер</w:t>
            </w:r>
            <w:r>
              <w:rPr>
                <w:rFonts w:ascii="Times New Roman"/>
                <w:b w:val="false"/>
                <w:i w:val="false"/>
                <w:color w:val="000000"/>
                <w:vertAlign w:val="superscript"/>
              </w:rPr>
              <w:t>3</w:t>
            </w:r>
            <w:r>
              <w:br/>
            </w:r>
            <w:r>
              <w:rPr>
                <w:rFonts w:ascii="Times New Roman"/>
                <w:b w:val="false"/>
                <w:i w:val="false"/>
                <w:color w:val="000000"/>
                <w:sz w:val="20"/>
              </w:rPr>
              <w:t>
Надземные открытые и крытые паркинги</w:t>
            </w:r>
            <w:r>
              <w:rPr>
                <w:rFonts w:ascii="Times New Roman"/>
                <w:b w:val="false"/>
                <w:i w:val="false"/>
                <w:color w:val="000000"/>
                <w:vertAlign w:val="superscript"/>
              </w:rPr>
              <w:t>3</w:t>
            </w:r>
          </w:p>
          <w:bookmarkEnd w:id="610"/>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611"/>
          <w:p>
            <w:pPr>
              <w:spacing w:after="20"/>
              <w:ind w:left="20"/>
              <w:jc w:val="both"/>
            </w:pPr>
            <w:r>
              <w:rPr>
                <w:rFonts w:ascii="Times New Roman"/>
                <w:b w:val="false"/>
                <w:i w:val="false"/>
                <w:color w:val="000000"/>
                <w:sz w:val="20"/>
              </w:rPr>
              <w:t>
</w:t>
            </w:r>
            <w:r>
              <w:rPr>
                <w:rFonts w:ascii="Times New Roman"/>
                <w:b/>
                <w:i w:val="false"/>
                <w:color w:val="000000"/>
                <w:sz w:val="20"/>
              </w:rPr>
              <w:t>Жерасты паркингтері</w:t>
            </w:r>
            <w:r>
              <w:rPr>
                <w:rFonts w:ascii="Times New Roman"/>
                <w:b w:val="false"/>
                <w:i w:val="false"/>
                <w:color w:val="000000"/>
                <w:vertAlign w:val="superscript"/>
              </w:rPr>
              <w:t>3</w:t>
            </w:r>
            <w:r>
              <w:br/>
            </w:r>
            <w:r>
              <w:rPr>
                <w:rFonts w:ascii="Times New Roman"/>
                <w:b w:val="false"/>
                <w:i w:val="false"/>
                <w:color w:val="000000"/>
                <w:sz w:val="20"/>
              </w:rPr>
              <w:t>
Подземные паркинги</w:t>
            </w:r>
            <w:r>
              <w:rPr>
                <w:rFonts w:ascii="Times New Roman"/>
                <w:b w:val="false"/>
                <w:i w:val="false"/>
                <w:color w:val="000000"/>
                <w:vertAlign w:val="superscript"/>
              </w:rPr>
              <w:t>3</w:t>
            </w:r>
          </w:p>
          <w:bookmarkEnd w:id="611"/>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12"/>
          <w:p>
            <w:pPr>
              <w:spacing w:after="20"/>
              <w:ind w:left="20"/>
              <w:jc w:val="both"/>
            </w:pPr>
            <w:r>
              <w:rPr>
                <w:rFonts w:ascii="Times New Roman"/>
                <w:b w:val="false"/>
                <w:i w:val="false"/>
                <w:color w:val="000000"/>
                <w:sz w:val="20"/>
              </w:rPr>
              <w:t>
</w:t>
            </w:r>
            <w:r>
              <w:rPr>
                <w:rFonts w:ascii="Times New Roman"/>
                <w:b/>
                <w:i w:val="false"/>
                <w:color w:val="000000"/>
                <w:sz w:val="20"/>
              </w:rPr>
              <w:t xml:space="preserve">Валюта айырбастау пункттері </w:t>
            </w:r>
            <w:r>
              <w:br/>
            </w:r>
            <w:r>
              <w:rPr>
                <w:rFonts w:ascii="Times New Roman"/>
                <w:b w:val="false"/>
                <w:i w:val="false"/>
                <w:color w:val="000000"/>
                <w:sz w:val="20"/>
              </w:rPr>
              <w:t>
Пункты обмена валют</w:t>
            </w:r>
          </w:p>
          <w:bookmarkEnd w:id="612"/>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13"/>
          <w:p>
            <w:pPr>
              <w:spacing w:after="20"/>
              <w:ind w:left="20"/>
              <w:jc w:val="both"/>
            </w:pPr>
            <w:r>
              <w:rPr>
                <w:rFonts w:ascii="Times New Roman"/>
                <w:b w:val="false"/>
                <w:i w:val="false"/>
                <w:color w:val="000000"/>
                <w:sz w:val="20"/>
              </w:rPr>
              <w:t>
</w:t>
            </w:r>
            <w:r>
              <w:rPr>
                <w:rFonts w:ascii="Times New Roman"/>
                <w:b/>
                <w:i w:val="false"/>
                <w:color w:val="000000"/>
                <w:sz w:val="20"/>
              </w:rPr>
              <w:t>Банк филиалдарына арналған орын-жайлар</w:t>
            </w:r>
            <w:r>
              <w:br/>
            </w:r>
            <w:r>
              <w:rPr>
                <w:rFonts w:ascii="Times New Roman"/>
                <w:b w:val="false"/>
                <w:i w:val="false"/>
                <w:color w:val="000000"/>
                <w:sz w:val="20"/>
              </w:rPr>
              <w:t>
Помещения под банковские филиалы</w:t>
            </w:r>
          </w:p>
          <w:bookmarkEnd w:id="613"/>
        </w:tc>
        <w:tc>
          <w:tcPr>
            <w:tcW w:w="6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6" w:id="6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14"/>
    <w:bookmarkStart w:name="z1707" w:id="615"/>
    <w:p>
      <w:pPr>
        <w:spacing w:after="0"/>
        <w:ind w:left="0"/>
        <w:jc w:val="both"/>
      </w:pPr>
      <w:r>
        <w:rPr>
          <w:rFonts w:ascii="Times New Roman"/>
          <w:b w:val="false"/>
          <w:i w:val="false"/>
          <w:color w:val="000000"/>
          <w:sz w:val="28"/>
        </w:rPr>
        <w:t>
      Примечание:</w:t>
      </w:r>
    </w:p>
    <w:bookmarkEnd w:id="615"/>
    <w:bookmarkStart w:name="z1708" w:id="6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Жалпы алғанда жалға берілетін паркингтің 1 шаршы метрінің бағасы көрсетіледі</w:t>
      </w:r>
    </w:p>
    <w:bookmarkEnd w:id="616"/>
    <w:bookmarkStart w:name="z1709" w:id="6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Указывается цена 1 квадратного метра сдаваемого в аренду паркинга в целом</w:t>
      </w:r>
    </w:p>
    <w:bookmarkEnd w:id="617"/>
    <w:bookmarkStart w:name="z1710" w:id="618"/>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618"/>
    <w:bookmarkStart w:name="z1711" w:id="619"/>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619"/>
    <w:bookmarkStart w:name="z1712" w:id="620"/>
    <w:p>
      <w:pPr>
        <w:spacing w:after="0"/>
        <w:ind w:left="0"/>
        <w:jc w:val="both"/>
      </w:pPr>
      <w:r>
        <w:rPr>
          <w:rFonts w:ascii="Times New Roman"/>
          <w:b w:val="false"/>
          <w:i w:val="false"/>
          <w:color w:val="000000"/>
          <w:sz w:val="28"/>
        </w:rPr>
        <w:t>
      ________________________________________                   ________________________________________</w:t>
      </w:r>
    </w:p>
    <w:bookmarkEnd w:id="620"/>
    <w:bookmarkStart w:name="z1713" w:id="62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621"/>
    <w:bookmarkStart w:name="z1714" w:id="622"/>
    <w:p>
      <w:pPr>
        <w:spacing w:after="0"/>
        <w:ind w:left="0"/>
        <w:jc w:val="both"/>
      </w:pPr>
      <w:r>
        <w:rPr>
          <w:rFonts w:ascii="Times New Roman"/>
          <w:b w:val="false"/>
          <w:i w:val="false"/>
          <w:color w:val="000000"/>
          <w:sz w:val="28"/>
        </w:rPr>
        <w:t>
      Телефон_________________________________</w:t>
      </w:r>
    </w:p>
    <w:bookmarkEnd w:id="622"/>
    <w:bookmarkStart w:name="z1715" w:id="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623"/>
    <w:bookmarkStart w:name="z1716" w:id="624"/>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2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625"/>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2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bookmarkEnd w:id="626"/>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19" w:id="62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627"/>
    <w:bookmarkStart w:name="z1720" w:id="628"/>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628"/>
    <w:bookmarkStart w:name="z1721" w:id="629"/>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629"/>
    <w:bookmarkStart w:name="z1722" w:id="63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30"/>
    <w:bookmarkStart w:name="z1723"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631"/>
    <w:bookmarkStart w:name="z1724" w:id="632"/>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632"/>
    <w:bookmarkStart w:name="z1725" w:id="6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633"/>
    <w:bookmarkStart w:name="z1726" w:id="634"/>
    <w:p>
      <w:pPr>
        <w:spacing w:after="0"/>
        <w:ind w:left="0"/>
        <w:jc w:val="both"/>
      </w:pPr>
      <w:r>
        <w:rPr>
          <w:rFonts w:ascii="Times New Roman"/>
          <w:b w:val="false"/>
          <w:i w:val="false"/>
          <w:color w:val="000000"/>
          <w:sz w:val="28"/>
        </w:rPr>
        <w:t>
       фамилия, имя и отчество (при его наличии)                               подпись</w:t>
      </w:r>
    </w:p>
    <w:bookmarkEnd w:id="634"/>
    <w:bookmarkStart w:name="z1727" w:id="635"/>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635"/>
    <w:bookmarkStart w:name="z1728" w:id="636"/>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636"/>
    <w:bookmarkStart w:name="z1729" w:id="637"/>
    <w:p>
      <w:pPr>
        <w:spacing w:after="0"/>
        <w:ind w:left="0"/>
        <w:jc w:val="both"/>
      </w:pPr>
      <w:r>
        <w:rPr>
          <w:rFonts w:ascii="Times New Roman"/>
          <w:b w:val="false"/>
          <w:i w:val="false"/>
          <w:color w:val="000000"/>
          <w:sz w:val="28"/>
        </w:rPr>
        <w:t>
      _______________________________________________                   __________________________</w:t>
      </w:r>
    </w:p>
    <w:bookmarkEnd w:id="637"/>
    <w:bookmarkStart w:name="z1730"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638"/>
    <w:bookmarkStart w:name="z1731" w:id="639"/>
    <w:p>
      <w:pPr>
        <w:spacing w:after="0"/>
        <w:ind w:left="0"/>
        <w:jc w:val="both"/>
      </w:pPr>
      <w:r>
        <w:rPr>
          <w:rFonts w:ascii="Times New Roman"/>
          <w:b w:val="false"/>
          <w:i w:val="false"/>
          <w:color w:val="000000"/>
          <w:sz w:val="28"/>
        </w:rPr>
        <w:t>
       фамилия, имя и отчество (при его наличии)                                     подпись</w:t>
      </w:r>
    </w:p>
    <w:bookmarkEnd w:id="639"/>
    <w:bookmarkStart w:name="z1732" w:id="640"/>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640"/>
    <w:bookmarkStart w:name="z1733" w:id="641"/>
    <w:p>
      <w:pPr>
        <w:spacing w:after="0"/>
        <w:ind w:left="0"/>
        <w:jc w:val="both"/>
      </w:pPr>
      <w:r>
        <w:rPr>
          <w:rFonts w:ascii="Times New Roman"/>
          <w:b w:val="false"/>
          <w:i w:val="false"/>
          <w:color w:val="000000"/>
          <w:sz w:val="28"/>
        </w:rPr>
        <w:t>
      Место для печати (при наличии)</w:t>
      </w:r>
    </w:p>
    <w:bookmarkEnd w:id="641"/>
    <w:bookmarkStart w:name="z1734"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642"/>
    <w:bookmarkStart w:name="z1735" w:id="643"/>
    <w:p>
      <w:pPr>
        <w:spacing w:after="0"/>
        <w:ind w:left="0"/>
        <w:jc w:val="both"/>
      </w:pPr>
      <w:r>
        <w:rPr>
          <w:rFonts w:ascii="Times New Roman"/>
          <w:b w:val="false"/>
          <w:i w:val="false"/>
          <w:color w:val="000000"/>
          <w:sz w:val="28"/>
        </w:rPr>
        <w:t>
      Примечание:</w:t>
      </w:r>
    </w:p>
    <w:bookmarkEnd w:id="643"/>
    <w:bookmarkStart w:name="z1736" w:id="6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644"/>
    <w:bookmarkStart w:name="z1737" w:id="6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№169</w:t>
            </w:r>
          </w:p>
        </w:tc>
      </w:tr>
    </w:tbl>
    <w:bookmarkStart w:name="z1739" w:id="6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646"/>
    <w:bookmarkStart w:name="z1740" w:id="647"/>
    <w:p>
      <w:pPr>
        <w:spacing w:after="0"/>
        <w:ind w:left="0"/>
        <w:jc w:val="left"/>
      </w:pPr>
      <w:r>
        <w:rPr>
          <w:rFonts w:ascii="Times New Roman"/>
          <w:b/>
          <w:i w:val="false"/>
          <w:color w:val="000000"/>
        </w:rPr>
        <w:t xml:space="preserve"> "Отчет о ценах на аренду коммерческой недвижимости" (код 261101161, индекс 1-Ц (аренда), периодичность месячная)</w:t>
      </w:r>
    </w:p>
    <w:bookmarkEnd w:id="647"/>
    <w:bookmarkStart w:name="z1741" w:id="64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261101161, индекс 1-Ц (аренда),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261101161, индекс 1-Ц (аренда), периодичность месячная) (далее – статистическая форма). </w:t>
      </w:r>
    </w:p>
    <w:bookmarkEnd w:id="648"/>
    <w:bookmarkStart w:name="z1742" w:id="649"/>
    <w:p>
      <w:pPr>
        <w:spacing w:after="0"/>
        <w:ind w:left="0"/>
        <w:jc w:val="both"/>
      </w:pPr>
      <w:r>
        <w:rPr>
          <w:rFonts w:ascii="Times New Roman"/>
          <w:b w:val="false"/>
          <w:i w:val="false"/>
          <w:color w:val="000000"/>
          <w:sz w:val="28"/>
        </w:rPr>
        <w:t xml:space="preserve">
      2. Следующие понятия применяются в целях заполнения данной статистической формы: </w:t>
      </w:r>
    </w:p>
    <w:bookmarkEnd w:id="649"/>
    <w:bookmarkStart w:name="z1743" w:id="650"/>
    <w:p>
      <w:pPr>
        <w:spacing w:after="0"/>
        <w:ind w:left="0"/>
        <w:jc w:val="both"/>
      </w:pPr>
      <w:r>
        <w:rPr>
          <w:rFonts w:ascii="Times New Roman"/>
          <w:b w:val="false"/>
          <w:i w:val="false"/>
          <w:color w:val="000000"/>
          <w:sz w:val="28"/>
        </w:rPr>
        <w:t xml:space="preserve">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 </w:t>
      </w:r>
    </w:p>
    <w:bookmarkEnd w:id="650"/>
    <w:bookmarkStart w:name="z1744" w:id="651"/>
    <w:p>
      <w:pPr>
        <w:spacing w:after="0"/>
        <w:ind w:left="0"/>
        <w:jc w:val="both"/>
      </w:pPr>
      <w:r>
        <w:rPr>
          <w:rFonts w:ascii="Times New Roman"/>
          <w:b w:val="false"/>
          <w:i w:val="false"/>
          <w:color w:val="000000"/>
          <w:sz w:val="28"/>
        </w:rPr>
        <w:t xml:space="preserve">
      2) подземные паркинги – паркинги, расположенные непосредственно под зданием (бизнес-центры, жилые комплексы, торговые центры); </w:t>
      </w:r>
    </w:p>
    <w:bookmarkEnd w:id="651"/>
    <w:bookmarkStart w:name="z1745" w:id="652"/>
    <w:p>
      <w:pPr>
        <w:spacing w:after="0"/>
        <w:ind w:left="0"/>
        <w:jc w:val="both"/>
      </w:pPr>
      <w:r>
        <w:rPr>
          <w:rFonts w:ascii="Times New Roman"/>
          <w:b w:val="false"/>
          <w:i w:val="false"/>
          <w:color w:val="000000"/>
          <w:sz w:val="28"/>
        </w:rPr>
        <w:t xml:space="preserve">
      3) надземные открытые и крытые паркинги – открытые (без наружных ограждений, навесов) и крытые (навесы, раздельные боксы и прочее) паркинги площадочного типа, расположенные на земельных участках, прилегающих к автомобильной дороге; </w:t>
      </w:r>
    </w:p>
    <w:bookmarkEnd w:id="652"/>
    <w:bookmarkStart w:name="z1746" w:id="653"/>
    <w:p>
      <w:pPr>
        <w:spacing w:after="0"/>
        <w:ind w:left="0"/>
        <w:jc w:val="both"/>
      </w:pPr>
      <w:r>
        <w:rPr>
          <w:rFonts w:ascii="Times New Roman"/>
          <w:b w:val="false"/>
          <w:i w:val="false"/>
          <w:color w:val="000000"/>
          <w:sz w:val="28"/>
        </w:rPr>
        <w:t xml:space="preserve">
      4) многоуровневые паркинги – объекты гаражного строительства, предназначенные для парковки автомобилей и имеющие в своей конструкции два или более уровней, связанных между собой транспортным сообщением (лифты или пандусы); </w:t>
      </w:r>
    </w:p>
    <w:bookmarkEnd w:id="653"/>
    <w:bookmarkStart w:name="z1747" w:id="654"/>
    <w:p>
      <w:pPr>
        <w:spacing w:after="0"/>
        <w:ind w:left="0"/>
        <w:jc w:val="both"/>
      </w:pPr>
      <w:r>
        <w:rPr>
          <w:rFonts w:ascii="Times New Roman"/>
          <w:b w:val="false"/>
          <w:i w:val="false"/>
          <w:color w:val="000000"/>
          <w:sz w:val="28"/>
        </w:rPr>
        <w:t xml:space="preserve">
      5)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 </w:t>
      </w:r>
    </w:p>
    <w:bookmarkEnd w:id="654"/>
    <w:bookmarkStart w:name="z1748" w:id="655"/>
    <w:p>
      <w:pPr>
        <w:spacing w:after="0"/>
        <w:ind w:left="0"/>
        <w:jc w:val="both"/>
      </w:pPr>
      <w:r>
        <w:rPr>
          <w:rFonts w:ascii="Times New Roman"/>
          <w:b w:val="false"/>
          <w:i w:val="false"/>
          <w:color w:val="000000"/>
          <w:sz w:val="28"/>
        </w:rPr>
        <w:t xml:space="preserve">
      6) промышленные базы –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 </w:t>
      </w:r>
    </w:p>
    <w:bookmarkEnd w:id="655"/>
    <w:bookmarkStart w:name="z1749" w:id="656"/>
    <w:p>
      <w:pPr>
        <w:spacing w:after="0"/>
        <w:ind w:left="0"/>
        <w:jc w:val="both"/>
      </w:pPr>
      <w:r>
        <w:rPr>
          <w:rFonts w:ascii="Times New Roman"/>
          <w:b w:val="false"/>
          <w:i w:val="false"/>
          <w:color w:val="000000"/>
          <w:sz w:val="28"/>
        </w:rPr>
        <w:t xml:space="preserve">
      7) производственные цеха – организационно-обособленные помещения с необходимой инфраструктурой для размещения производства; </w:t>
      </w:r>
    </w:p>
    <w:bookmarkEnd w:id="656"/>
    <w:bookmarkStart w:name="z1750" w:id="657"/>
    <w:p>
      <w:pPr>
        <w:spacing w:after="0"/>
        <w:ind w:left="0"/>
        <w:jc w:val="both"/>
      </w:pPr>
      <w:r>
        <w:rPr>
          <w:rFonts w:ascii="Times New Roman"/>
          <w:b w:val="false"/>
          <w:i w:val="false"/>
          <w:color w:val="000000"/>
          <w:sz w:val="28"/>
        </w:rPr>
        <w:t xml:space="preserve">
      8) офисы класса "А" – помещения в бизнес-центрах, расположенных в деловых районах города, на главных транспортных магистралях и площадях, с удобным подъездом; </w:t>
      </w:r>
    </w:p>
    <w:bookmarkEnd w:id="657"/>
    <w:bookmarkStart w:name="z1751" w:id="658"/>
    <w:p>
      <w:pPr>
        <w:spacing w:after="0"/>
        <w:ind w:left="0"/>
        <w:jc w:val="both"/>
      </w:pPr>
      <w:r>
        <w:rPr>
          <w:rFonts w:ascii="Times New Roman"/>
          <w:b w:val="false"/>
          <w:i w:val="false"/>
          <w:color w:val="000000"/>
          <w:sz w:val="28"/>
        </w:rPr>
        <w:t xml:space="preserve">
      9) офисы класса "В" – помещения в специализированных офисных зданиях, реконструированные и переоборудованные административные здания с качественной отделкой, расположенных вдали от деловых районов города, от главных улиц с неудобным подъездом; </w:t>
      </w:r>
    </w:p>
    <w:bookmarkEnd w:id="658"/>
    <w:bookmarkStart w:name="z1752" w:id="659"/>
    <w:p>
      <w:pPr>
        <w:spacing w:after="0"/>
        <w:ind w:left="0"/>
        <w:jc w:val="both"/>
      </w:pPr>
      <w:r>
        <w:rPr>
          <w:rFonts w:ascii="Times New Roman"/>
          <w:b w:val="false"/>
          <w:i w:val="false"/>
          <w:color w:val="000000"/>
          <w:sz w:val="28"/>
        </w:rPr>
        <w:t xml:space="preserve">
      10) офисы класса "С" – нежилые помещения в административно-офисных зданиях, зданиях иного назначения, приспособленных под офисы, расположенных значительно вдали от деловых районов города, центральных улиц с неудобным подъездом; </w:t>
      </w:r>
    </w:p>
    <w:bookmarkEnd w:id="659"/>
    <w:bookmarkStart w:name="z1753" w:id="660"/>
    <w:p>
      <w:pPr>
        <w:spacing w:after="0"/>
        <w:ind w:left="0"/>
        <w:jc w:val="both"/>
      </w:pPr>
      <w:r>
        <w:rPr>
          <w:rFonts w:ascii="Times New Roman"/>
          <w:b w:val="false"/>
          <w:i w:val="false"/>
          <w:color w:val="000000"/>
          <w:sz w:val="28"/>
        </w:rPr>
        <w:t xml:space="preserve">
      11) офисы класса "D" – здания ниже класса "С", также помещения на первых этажах и подвалах жилых домов и нежилых зданий иного назначения, приспособленные для размещения офисов; </w:t>
      </w:r>
    </w:p>
    <w:bookmarkEnd w:id="660"/>
    <w:bookmarkStart w:name="z1754" w:id="661"/>
    <w:p>
      <w:pPr>
        <w:spacing w:after="0"/>
        <w:ind w:left="0"/>
        <w:jc w:val="both"/>
      </w:pPr>
      <w:r>
        <w:rPr>
          <w:rFonts w:ascii="Times New Roman"/>
          <w:b w:val="false"/>
          <w:i w:val="false"/>
          <w:color w:val="000000"/>
          <w:sz w:val="28"/>
        </w:rPr>
        <w:t xml:space="preserve">
      12) склады класса "А" – одноэтажные здания, призванные обеспечить наилучшие условия хранения любых типов грузов; </w:t>
      </w:r>
    </w:p>
    <w:bookmarkEnd w:id="661"/>
    <w:bookmarkStart w:name="z1755" w:id="662"/>
    <w:p>
      <w:pPr>
        <w:spacing w:after="0"/>
        <w:ind w:left="0"/>
        <w:jc w:val="both"/>
      </w:pPr>
      <w:r>
        <w:rPr>
          <w:rFonts w:ascii="Times New Roman"/>
          <w:b w:val="false"/>
          <w:i w:val="false"/>
          <w:color w:val="000000"/>
          <w:sz w:val="28"/>
        </w:rPr>
        <w:t xml:space="preserve">
      13) склады класса "В" – одно- или многоэтажные здания с высотой потолков каждого уровня от четырех до восьми метров; </w:t>
      </w:r>
    </w:p>
    <w:bookmarkEnd w:id="662"/>
    <w:bookmarkStart w:name="z1756" w:id="663"/>
    <w:p>
      <w:pPr>
        <w:spacing w:after="0"/>
        <w:ind w:left="0"/>
        <w:jc w:val="both"/>
      </w:pPr>
      <w:r>
        <w:rPr>
          <w:rFonts w:ascii="Times New Roman"/>
          <w:b w:val="false"/>
          <w:i w:val="false"/>
          <w:color w:val="000000"/>
          <w:sz w:val="28"/>
        </w:rPr>
        <w:t xml:space="preserve">
      14) склады класса "С" – утепленный ангар или капитальное производственное помещение, с высотой потолков не менее четырех метров; </w:t>
      </w:r>
    </w:p>
    <w:bookmarkEnd w:id="663"/>
    <w:bookmarkStart w:name="z1757" w:id="664"/>
    <w:p>
      <w:pPr>
        <w:spacing w:after="0"/>
        <w:ind w:left="0"/>
        <w:jc w:val="both"/>
      </w:pPr>
      <w:r>
        <w:rPr>
          <w:rFonts w:ascii="Times New Roman"/>
          <w:b w:val="false"/>
          <w:i w:val="false"/>
          <w:color w:val="000000"/>
          <w:sz w:val="28"/>
        </w:rPr>
        <w:t xml:space="preserve">
      15) склады класса "D" – подвальные помещения, объекты гражданской обороны, ангары, производственные помещения и прочие нежилые и технические площади. </w:t>
      </w:r>
    </w:p>
    <w:bookmarkEnd w:id="664"/>
    <w:bookmarkStart w:name="z1758" w:id="665"/>
    <w:p>
      <w:pPr>
        <w:spacing w:after="0"/>
        <w:ind w:left="0"/>
        <w:jc w:val="both"/>
      </w:pPr>
      <w:r>
        <w:rPr>
          <w:rFonts w:ascii="Times New Roman"/>
          <w:b w:val="false"/>
          <w:i w:val="false"/>
          <w:color w:val="000000"/>
          <w:sz w:val="28"/>
        </w:rPr>
        <w:t xml:space="preserve">
      3. Административные здания, относящиеся к классу "А", предполагают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обеспечены собственными службами безопасности и охраняемыми стоянками (чаще подземными). </w:t>
      </w:r>
    </w:p>
    <w:bookmarkEnd w:id="665"/>
    <w:bookmarkStart w:name="z1759" w:id="666"/>
    <w:p>
      <w:pPr>
        <w:spacing w:after="0"/>
        <w:ind w:left="0"/>
        <w:jc w:val="both"/>
      </w:pPr>
      <w:r>
        <w:rPr>
          <w:rFonts w:ascii="Times New Roman"/>
          <w:b w:val="false"/>
          <w:i w:val="false"/>
          <w:color w:val="000000"/>
          <w:sz w:val="28"/>
        </w:rPr>
        <w:t xml:space="preserve">
      4. В административных зданиях класса "В" имеется развитая инфраструктура; возможно наличие конференц-залов, переговорных, центральный ресепшн. Класс этих объектов ниже в основном за счет расположения зданий вдали от главных улиц или несоответствия некоторым требованиям класса "А". </w:t>
      </w:r>
    </w:p>
    <w:bookmarkEnd w:id="666"/>
    <w:bookmarkStart w:name="z1760" w:id="667"/>
    <w:p>
      <w:pPr>
        <w:spacing w:after="0"/>
        <w:ind w:left="0"/>
        <w:jc w:val="both"/>
      </w:pPr>
      <w:r>
        <w:rPr>
          <w:rFonts w:ascii="Times New Roman"/>
          <w:b w:val="false"/>
          <w:i w:val="false"/>
          <w:color w:val="000000"/>
          <w:sz w:val="28"/>
        </w:rPr>
        <w:t xml:space="preserve">
      5. Для административных зданий класса "С" характерна значительная удаленность от центра города. Требования к архитектуре или внешней отделке здания не предъявляются. Обязательным условием для них является служба эксплуатации и круглосуточная охрана. Всем остальным арендатора обеспечивает себя самостоятельно. </w:t>
      </w:r>
    </w:p>
    <w:bookmarkEnd w:id="667"/>
    <w:bookmarkStart w:name="z1761" w:id="668"/>
    <w:p>
      <w:pPr>
        <w:spacing w:after="0"/>
        <w:ind w:left="0"/>
        <w:jc w:val="both"/>
      </w:pPr>
      <w:r>
        <w:rPr>
          <w:rFonts w:ascii="Times New Roman"/>
          <w:b w:val="false"/>
          <w:i w:val="false"/>
          <w:color w:val="000000"/>
          <w:sz w:val="28"/>
        </w:rPr>
        <w:t xml:space="preserve">
      6. Высота потолков складов класса "А"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складским и погрузочным оборудованием.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 </w:t>
      </w:r>
    </w:p>
    <w:bookmarkEnd w:id="668"/>
    <w:bookmarkStart w:name="z1762" w:id="669"/>
    <w:p>
      <w:pPr>
        <w:spacing w:after="0"/>
        <w:ind w:left="0"/>
        <w:jc w:val="both"/>
      </w:pPr>
      <w:r>
        <w:rPr>
          <w:rFonts w:ascii="Times New Roman"/>
          <w:b w:val="false"/>
          <w:i w:val="false"/>
          <w:color w:val="000000"/>
          <w:sz w:val="28"/>
        </w:rPr>
        <w:t xml:space="preserve">
      7. В складах класса "В"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с хорошим состоянием дорог. </w:t>
      </w:r>
    </w:p>
    <w:bookmarkEnd w:id="669"/>
    <w:bookmarkStart w:name="z1763" w:id="670"/>
    <w:p>
      <w:pPr>
        <w:spacing w:after="0"/>
        <w:ind w:left="0"/>
        <w:jc w:val="both"/>
      </w:pPr>
      <w:r>
        <w:rPr>
          <w:rFonts w:ascii="Times New Roman"/>
          <w:b w:val="false"/>
          <w:i w:val="false"/>
          <w:color w:val="000000"/>
          <w:sz w:val="28"/>
        </w:rPr>
        <w:t xml:space="preserve">
      8. Обязательным условием для складов класса "С"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 </w:t>
      </w:r>
    </w:p>
    <w:bookmarkEnd w:id="670"/>
    <w:bookmarkStart w:name="z1764" w:id="671"/>
    <w:p>
      <w:pPr>
        <w:spacing w:after="0"/>
        <w:ind w:left="0"/>
        <w:jc w:val="both"/>
      </w:pPr>
      <w:r>
        <w:rPr>
          <w:rFonts w:ascii="Times New Roman"/>
          <w:b w:val="false"/>
          <w:i w:val="false"/>
          <w:color w:val="000000"/>
          <w:sz w:val="28"/>
        </w:rPr>
        <w:t xml:space="preserve">
      9. Для складов класса "D" предъявляются минимальные требования.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 </w:t>
      </w:r>
    </w:p>
    <w:bookmarkEnd w:id="671"/>
    <w:bookmarkStart w:name="z1765" w:id="672"/>
    <w:p>
      <w:pPr>
        <w:spacing w:after="0"/>
        <w:ind w:left="0"/>
        <w:jc w:val="both"/>
      </w:pPr>
      <w:r>
        <w:rPr>
          <w:rFonts w:ascii="Times New Roman"/>
          <w:b w:val="false"/>
          <w:i w:val="false"/>
          <w:color w:val="000000"/>
          <w:sz w:val="28"/>
        </w:rPr>
        <w:t xml:space="preserve">
      10.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 </w:t>
      </w:r>
    </w:p>
    <w:bookmarkEnd w:id="672"/>
    <w:bookmarkStart w:name="z1766" w:id="673"/>
    <w:p>
      <w:pPr>
        <w:spacing w:after="0"/>
        <w:ind w:left="0"/>
        <w:jc w:val="both"/>
      </w:pPr>
      <w:r>
        <w:rPr>
          <w:rFonts w:ascii="Times New Roman"/>
          <w:b w:val="false"/>
          <w:i w:val="false"/>
          <w:color w:val="000000"/>
          <w:sz w:val="28"/>
        </w:rPr>
        <w:t xml:space="preserve">
      11. В графе В указывается номер объекта-представителя, по графе Г прописывается его характеристика.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 </w:t>
      </w:r>
    </w:p>
    <w:bookmarkEnd w:id="673"/>
    <w:bookmarkStart w:name="z1767" w:id="674"/>
    <w:p>
      <w:pPr>
        <w:spacing w:after="0"/>
        <w:ind w:left="0"/>
        <w:jc w:val="both"/>
      </w:pPr>
      <w:r>
        <w:rPr>
          <w:rFonts w:ascii="Times New Roman"/>
          <w:b w:val="false"/>
          <w:i w:val="false"/>
          <w:color w:val="000000"/>
          <w:sz w:val="28"/>
        </w:rPr>
        <w:t xml:space="preserve">
      12. В графе Г в обязательном порядке указывается характеристика объекта, отобранного для наблюдения за ценами: площадь арендуемых помещений, тип сделки (долгосрочный договор, краткосрочный договор), наименование комплекса,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климат-контроля (вентиляция, отопление, кондиционирование), наличие оборудования (мебели), систем безопасности, паркинга. </w:t>
      </w:r>
    </w:p>
    <w:bookmarkEnd w:id="674"/>
    <w:bookmarkStart w:name="z1768" w:id="675"/>
    <w:p>
      <w:pPr>
        <w:spacing w:after="0"/>
        <w:ind w:left="0"/>
        <w:jc w:val="both"/>
      </w:pPr>
      <w:r>
        <w:rPr>
          <w:rFonts w:ascii="Times New Roman"/>
          <w:b w:val="false"/>
          <w:i w:val="false"/>
          <w:color w:val="000000"/>
          <w:sz w:val="28"/>
        </w:rPr>
        <w:t xml:space="preserve">
      13. Графа 3 заполняется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территориальными органами статистики. </w:t>
      </w:r>
    </w:p>
    <w:bookmarkEnd w:id="675"/>
    <w:bookmarkStart w:name="z1769" w:id="676"/>
    <w:p>
      <w:pPr>
        <w:spacing w:after="0"/>
        <w:ind w:left="0"/>
        <w:jc w:val="both"/>
      </w:pPr>
      <w:r>
        <w:rPr>
          <w:rFonts w:ascii="Times New Roman"/>
          <w:b w:val="false"/>
          <w:i w:val="false"/>
          <w:color w:val="000000"/>
          <w:sz w:val="28"/>
        </w:rPr>
        <w:t xml:space="preserve">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 </w:t>
      </w:r>
    </w:p>
    <w:bookmarkEnd w:id="676"/>
    <w:bookmarkStart w:name="z1770" w:id="677"/>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677"/>
    <w:p>
      <w:pPr>
        <w:spacing w:after="0"/>
        <w:ind w:left="0"/>
        <w:jc w:val="both"/>
      </w:pP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(www.stat.gov.kz).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21"/>
        <w:gridCol w:w="1"/>
        <w:gridCol w:w="1882"/>
        <w:gridCol w:w="1439"/>
        <w:gridCol w:w="28"/>
        <w:gridCol w:w="53"/>
        <w:gridCol w:w="12142"/>
        <w:gridCol w:w="255"/>
        <w:gridCol w:w="5"/>
        <w:gridCol w:w="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78"/>
          <w:p>
            <w:pPr>
              <w:spacing w:after="20"/>
              <w:ind w:left="20"/>
              <w:jc w:val="both"/>
            </w:pPr>
          </w:p>
          <w:bookmarkEnd w:id="678"/>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23-қосымша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7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67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80"/>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680"/>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8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82"/>
          <w:p>
            <w:pPr>
              <w:spacing w:after="20"/>
              <w:ind w:left="20"/>
              <w:jc w:val="both"/>
            </w:pPr>
            <w:r>
              <w:rPr>
                <w:rFonts w:ascii="Times New Roman"/>
                <w:b w:val="false"/>
                <w:i w:val="false"/>
                <w:color w:val="000000"/>
                <w:sz w:val="20"/>
              </w:rPr>
              <w:t>
Статистикалық нысан коды 261101165</w:t>
            </w:r>
            <w:r>
              <w:br/>
            </w:r>
            <w:r>
              <w:rPr>
                <w:rFonts w:ascii="Times New Roman"/>
                <w:b w:val="false"/>
                <w:i w:val="false"/>
                <w:color w:val="000000"/>
                <w:sz w:val="20"/>
              </w:rPr>
              <w:t>
Код статистической формы 261101165</w:t>
            </w:r>
          </w:p>
          <w:bookmarkEnd w:id="682"/>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83"/>
          <w:p>
            <w:pPr>
              <w:spacing w:after="20"/>
              <w:ind w:left="20"/>
              <w:jc w:val="both"/>
            </w:pPr>
            <w:r>
              <w:rPr>
                <w:rFonts w:ascii="Times New Roman"/>
                <w:b w:val="false"/>
                <w:i w:val="false"/>
                <w:color w:val="000000"/>
                <w:sz w:val="20"/>
              </w:rPr>
              <w:t>
1-ЦП</w:t>
            </w:r>
          </w:p>
          <w:bookmarkEnd w:id="68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w:t>
            </w:r>
            <w:r>
              <w:br/>
            </w:r>
            <w:r>
              <w:rPr>
                <w:rFonts w:ascii="Times New Roman"/>
                <w:b w:val="false"/>
                <w:i w:val="false"/>
                <w:color w:val="000000"/>
                <w:sz w:val="20"/>
              </w:rPr>
              <w:t>
и ценах приобретения продукции производственно-технического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84"/>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xml:space="preserve">
Месячная </w:t>
            </w:r>
          </w:p>
          <w:bookmarkEnd w:id="684"/>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8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кодтарына сәйкес негізгі және (немесе) қосалқы қызмет түрлері 05-39, 46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bookmarkEnd w:id="68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8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кезеңің 17-күніне (қоса алғанда) дейін</w:t>
            </w:r>
            <w:r>
              <w:br/>
            </w:r>
            <w:r>
              <w:rPr>
                <w:rFonts w:ascii="Times New Roman"/>
                <w:b w:val="false"/>
                <w:i w:val="false"/>
                <w:color w:val="000000"/>
                <w:sz w:val="20"/>
              </w:rPr>
              <w:t>
Срок представления – до 17 числа (включительно) отчетного периода</w:t>
            </w:r>
          </w:p>
          <w:bookmarkEnd w:id="68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87"/>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br/>
            </w:r>
            <w:r>
              <w:rPr>
                <w:rFonts w:ascii="Times New Roman"/>
                <w:b w:val="false"/>
                <w:i w:val="false"/>
                <w:color w:val="000000"/>
                <w:sz w:val="20"/>
              </w:rPr>
              <w:t>
Код БИН</w:t>
            </w:r>
          </w:p>
          <w:bookmarkEnd w:id="68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88"/>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w:t>
            </w:r>
            <w:r>
              <w:rPr>
                <w:rFonts w:ascii="Times New Roman"/>
                <w:b w:val="false"/>
                <w:i w:val="false"/>
                <w:color w:val="000000"/>
                <w:sz w:val="20"/>
              </w:rPr>
              <w:t xml:space="preserve"> </w:t>
            </w:r>
            <w:r>
              <w:rPr>
                <w:rFonts w:ascii="Times New Roman"/>
                <w:b/>
                <w:i w:val="false"/>
                <w:color w:val="000000"/>
                <w:sz w:val="20"/>
              </w:rPr>
              <w:t>тіркелген жеріне қарамастан) көрсетіңіз – облыс</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(подразделения) – область</w:t>
            </w:r>
          </w:p>
          <w:bookmarkEnd w:id="68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89"/>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6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90"/>
          <w:p>
            <w:pPr>
              <w:spacing w:after="20"/>
              <w:ind w:left="20"/>
              <w:jc w:val="both"/>
            </w:pPr>
          </w:p>
          <w:bookmarkEnd w:id="690"/>
          <w:p>
            <w:pPr>
              <w:spacing w:after="20"/>
              <w:ind w:left="20"/>
              <w:jc w:val="both"/>
            </w:pPr>
            <w:r>
              <w:drawing>
                <wp:inline distT="0" distB="0" distL="0" distR="0">
                  <wp:extent cx="346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67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94" w:id="691"/>
    <w:p>
      <w:pPr>
        <w:spacing w:after="0"/>
        <w:ind w:left="0"/>
        <w:jc w:val="both"/>
      </w:pPr>
      <w:r>
        <w:rPr>
          <w:rFonts w:ascii="Times New Roman"/>
          <w:b w:val="false"/>
          <w:i w:val="false"/>
          <w:color w:val="000000"/>
          <w:sz w:val="28"/>
        </w:rPr>
        <w:t xml:space="preserve">
      </w:t>
      </w:r>
      <w:r>
        <w:rPr>
          <w:rFonts w:ascii="Times New Roman"/>
          <w:b/>
          <w:i w:val="false"/>
          <w:color w:val="000000"/>
          <w:sz w:val="28"/>
        </w:rPr>
        <w:t>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bookmarkEnd w:id="691"/>
    <w:bookmarkStart w:name="z1795" w:id="692"/>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100"/>
        <w:gridCol w:w="1795"/>
        <w:gridCol w:w="1204"/>
        <w:gridCol w:w="1814"/>
        <w:gridCol w:w="639"/>
        <w:gridCol w:w="968"/>
        <w:gridCol w:w="639"/>
        <w:gridCol w:w="640"/>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br/>
            </w:r>
            <w:r>
              <w:rPr>
                <w:rFonts w:ascii="Times New Roman"/>
                <w:b/>
                <w:i w:val="false"/>
                <w:color w:val="000000"/>
                <w:sz w:val="20"/>
              </w:rPr>
              <w:t>
Наименование продукции (товара, услуги)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r>
              <w:br/>
            </w: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(көрсетілетін қызмет)</w:t>
            </w:r>
            <w:r>
              <w:br/>
            </w:r>
            <w:r>
              <w:rPr>
                <w:rFonts w:ascii="Times New Roman"/>
                <w:b/>
                <w:i w:val="false"/>
                <w:color w:val="000000"/>
                <w:sz w:val="20"/>
              </w:rPr>
              <w:t>
Товар (услуга)-представитель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(маркасы, сорты, құрамы, өлшенген орамасы, тұтынушы типі, басқа қасиеттері)</w:t>
            </w:r>
            <w:r>
              <w:br/>
            </w:r>
            <w:r>
              <w:rPr>
                <w:rFonts w:ascii="Times New Roman"/>
                <w:b/>
                <w:i w:val="false"/>
                <w:color w:val="000000"/>
                <w:sz w:val="20"/>
              </w:rPr>
              <w:t>
характеристика (марка, сорт, состав, расфасовка, тип потребителя, другие свойства)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93"/>
          <w:p>
            <w:pPr>
              <w:spacing w:after="20"/>
              <w:ind w:left="20"/>
              <w:jc w:val="both"/>
            </w:pPr>
            <w:r>
              <w:rPr>
                <w:rFonts w:ascii="Times New Roman"/>
                <w:b w:val="false"/>
                <w:i w:val="false"/>
                <w:color w:val="000000"/>
                <w:sz w:val="20"/>
              </w:rPr>
              <w:t>
А</w:t>
            </w:r>
          </w:p>
          <w:bookmarkEnd w:id="693"/>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7" w:id="6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694"/>
    <w:bookmarkStart w:name="z1808" w:id="695"/>
    <w:p>
      <w:pPr>
        <w:spacing w:after="0"/>
        <w:ind w:left="0"/>
        <w:jc w:val="both"/>
      </w:pPr>
      <w:r>
        <w:rPr>
          <w:rFonts w:ascii="Times New Roman"/>
          <w:b w:val="false"/>
          <w:i w:val="false"/>
          <w:color w:val="000000"/>
          <w:sz w:val="28"/>
        </w:rPr>
        <w:t>
      Примечание:</w:t>
      </w:r>
    </w:p>
    <w:bookmarkEnd w:id="695"/>
    <w:bookmarkStart w:name="z1809" w:id="6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А, Б, В бағандары Қазақстан Республикасы Ұлттық экономика министрлігі Статистика комитетінің www.stat.gov.kz интернет-ресурсындағы (бұдан әрі - интернет-ресурс)</w:t>
      </w:r>
      <w:r>
        <w:rPr>
          <w:rFonts w:ascii="Times New Roman"/>
          <w:b w:val="false"/>
          <w:i w:val="false"/>
          <w:color w:val="000000"/>
          <w:sz w:val="28"/>
        </w:rPr>
        <w:t xml:space="preserve"> </w:t>
      </w:r>
      <w:r>
        <w:rPr>
          <w:rFonts w:ascii="Times New Roman"/>
          <w:b/>
          <w:i w:val="false"/>
          <w:color w:val="000000"/>
          <w:sz w:val="28"/>
        </w:rPr>
        <w:t>"Респонденттерге" бөлімінде орналасқан немесе респонденттерге аумақтық статистика органдары ұсынатын Өнеркәсіптік өнім тізбесіне сәйкес толтырылады</w:t>
      </w:r>
    </w:p>
    <w:bookmarkEnd w:id="696"/>
    <w:bookmarkStart w:name="z1810" w:id="6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bookmarkEnd w:id="697"/>
    <w:bookmarkStart w:name="z1811" w:id="6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Егер өндірілген өнімнің экологиялық таза өнім сәйкестігіне растауы бар болғанда 1-бағанда "1" коды көрсетіледі</w:t>
      </w:r>
    </w:p>
    <w:bookmarkEnd w:id="698"/>
    <w:bookmarkStart w:name="z1812" w:id="6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bookmarkEnd w:id="699"/>
    <w:bookmarkStart w:name="z1813" w:id="7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3-баған есепті кезеңнің қаңтар айында толтырылады </w:t>
      </w:r>
    </w:p>
    <w:bookmarkEnd w:id="700"/>
    <w:bookmarkStart w:name="z1814" w:id="7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периода</w:t>
      </w:r>
    </w:p>
    <w:bookmarkEnd w:id="701"/>
    <w:bookmarkStart w:name="z1815" w:id="7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bookmarkEnd w:id="702"/>
    <w:bookmarkStart w:name="z1816" w:id="7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100"/>
        <w:gridCol w:w="1795"/>
        <w:gridCol w:w="1204"/>
        <w:gridCol w:w="1814"/>
        <w:gridCol w:w="639"/>
        <w:gridCol w:w="968"/>
        <w:gridCol w:w="639"/>
        <w:gridCol w:w="640"/>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br/>
            </w:r>
            <w:r>
              <w:rPr>
                <w:rFonts w:ascii="Times New Roman"/>
                <w:b/>
                <w:i w:val="false"/>
                <w:color w:val="000000"/>
                <w:sz w:val="20"/>
              </w:rPr>
              <w:t>
Наименование продукции (товара, услуги)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r>
              <w:br/>
            </w: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(көрсетілетін қызмет)</w:t>
            </w:r>
            <w:r>
              <w:br/>
            </w:r>
            <w:r>
              <w:rPr>
                <w:rFonts w:ascii="Times New Roman"/>
                <w:b/>
                <w:i w:val="false"/>
                <w:color w:val="000000"/>
                <w:sz w:val="20"/>
              </w:rPr>
              <w:t>
Товар (услуга)-представитель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(маркасы, сорты, құрамы, өлшенген орамасы, тұтынушы типі, басқа қасиеттері)</w:t>
            </w:r>
            <w:r>
              <w:br/>
            </w:r>
            <w:r>
              <w:rPr>
                <w:rFonts w:ascii="Times New Roman"/>
                <w:b/>
                <w:i w:val="false"/>
                <w:color w:val="000000"/>
                <w:sz w:val="20"/>
              </w:rPr>
              <w:t>
характеристика (марка, сорт, состав, расфасовка, тип потребителя, другие свойства)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04"/>
          <w:p>
            <w:pPr>
              <w:spacing w:after="20"/>
              <w:ind w:left="20"/>
              <w:jc w:val="both"/>
            </w:pPr>
            <w:r>
              <w:rPr>
                <w:rFonts w:ascii="Times New Roman"/>
                <w:b w:val="false"/>
                <w:i w:val="false"/>
                <w:color w:val="000000"/>
                <w:sz w:val="20"/>
              </w:rPr>
              <w:t>
А</w:t>
            </w:r>
          </w:p>
          <w:bookmarkEnd w:id="704"/>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5" w:id="705"/>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705"/>
    <w:bookmarkStart w:name="z1836" w:id="70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706"/>
    <w:bookmarkStart w:name="z1837" w:id="707"/>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bookmarkEnd w:id="707"/>
    <w:bookmarkStart w:name="z1838" w:id="708"/>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21"/>
        <w:gridCol w:w="505"/>
        <w:gridCol w:w="2289"/>
        <w:gridCol w:w="1016"/>
        <w:gridCol w:w="2103"/>
        <w:gridCol w:w="1636"/>
        <w:gridCol w:w="1017"/>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br/>
            </w:r>
            <w:r>
              <w:rPr>
                <w:rFonts w:ascii="Times New Roman"/>
                <w:b/>
                <w:i w:val="false"/>
                <w:color w:val="000000"/>
                <w:sz w:val="20"/>
              </w:rPr>
              <w:t>
Код ОКЭД</w:t>
            </w:r>
            <w:r>
              <w:rPr>
                <w:rFonts w:ascii="Times New Roman"/>
                <w:b/>
                <w:i w:val="false"/>
                <w:color w:val="000000"/>
                <w:vertAlign w:val="superscript"/>
              </w:rPr>
              <w:t>5</w:t>
            </w:r>
            <w:r>
              <w:rPr>
                <w:rFonts w:ascii="Times New Roman"/>
                <w:b/>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атауы</w:t>
            </w:r>
            <w:r>
              <w:br/>
            </w:r>
            <w:r>
              <w:rPr>
                <w:rFonts w:ascii="Times New Roman"/>
                <w:b/>
                <w:i w:val="false"/>
                <w:color w:val="000000"/>
                <w:sz w:val="20"/>
              </w:rPr>
              <w:t>
Наименование продукции (услуги)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w:t>
            </w:r>
            <w:r>
              <w:br/>
            </w:r>
            <w:r>
              <w:rPr>
                <w:rFonts w:ascii="Times New Roman"/>
                <w:b/>
                <w:i w:val="false"/>
                <w:color w:val="000000"/>
                <w:sz w:val="20"/>
              </w:rPr>
              <w:t>
Отчетный месяц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тенге7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8</w:t>
            </w:r>
            <w:r>
              <w:br/>
            </w:r>
            <w:r>
              <w:rPr>
                <w:rFonts w:ascii="Times New Roman"/>
                <w:b/>
                <w:i w:val="false"/>
                <w:color w:val="000000"/>
                <w:sz w:val="20"/>
              </w:rPr>
              <w:t>
Код причины изменения цены8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саны (көлемі);</w:t>
            </w:r>
            <w:r>
              <w:br/>
            </w:r>
            <w:r>
              <w:rPr>
                <w:rFonts w:ascii="Times New Roman"/>
                <w:b/>
                <w:i w:val="false"/>
                <w:color w:val="000000"/>
                <w:sz w:val="20"/>
              </w:rPr>
              <w:t>
көрсетілетін қызмет құны</w:t>
            </w:r>
            <w:r>
              <w:br/>
            </w:r>
            <w:r>
              <w:rPr>
                <w:rFonts w:ascii="Times New Roman"/>
                <w:b/>
                <w:i w:val="false"/>
                <w:color w:val="000000"/>
                <w:sz w:val="20"/>
              </w:rPr>
              <w:t>
количество (объем) продукции;</w:t>
            </w:r>
            <w:r>
              <w:br/>
            </w:r>
            <w:r>
              <w:rPr>
                <w:rFonts w:ascii="Times New Roman"/>
                <w:b/>
                <w:i w:val="false"/>
                <w:color w:val="000000"/>
                <w:sz w:val="20"/>
              </w:rPr>
              <w:t>
стоимость услуги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09"/>
          <w:p>
            <w:pPr>
              <w:spacing w:after="20"/>
              <w:ind w:left="20"/>
              <w:jc w:val="both"/>
            </w:pPr>
            <w:r>
              <w:rPr>
                <w:rFonts w:ascii="Times New Roman"/>
                <w:b w:val="false"/>
                <w:i w:val="false"/>
                <w:color w:val="000000"/>
                <w:sz w:val="20"/>
              </w:rPr>
              <w:t>
А</w:t>
            </w:r>
          </w:p>
          <w:bookmarkEnd w:id="709"/>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2" w:id="7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10"/>
    <w:bookmarkStart w:name="z1853" w:id="711"/>
    <w:p>
      <w:pPr>
        <w:spacing w:after="0"/>
        <w:ind w:left="0"/>
        <w:jc w:val="both"/>
      </w:pPr>
      <w:r>
        <w:rPr>
          <w:rFonts w:ascii="Times New Roman"/>
          <w:b w:val="false"/>
          <w:i w:val="false"/>
          <w:color w:val="000000"/>
          <w:sz w:val="28"/>
        </w:rPr>
        <w:t>
      Примечание:</w:t>
      </w:r>
    </w:p>
    <w:bookmarkEnd w:id="711"/>
    <w:bookmarkStart w:name="z1854" w:id="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 бағаны Қазақстан Республикасы Ұлттық экономика министрлігі Статистика комитетінің www.stat.gov.kz интернет-ресурсындағы (бұдан әрі - интернет-ресурс) 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 (5-таңбалы ЭҚЖЖ) сәйкес толтырылады</w:t>
      </w:r>
    </w:p>
    <w:bookmarkEnd w:id="712"/>
    <w:bookmarkStart w:name="z1855" w:id="7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www.stat.gov.kz (далее-интернет-ресурс)</w:t>
      </w:r>
    </w:p>
    <w:bookmarkEnd w:id="713"/>
    <w:bookmarkStart w:name="z1856" w:id="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
      </w:r>
    </w:p>
    <w:bookmarkEnd w:id="714"/>
    <w:bookmarkStart w:name="z1857" w:id="7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bookmarkEnd w:id="715"/>
    <w:bookmarkStart w:name="z1858" w:id="7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3-баған есепті кезеңнің қаңтар айында толтырылады </w:t>
      </w:r>
    </w:p>
    <w:bookmarkEnd w:id="716"/>
    <w:bookmarkStart w:name="z1859" w:id="7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периода</w:t>
      </w:r>
    </w:p>
    <w:bookmarkEnd w:id="717"/>
    <w:bookmarkStart w:name="z1860" w:id="7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w:t>
      </w:r>
      <w:r>
        <w:rPr>
          <w:rFonts w:ascii="Times New Roman"/>
          <w:b w:val="false"/>
          <w:i w:val="false"/>
          <w:color w:val="000000"/>
          <w:sz w:val="28"/>
        </w:rPr>
        <w:t xml:space="preserve"> </w:t>
      </w:r>
      <w:r>
        <w:rPr>
          <w:rFonts w:ascii="Times New Roman"/>
          <w:b/>
          <w:i w:val="false"/>
          <w:color w:val="000000"/>
          <w:sz w:val="28"/>
        </w:rPr>
        <w:t>жағдайда толтырылады</w:t>
      </w:r>
    </w:p>
    <w:bookmarkEnd w:id="718"/>
    <w:bookmarkStart w:name="z1861" w:id="7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35"/>
        <w:gridCol w:w="509"/>
        <w:gridCol w:w="2307"/>
        <w:gridCol w:w="1024"/>
        <w:gridCol w:w="2121"/>
        <w:gridCol w:w="1551"/>
        <w:gridCol w:w="102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br/>
            </w:r>
            <w:r>
              <w:rPr>
                <w:rFonts w:ascii="Times New Roman"/>
                <w:b/>
                <w:i w:val="false"/>
                <w:color w:val="000000"/>
                <w:sz w:val="20"/>
              </w:rPr>
              <w:t>
Код ОКЭД</w:t>
            </w:r>
            <w:r>
              <w:rPr>
                <w:rFonts w:ascii="Times New Roman"/>
                <w:b/>
                <w:i w:val="false"/>
                <w:color w:val="000000"/>
                <w:vertAlign w:val="superscript"/>
              </w:rPr>
              <w:t>5</w:t>
            </w:r>
            <w:r>
              <w:rPr>
                <w:rFonts w:ascii="Times New Roman"/>
                <w:b/>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атауы</w:t>
            </w:r>
            <w:r>
              <w:br/>
            </w:r>
            <w:r>
              <w:rPr>
                <w:rFonts w:ascii="Times New Roman"/>
                <w:b/>
                <w:i w:val="false"/>
                <w:color w:val="000000"/>
                <w:sz w:val="20"/>
              </w:rPr>
              <w:t>
Наименование продукции (услуги)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w:t>
            </w:r>
            <w:r>
              <w:br/>
            </w:r>
            <w:r>
              <w:rPr>
                <w:rFonts w:ascii="Times New Roman"/>
                <w:b/>
                <w:i w:val="false"/>
                <w:color w:val="000000"/>
                <w:sz w:val="20"/>
              </w:rPr>
              <w:t>
Отчетный месяц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w:t>
            </w:r>
            <w:r>
              <w:rPr>
                <w:rFonts w:ascii="Times New Roman"/>
                <w:b/>
                <w:i w:val="false"/>
                <w:color w:val="000000"/>
                <w:vertAlign w:val="superscript"/>
              </w:rPr>
              <w:t>7</w:t>
            </w:r>
            <w:r>
              <w:rPr>
                <w:rFonts w:ascii="Times New Roman"/>
                <w:b/>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8</w:t>
            </w:r>
            <w:r>
              <w:br/>
            </w:r>
            <w:r>
              <w:rPr>
                <w:rFonts w:ascii="Times New Roman"/>
                <w:b/>
                <w:i w:val="false"/>
                <w:color w:val="000000"/>
                <w:sz w:val="20"/>
              </w:rPr>
              <w:t>
Код причины изменения цены</w:t>
            </w:r>
            <w:r>
              <w:rPr>
                <w:rFonts w:ascii="Times New Roman"/>
                <w:b/>
                <w:i w:val="false"/>
                <w:color w:val="000000"/>
                <w:vertAlign w:val="superscript"/>
              </w:rPr>
              <w:t>8</w:t>
            </w:r>
            <w:r>
              <w:rPr>
                <w:rFonts w:ascii="Times New Roman"/>
                <w:b/>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саны (көлемі);</w:t>
            </w:r>
            <w:r>
              <w:br/>
            </w:r>
            <w:r>
              <w:rPr>
                <w:rFonts w:ascii="Times New Roman"/>
                <w:b/>
                <w:i w:val="false"/>
                <w:color w:val="000000"/>
                <w:sz w:val="20"/>
              </w:rPr>
              <w:t>
көрсетілетін қызмет құны</w:t>
            </w:r>
            <w:r>
              <w:br/>
            </w:r>
            <w:r>
              <w:rPr>
                <w:rFonts w:ascii="Times New Roman"/>
                <w:b/>
                <w:i w:val="false"/>
                <w:color w:val="000000"/>
                <w:sz w:val="20"/>
              </w:rPr>
              <w:t>
количество (объем) продукции;</w:t>
            </w:r>
            <w:r>
              <w:br/>
            </w:r>
            <w:r>
              <w:rPr>
                <w:rFonts w:ascii="Times New Roman"/>
                <w:b/>
                <w:i w:val="false"/>
                <w:color w:val="000000"/>
                <w:sz w:val="20"/>
              </w:rPr>
              <w:t>
стоимость услуги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20"/>
          <w:p>
            <w:pPr>
              <w:spacing w:after="20"/>
              <w:ind w:left="20"/>
              <w:jc w:val="both"/>
            </w:pPr>
            <w:r>
              <w:rPr>
                <w:rFonts w:ascii="Times New Roman"/>
                <w:b w:val="false"/>
                <w:i w:val="false"/>
                <w:color w:val="000000"/>
                <w:sz w:val="20"/>
              </w:rPr>
              <w:t>
А</w:t>
            </w:r>
          </w:p>
          <w:bookmarkEnd w:id="720"/>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3" w:id="721"/>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721"/>
    <w:bookmarkStart w:name="z1884" w:id="722"/>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35"/>
        <w:gridCol w:w="509"/>
        <w:gridCol w:w="2307"/>
        <w:gridCol w:w="1024"/>
        <w:gridCol w:w="2121"/>
        <w:gridCol w:w="1551"/>
        <w:gridCol w:w="102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br/>
            </w:r>
            <w:r>
              <w:rPr>
                <w:rFonts w:ascii="Times New Roman"/>
                <w:b/>
                <w:i w:val="false"/>
                <w:color w:val="000000"/>
                <w:sz w:val="20"/>
              </w:rPr>
              <w:t>
Код ОКЭД</w:t>
            </w:r>
            <w:r>
              <w:rPr>
                <w:rFonts w:ascii="Times New Roman"/>
                <w:b/>
                <w:i w:val="false"/>
                <w:color w:val="000000"/>
                <w:vertAlign w:val="superscript"/>
              </w:rPr>
              <w:t>5</w:t>
            </w:r>
            <w:r>
              <w:rPr>
                <w:rFonts w:ascii="Times New Roman"/>
                <w:b/>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атауы</w:t>
            </w:r>
            <w:r>
              <w:br/>
            </w:r>
            <w:r>
              <w:rPr>
                <w:rFonts w:ascii="Times New Roman"/>
                <w:b/>
                <w:i w:val="false"/>
                <w:color w:val="000000"/>
                <w:sz w:val="20"/>
              </w:rPr>
              <w:t>
Наименование продукции (услуги)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w:t>
            </w:r>
            <w:r>
              <w:br/>
            </w:r>
            <w:r>
              <w:rPr>
                <w:rFonts w:ascii="Times New Roman"/>
                <w:b/>
                <w:i w:val="false"/>
                <w:color w:val="000000"/>
                <w:sz w:val="20"/>
              </w:rPr>
              <w:t>
Отчетный месяц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w:t>
            </w:r>
            <w:r>
              <w:rPr>
                <w:rFonts w:ascii="Times New Roman"/>
                <w:b/>
                <w:i w:val="false"/>
                <w:color w:val="000000"/>
                <w:vertAlign w:val="superscript"/>
              </w:rPr>
              <w:t>7</w:t>
            </w:r>
            <w:r>
              <w:rPr>
                <w:rFonts w:ascii="Times New Roman"/>
                <w:b/>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8</w:t>
            </w:r>
            <w:r>
              <w:br/>
            </w:r>
            <w:r>
              <w:rPr>
                <w:rFonts w:ascii="Times New Roman"/>
                <w:b/>
                <w:i w:val="false"/>
                <w:color w:val="000000"/>
                <w:sz w:val="20"/>
              </w:rPr>
              <w:t>
Код причины изменения цены</w:t>
            </w:r>
            <w:r>
              <w:rPr>
                <w:rFonts w:ascii="Times New Roman"/>
                <w:b/>
                <w:i w:val="false"/>
                <w:color w:val="000000"/>
                <w:vertAlign w:val="superscript"/>
              </w:rPr>
              <w:t>8</w:t>
            </w:r>
            <w:r>
              <w:rPr>
                <w:rFonts w:ascii="Times New Roman"/>
                <w:b/>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саны (көлемі);</w:t>
            </w:r>
            <w:r>
              <w:br/>
            </w:r>
            <w:r>
              <w:rPr>
                <w:rFonts w:ascii="Times New Roman"/>
                <w:b/>
                <w:i w:val="false"/>
                <w:color w:val="000000"/>
                <w:sz w:val="20"/>
              </w:rPr>
              <w:t>
көрсетілетін қызмет құны</w:t>
            </w:r>
            <w:r>
              <w:br/>
            </w:r>
            <w:r>
              <w:rPr>
                <w:rFonts w:ascii="Times New Roman"/>
                <w:b/>
                <w:i w:val="false"/>
                <w:color w:val="000000"/>
                <w:sz w:val="20"/>
              </w:rPr>
              <w:t>
количество (объем) продукции;</w:t>
            </w:r>
            <w:r>
              <w:br/>
            </w:r>
            <w:r>
              <w:rPr>
                <w:rFonts w:ascii="Times New Roman"/>
                <w:b/>
                <w:i w:val="false"/>
                <w:color w:val="000000"/>
                <w:sz w:val="20"/>
              </w:rPr>
              <w:t>
стоимость услуги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23"/>
          <w:p>
            <w:pPr>
              <w:spacing w:after="20"/>
              <w:ind w:left="20"/>
              <w:jc w:val="both"/>
            </w:pPr>
            <w:r>
              <w:rPr>
                <w:rFonts w:ascii="Times New Roman"/>
                <w:b w:val="false"/>
                <w:i w:val="false"/>
                <w:color w:val="000000"/>
                <w:sz w:val="20"/>
              </w:rPr>
              <w:t>
А</w:t>
            </w:r>
          </w:p>
          <w:bookmarkEnd w:id="723"/>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6" w:id="724"/>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724"/>
    <w:bookmarkStart w:name="z1897" w:id="725"/>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725"/>
    <w:bookmarkStart w:name="z1898" w:id="726"/>
    <w:p>
      <w:pPr>
        <w:spacing w:after="0"/>
        <w:ind w:left="0"/>
        <w:jc w:val="both"/>
      </w:pPr>
      <w:r>
        <w:rPr>
          <w:rFonts w:ascii="Times New Roman"/>
          <w:b w:val="false"/>
          <w:i w:val="false"/>
          <w:color w:val="000000"/>
          <w:sz w:val="28"/>
        </w:rPr>
        <w:t>
      ________________________________________                   ________________________________________</w:t>
      </w:r>
    </w:p>
    <w:bookmarkEnd w:id="726"/>
    <w:bookmarkStart w:name="z1899" w:id="727"/>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727"/>
    <w:bookmarkStart w:name="z1900" w:id="728"/>
    <w:p>
      <w:pPr>
        <w:spacing w:after="0"/>
        <w:ind w:left="0"/>
        <w:jc w:val="both"/>
      </w:pPr>
      <w:r>
        <w:rPr>
          <w:rFonts w:ascii="Times New Roman"/>
          <w:b w:val="false"/>
          <w:i w:val="false"/>
          <w:color w:val="000000"/>
          <w:sz w:val="28"/>
        </w:rPr>
        <w:t>
      Телефон_________________________________</w:t>
      </w:r>
    </w:p>
    <w:bookmarkEnd w:id="728"/>
    <w:bookmarkStart w:name="z1901"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729"/>
    <w:bookmarkStart w:name="z1902" w:id="730"/>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73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9</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9</w:t>
            </w:r>
          </w:p>
          <w:bookmarkEnd w:id="731"/>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32"/>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9</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9</w:t>
            </w:r>
          </w:p>
          <w:bookmarkEnd w:id="732"/>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05" w:id="73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733"/>
    <w:bookmarkStart w:name="z1906" w:id="734"/>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734"/>
    <w:bookmarkStart w:name="z1907" w:id="735"/>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735"/>
    <w:bookmarkStart w:name="z1908" w:id="7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36"/>
    <w:bookmarkStart w:name="z1909" w:id="7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737"/>
    <w:bookmarkStart w:name="z1910" w:id="738"/>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738"/>
    <w:bookmarkStart w:name="z1911" w:id="7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739"/>
    <w:bookmarkStart w:name="z1912" w:id="740"/>
    <w:p>
      <w:pPr>
        <w:spacing w:after="0"/>
        <w:ind w:left="0"/>
        <w:jc w:val="both"/>
      </w:pPr>
      <w:r>
        <w:rPr>
          <w:rFonts w:ascii="Times New Roman"/>
          <w:b w:val="false"/>
          <w:i w:val="false"/>
          <w:color w:val="000000"/>
          <w:sz w:val="28"/>
        </w:rPr>
        <w:t>
       фамилия, имя и отчество (при его наличии)                               подпись</w:t>
      </w:r>
    </w:p>
    <w:bookmarkEnd w:id="740"/>
    <w:bookmarkStart w:name="z1913" w:id="74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741"/>
    <w:bookmarkStart w:name="z1914" w:id="742"/>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742"/>
    <w:bookmarkStart w:name="z1915" w:id="743"/>
    <w:p>
      <w:pPr>
        <w:spacing w:after="0"/>
        <w:ind w:left="0"/>
        <w:jc w:val="both"/>
      </w:pPr>
      <w:r>
        <w:rPr>
          <w:rFonts w:ascii="Times New Roman"/>
          <w:b w:val="false"/>
          <w:i w:val="false"/>
          <w:color w:val="000000"/>
          <w:sz w:val="28"/>
        </w:rPr>
        <w:t>
      _______________________________________________                   __________________________</w:t>
      </w:r>
    </w:p>
    <w:bookmarkEnd w:id="743"/>
    <w:bookmarkStart w:name="z1916" w:id="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744"/>
    <w:bookmarkStart w:name="z1917" w:id="745"/>
    <w:p>
      <w:pPr>
        <w:spacing w:after="0"/>
        <w:ind w:left="0"/>
        <w:jc w:val="both"/>
      </w:pPr>
      <w:r>
        <w:rPr>
          <w:rFonts w:ascii="Times New Roman"/>
          <w:b w:val="false"/>
          <w:i w:val="false"/>
          <w:color w:val="000000"/>
          <w:sz w:val="28"/>
        </w:rPr>
        <w:t>
       фамилия, имя и отчество (при его наличии)                                     подпись</w:t>
      </w:r>
    </w:p>
    <w:bookmarkEnd w:id="745"/>
    <w:bookmarkStart w:name="z1918" w:id="746"/>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746"/>
    <w:bookmarkStart w:name="z1919" w:id="747"/>
    <w:p>
      <w:pPr>
        <w:spacing w:after="0"/>
        <w:ind w:left="0"/>
        <w:jc w:val="both"/>
      </w:pPr>
      <w:r>
        <w:rPr>
          <w:rFonts w:ascii="Times New Roman"/>
          <w:b w:val="false"/>
          <w:i w:val="false"/>
          <w:color w:val="000000"/>
          <w:sz w:val="28"/>
        </w:rPr>
        <w:t>
      Место для печати (при наличии)</w:t>
      </w:r>
    </w:p>
    <w:bookmarkEnd w:id="747"/>
    <w:bookmarkStart w:name="z1920"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748"/>
    <w:bookmarkStart w:name="z1921" w:id="749"/>
    <w:p>
      <w:pPr>
        <w:spacing w:after="0"/>
        <w:ind w:left="0"/>
        <w:jc w:val="both"/>
      </w:pPr>
      <w:r>
        <w:rPr>
          <w:rFonts w:ascii="Times New Roman"/>
          <w:b w:val="false"/>
          <w:i w:val="false"/>
          <w:color w:val="000000"/>
          <w:sz w:val="28"/>
        </w:rPr>
        <w:t>
      Примечание:</w:t>
      </w:r>
    </w:p>
    <w:bookmarkEnd w:id="749"/>
    <w:bookmarkStart w:name="z1922" w:id="7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750"/>
    <w:bookmarkStart w:name="z1923" w:id="7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13 ноября 2017 года №169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p>
    <w:bookmarkStart w:name="z1926" w:id="752"/>
    <w:p>
      <w:pPr>
        <w:spacing w:after="0"/>
        <w:ind w:left="0"/>
        <w:jc w:val="left"/>
      </w:pPr>
      <w:r>
        <w:rPr>
          <w:rFonts w:ascii="Times New Roman"/>
          <w:b/>
          <w:i w:val="false"/>
          <w:color w:val="000000"/>
        </w:rPr>
        <w:t xml:space="preserve"> "Отчет о ценах на произведенную промышленную продукцию (товары, услуги) и ценах приобретения продукции производственно-технического назначения" (код 261101165, индекс 1-ЦП, периодичность месячная)</w:t>
      </w:r>
    </w:p>
    <w:bookmarkEnd w:id="752"/>
    <w:bookmarkStart w:name="z1927" w:id="75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261101165, индекс 1-ЦП,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261101165, индекс 1-ЦП, периодичность месячная) (далее – статистическая форма).</w:t>
      </w:r>
    </w:p>
    <w:bookmarkEnd w:id="753"/>
    <w:bookmarkStart w:name="z1928" w:id="754"/>
    <w:p>
      <w:pPr>
        <w:spacing w:after="0"/>
        <w:ind w:left="0"/>
        <w:jc w:val="both"/>
      </w:pPr>
      <w:r>
        <w:rPr>
          <w:rFonts w:ascii="Times New Roman"/>
          <w:b w:val="false"/>
          <w:i w:val="false"/>
          <w:color w:val="000000"/>
          <w:sz w:val="28"/>
        </w:rPr>
        <w:t>
      2. Следующие термины и понятия применяются в целях заполнения данной статистической формы:</w:t>
      </w:r>
    </w:p>
    <w:bookmarkEnd w:id="754"/>
    <w:bookmarkStart w:name="z1929" w:id="755"/>
    <w:p>
      <w:pPr>
        <w:spacing w:after="0"/>
        <w:ind w:left="0"/>
        <w:jc w:val="both"/>
      </w:pPr>
      <w:r>
        <w:rPr>
          <w:rFonts w:ascii="Times New Roman"/>
          <w:b w:val="false"/>
          <w:i w:val="false"/>
          <w:color w:val="000000"/>
          <w:sz w:val="28"/>
        </w:rPr>
        <w:t>
      1)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bookmarkEnd w:id="755"/>
    <w:bookmarkStart w:name="z1930" w:id="756"/>
    <w:p>
      <w:pPr>
        <w:spacing w:after="0"/>
        <w:ind w:left="0"/>
        <w:jc w:val="both"/>
      </w:pPr>
      <w:r>
        <w:rPr>
          <w:rFonts w:ascii="Times New Roman"/>
          <w:b w:val="false"/>
          <w:i w:val="false"/>
          <w:color w:val="000000"/>
          <w:sz w:val="28"/>
        </w:rPr>
        <w:t>
      2) товар (услуга)-представитель – определенный вид товара (услуги)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назначению;</w:t>
      </w:r>
    </w:p>
    <w:bookmarkEnd w:id="756"/>
    <w:bookmarkStart w:name="z1931" w:id="757"/>
    <w:p>
      <w:pPr>
        <w:spacing w:after="0"/>
        <w:ind w:left="0"/>
        <w:jc w:val="both"/>
      </w:pPr>
      <w:r>
        <w:rPr>
          <w:rFonts w:ascii="Times New Roman"/>
          <w:b w:val="false"/>
          <w:i w:val="false"/>
          <w:color w:val="000000"/>
          <w:sz w:val="28"/>
        </w:rPr>
        <w:t>
      3) цена предприятия-производителя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757"/>
    <w:bookmarkStart w:name="z1932" w:id="758"/>
    <w:p>
      <w:pPr>
        <w:spacing w:after="0"/>
        <w:ind w:left="0"/>
        <w:jc w:val="both"/>
      </w:pPr>
      <w:r>
        <w:rPr>
          <w:rFonts w:ascii="Times New Roman"/>
          <w:b w:val="false"/>
          <w:i w:val="false"/>
          <w:color w:val="000000"/>
          <w:sz w:val="28"/>
        </w:rPr>
        <w:t>
      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p>
    <w:bookmarkEnd w:id="758"/>
    <w:bookmarkStart w:name="z1933" w:id="759"/>
    <w:p>
      <w:pPr>
        <w:spacing w:after="0"/>
        <w:ind w:left="0"/>
        <w:jc w:val="both"/>
      </w:pPr>
      <w:r>
        <w:rPr>
          <w:rFonts w:ascii="Times New Roman"/>
          <w:b w:val="false"/>
          <w:i w:val="false"/>
          <w:color w:val="000000"/>
          <w:sz w:val="28"/>
        </w:rPr>
        <w:t>
      3. В разделе 1 указывается территория (область) фактического места производства промышленной продукции (независимо от места регистрации юридического лица (подразделения).</w:t>
      </w:r>
    </w:p>
    <w:bookmarkEnd w:id="759"/>
    <w:bookmarkStart w:name="z1934" w:id="760"/>
    <w:p>
      <w:pPr>
        <w:spacing w:after="0"/>
        <w:ind w:left="0"/>
        <w:jc w:val="both"/>
      </w:pPr>
      <w:r>
        <w:rPr>
          <w:rFonts w:ascii="Times New Roman"/>
          <w:b w:val="false"/>
          <w:i w:val="false"/>
          <w:color w:val="000000"/>
          <w:sz w:val="28"/>
        </w:rPr>
        <w:t>
      4. В разделе 2 на основе записей, отраженных в регистрах бухгалтерского учета, и анализа хозяйственной деятельности предприятия для регистрации цен определяются конкретные товары (услуги)-представители по условиям продажи (объем поставок продукции, условия оплаты, вид товарного рынка и другие) и типам потребителей, производство и реализация которых осуществляется в течение отчетного года.</w:t>
      </w:r>
    </w:p>
    <w:bookmarkEnd w:id="760"/>
    <w:bookmarkStart w:name="z1935" w:id="761"/>
    <w:p>
      <w:pPr>
        <w:spacing w:after="0"/>
        <w:ind w:left="0"/>
        <w:jc w:val="both"/>
      </w:pPr>
      <w:r>
        <w:rPr>
          <w:rFonts w:ascii="Times New Roman"/>
          <w:b w:val="false"/>
          <w:i w:val="false"/>
          <w:color w:val="000000"/>
          <w:sz w:val="28"/>
        </w:rPr>
        <w:t>
      Для представительности вида продукции, услуги по нему отбирается 3-5 товаров (услуг)-представителей. Для сопоставимости ценовой информации во времени ежемесячная смена разновидности продукции (товара, услуги), типа потребителя, условий продаж недопустима.</w:t>
      </w:r>
    </w:p>
    <w:bookmarkEnd w:id="761"/>
    <w:bookmarkStart w:name="z1936" w:id="762"/>
    <w:p>
      <w:pPr>
        <w:spacing w:after="0"/>
        <w:ind w:left="0"/>
        <w:jc w:val="both"/>
      </w:pPr>
      <w:r>
        <w:rPr>
          <w:rFonts w:ascii="Times New Roman"/>
          <w:b w:val="false"/>
          <w:i w:val="false"/>
          <w:color w:val="000000"/>
          <w:sz w:val="28"/>
        </w:rPr>
        <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
      </w:r>
    </w:p>
    <w:bookmarkEnd w:id="762"/>
    <w:bookmarkStart w:name="z1937" w:id="763"/>
    <w:p>
      <w:pPr>
        <w:spacing w:after="0"/>
        <w:ind w:left="0"/>
        <w:jc w:val="both"/>
      </w:pPr>
      <w:r>
        <w:rPr>
          <w:rFonts w:ascii="Times New Roman"/>
          <w:b w:val="false"/>
          <w:i w:val="false"/>
          <w:color w:val="000000"/>
          <w:sz w:val="28"/>
        </w:rPr>
        <w:t xml:space="preserve">
      В графах А, Б, В указываются наименование, единица измерения и код продукции (товара, услуги) в соответствии с Перечнем промышленной продукции (далее - Перечень продукции). </w:t>
      </w:r>
    </w:p>
    <w:bookmarkEnd w:id="763"/>
    <w:bookmarkStart w:name="z1938" w:id="764"/>
    <w:p>
      <w:pPr>
        <w:spacing w:after="0"/>
        <w:ind w:left="0"/>
        <w:jc w:val="both"/>
      </w:pPr>
      <w:r>
        <w:rPr>
          <w:rFonts w:ascii="Times New Roman"/>
          <w:b w:val="false"/>
          <w:i w:val="false"/>
          <w:color w:val="000000"/>
          <w:sz w:val="28"/>
        </w:rPr>
        <w:t xml:space="preserve">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оказывающей влияние на уровень цены, товар (услуга)-представитель учитывается как "новый". Под "новым" в виде продукции (товара, услуги) понимается товар (услуга)-представитель, который ранее не был отобран для ценового наблюдения, но производство которого уже осуществляется на предприятии,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 </w:t>
      </w:r>
    </w:p>
    <w:bookmarkEnd w:id="764"/>
    <w:bookmarkStart w:name="z1939" w:id="765"/>
    <w:p>
      <w:pPr>
        <w:spacing w:after="0"/>
        <w:ind w:left="0"/>
        <w:jc w:val="both"/>
      </w:pPr>
      <w:r>
        <w:rPr>
          <w:rFonts w:ascii="Times New Roman"/>
          <w:b w:val="false"/>
          <w:i w:val="false"/>
          <w:color w:val="000000"/>
          <w:sz w:val="28"/>
        </w:rPr>
        <w:t>
      Для товаров-представителей, произведенных при помощи экологически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
      </w:r>
    </w:p>
    <w:bookmarkEnd w:id="765"/>
    <w:bookmarkStart w:name="z1940" w:id="766"/>
    <w:p>
      <w:pPr>
        <w:spacing w:after="0"/>
        <w:ind w:left="0"/>
        <w:jc w:val="both"/>
      </w:pPr>
      <w:r>
        <w:rPr>
          <w:rFonts w:ascii="Times New Roman"/>
          <w:b w:val="false"/>
          <w:i w:val="false"/>
          <w:color w:val="000000"/>
          <w:sz w:val="28"/>
        </w:rPr>
        <w:t xml:space="preserve">
      В графе 2 указывается цена на произведенную промышленную продукцию (товар, услугу), реализованную на внутреннем рынке в период с 15 числа предыдущего месяца по 15 число отчетного месяца включительно. </w:t>
      </w:r>
    </w:p>
    <w:bookmarkEnd w:id="766"/>
    <w:bookmarkStart w:name="z1941" w:id="767"/>
    <w:p>
      <w:pPr>
        <w:spacing w:after="0"/>
        <w:ind w:left="0"/>
        <w:jc w:val="both"/>
      </w:pPr>
      <w:r>
        <w:rPr>
          <w:rFonts w:ascii="Times New Roman"/>
          <w:b w:val="false"/>
          <w:i w:val="false"/>
          <w:color w:val="000000"/>
          <w:sz w:val="28"/>
        </w:rPr>
        <w:t>
      Если в отчетный период совершено несколько операций по реализации товара (услуги)-представителя по одной цене одному и тому же потребителю, указывается цена на дату операции, наиболее близкую к сроку сдачи статистической формы.</w:t>
      </w:r>
    </w:p>
    <w:bookmarkEnd w:id="767"/>
    <w:bookmarkStart w:name="z1942" w:id="768"/>
    <w:p>
      <w:pPr>
        <w:spacing w:after="0"/>
        <w:ind w:left="0"/>
        <w:jc w:val="both"/>
      </w:pPr>
      <w:r>
        <w:rPr>
          <w:rFonts w:ascii="Times New Roman"/>
          <w:b w:val="false"/>
          <w:i w:val="false"/>
          <w:color w:val="000000"/>
          <w:sz w:val="28"/>
        </w:rPr>
        <w:t>
      Если в отчетный период совершено несколько операций по реализации товара (услуги)-представителя одному и тому же потребителю по разным ценам, указывается цена по наибольшей партии реализации. Сначала наибольшая партия реализации определяется по операциям, проведенным в период с 1 по 15 число отчетного месяца включительно, и только если в этот период не было реализации, указывается цена наибольшей партии реализации в период с 15 по 30 (31) число предыдущего месяца.</w:t>
      </w:r>
    </w:p>
    <w:bookmarkEnd w:id="768"/>
    <w:bookmarkStart w:name="z1943" w:id="769"/>
    <w:p>
      <w:pPr>
        <w:spacing w:after="0"/>
        <w:ind w:left="0"/>
        <w:jc w:val="both"/>
      </w:pPr>
      <w:r>
        <w:rPr>
          <w:rFonts w:ascii="Times New Roman"/>
          <w:b w:val="false"/>
          <w:i w:val="false"/>
          <w:color w:val="000000"/>
          <w:sz w:val="28"/>
        </w:rPr>
        <w:t>
      При повышении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органы статистики одновременно со статистической формой представляется дополнительная информация: договора, платежные требования, накладные, счет-фактуры и иные документы бухгалтерского учета.</w:t>
      </w:r>
    </w:p>
    <w:bookmarkEnd w:id="769"/>
    <w:bookmarkStart w:name="z1944" w:id="770"/>
    <w:p>
      <w:pPr>
        <w:spacing w:after="0"/>
        <w:ind w:left="0"/>
        <w:jc w:val="both"/>
      </w:pPr>
      <w:r>
        <w:rPr>
          <w:rFonts w:ascii="Times New Roman"/>
          <w:b w:val="false"/>
          <w:i w:val="false"/>
          <w:color w:val="000000"/>
          <w:sz w:val="28"/>
        </w:rPr>
        <w:t>
      При изменении цен на другие виды продукции (товаров, услуг) и существенной разнице в ценах аналогичной продукции (товаров, услуг) по запросу органов государственной статистики,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 представляется дополнительная информация.</w:t>
      </w:r>
    </w:p>
    <w:bookmarkEnd w:id="770"/>
    <w:bookmarkStart w:name="z1945" w:id="771"/>
    <w:p>
      <w:pPr>
        <w:spacing w:after="0"/>
        <w:ind w:left="0"/>
        <w:jc w:val="both"/>
      </w:pPr>
      <w:r>
        <w:rPr>
          <w:rFonts w:ascii="Times New Roman"/>
          <w:b w:val="false"/>
          <w:i w:val="false"/>
          <w:color w:val="000000"/>
          <w:sz w:val="28"/>
        </w:rPr>
        <w:t>
      Графа 3 заполняется в январе месяце отчетного периода. Указывается цена декабря месяца предыдущего года, при ее отсутствии указывается цена месяца последней реализации в предыдущем году.</w:t>
      </w:r>
    </w:p>
    <w:bookmarkEnd w:id="771"/>
    <w:bookmarkStart w:name="z1946" w:id="772"/>
    <w:p>
      <w:pPr>
        <w:spacing w:after="0"/>
        <w:ind w:left="0"/>
        <w:jc w:val="both"/>
      </w:pPr>
      <w:r>
        <w:rPr>
          <w:rFonts w:ascii="Times New Roman"/>
          <w:b w:val="false"/>
          <w:i w:val="false"/>
          <w:color w:val="000000"/>
          <w:sz w:val="28"/>
        </w:rPr>
        <w:t xml:space="preserve">
      5. В разделе 3 отражаются виды продукции (услуг) производственно-технического назначения, используемые для производства продукции (товаров), указанной в разделе 2. Указываются сведения о количестве (объеме) продукции, стоимости услуг и цены на продукцию, услуги, приобретенные на внутреннем рынке в период с 15 числа предыдущего месяца по 15 число отчетного месяца включительно. </w:t>
      </w:r>
    </w:p>
    <w:bookmarkEnd w:id="772"/>
    <w:bookmarkStart w:name="z1947" w:id="773"/>
    <w:p>
      <w:pPr>
        <w:spacing w:after="0"/>
        <w:ind w:left="0"/>
        <w:jc w:val="both"/>
      </w:pPr>
      <w:r>
        <w:rPr>
          <w:rFonts w:ascii="Times New Roman"/>
          <w:b w:val="false"/>
          <w:i w:val="false"/>
          <w:color w:val="000000"/>
          <w:sz w:val="28"/>
        </w:rPr>
        <w:t xml:space="preserve">
      Для регистрации цен отбираются виды продукции производственно-технического назначения и услуги, которые регулярно приобретаются у основных типов поставщиков, преобладают в объеме потребления и остаются неизменными в течение отчетного года. </w:t>
      </w:r>
    </w:p>
    <w:bookmarkEnd w:id="773"/>
    <w:bookmarkStart w:name="z1948" w:id="774"/>
    <w:p>
      <w:pPr>
        <w:spacing w:after="0"/>
        <w:ind w:left="0"/>
        <w:jc w:val="both"/>
      </w:pPr>
      <w:r>
        <w:rPr>
          <w:rFonts w:ascii="Times New Roman"/>
          <w:b w:val="false"/>
          <w:i w:val="false"/>
          <w:color w:val="000000"/>
          <w:sz w:val="28"/>
        </w:rPr>
        <w:t xml:space="preserve">
      В графе А указываются отобранные для наблюдения в отчетном году основной и (или) вторичный виды экономической деятельности юридического лица (подразделения) согласно Номенклатуре видов экономической деятельности (ОКЭД 5-ти значный). При изменении основного или вторичного вида экономической деятельности, отобранного для наблюдения на отчетный год, новый код по виду экономической деятельности отражается в отчетном периоде. </w:t>
      </w:r>
    </w:p>
    <w:bookmarkEnd w:id="774"/>
    <w:bookmarkStart w:name="z1949" w:id="775"/>
    <w:p>
      <w:pPr>
        <w:spacing w:after="0"/>
        <w:ind w:left="0"/>
        <w:jc w:val="both"/>
      </w:pPr>
      <w:r>
        <w:rPr>
          <w:rFonts w:ascii="Times New Roman"/>
          <w:b w:val="false"/>
          <w:i w:val="false"/>
          <w:color w:val="000000"/>
          <w:sz w:val="28"/>
        </w:rPr>
        <w:t>
      В графах Б, В, Г указываются наименование, единица измерения и код продукции (услуги) в соответствии с Перечнем продукции, сырья, материалов и услуг (далее – Перечень сырья и материалов). Перечень сырья и материалов представлен по видам экономической деятельности. Отобранные виды продукции (услуги) указываются по соответствующему ОКЭД.</w:t>
      </w:r>
    </w:p>
    <w:bookmarkEnd w:id="775"/>
    <w:bookmarkStart w:name="z1950" w:id="776"/>
    <w:p>
      <w:pPr>
        <w:spacing w:after="0"/>
        <w:ind w:left="0"/>
        <w:jc w:val="both"/>
      </w:pPr>
      <w:r>
        <w:rPr>
          <w:rFonts w:ascii="Times New Roman"/>
          <w:b w:val="false"/>
          <w:i w:val="false"/>
          <w:color w:val="000000"/>
          <w:sz w:val="28"/>
        </w:rPr>
        <w:t>
      В графе 1 по виду продукции указывается количество (объем) приобретенной продукции за соответствующую единицу измерения, по виду услуги – стоимость приобретенных услуг, в тысячах тенге.</w:t>
      </w:r>
    </w:p>
    <w:bookmarkEnd w:id="776"/>
    <w:bookmarkStart w:name="z1951" w:id="777"/>
    <w:p>
      <w:pPr>
        <w:spacing w:after="0"/>
        <w:ind w:left="0"/>
        <w:jc w:val="both"/>
      </w:pPr>
      <w:r>
        <w:rPr>
          <w:rFonts w:ascii="Times New Roman"/>
          <w:b w:val="false"/>
          <w:i w:val="false"/>
          <w:color w:val="000000"/>
          <w:sz w:val="28"/>
        </w:rPr>
        <w:t>
      В графе 2 указывается цена на приобретенную продукцию (услугу) производственно-технического назначения в тенге за соответствующую единицу измерения.</w:t>
      </w:r>
    </w:p>
    <w:bookmarkEnd w:id="777"/>
    <w:bookmarkStart w:name="z1952" w:id="778"/>
    <w:p>
      <w:pPr>
        <w:spacing w:after="0"/>
        <w:ind w:left="0"/>
        <w:jc w:val="both"/>
      </w:pPr>
      <w:r>
        <w:rPr>
          <w:rFonts w:ascii="Times New Roman"/>
          <w:b w:val="false"/>
          <w:i w:val="false"/>
          <w:color w:val="000000"/>
          <w:sz w:val="28"/>
        </w:rPr>
        <w:t>
      Графа 3 заполняется в январе месяце отчетного периода. Указывается цена декабря предыдущего года, при ее отсутствии указывается цена месяца последнего приобретения в предыдущем году.</w:t>
      </w:r>
    </w:p>
    <w:bookmarkEnd w:id="778"/>
    <w:bookmarkStart w:name="z1953" w:id="779"/>
    <w:p>
      <w:pPr>
        <w:spacing w:after="0"/>
        <w:ind w:left="0"/>
        <w:jc w:val="both"/>
      </w:pPr>
      <w:r>
        <w:rPr>
          <w:rFonts w:ascii="Times New Roman"/>
          <w:b w:val="false"/>
          <w:i w:val="false"/>
          <w:color w:val="000000"/>
          <w:sz w:val="28"/>
        </w:rPr>
        <w:t>
      В январе отчетного года:</w:t>
      </w:r>
    </w:p>
    <w:bookmarkEnd w:id="779"/>
    <w:bookmarkStart w:name="z1954" w:id="780"/>
    <w:p>
      <w:pPr>
        <w:spacing w:after="0"/>
        <w:ind w:left="0"/>
        <w:jc w:val="both"/>
      </w:pPr>
      <w:r>
        <w:rPr>
          <w:rFonts w:ascii="Times New Roman"/>
          <w:b w:val="false"/>
          <w:i w:val="false"/>
          <w:color w:val="000000"/>
          <w:sz w:val="28"/>
        </w:rPr>
        <w:t>
      1) заполнение граф 1, 2, 3 - обязательно;</w:t>
      </w:r>
    </w:p>
    <w:bookmarkEnd w:id="780"/>
    <w:bookmarkStart w:name="z1955" w:id="781"/>
    <w:p>
      <w:pPr>
        <w:spacing w:after="0"/>
        <w:ind w:left="0"/>
        <w:jc w:val="both"/>
      </w:pPr>
      <w:r>
        <w:rPr>
          <w:rFonts w:ascii="Times New Roman"/>
          <w:b w:val="false"/>
          <w:i w:val="false"/>
          <w:color w:val="000000"/>
          <w:sz w:val="28"/>
        </w:rPr>
        <w:t>
      2) указываются сведения по видам продукции (услуг), которые регулярно приобретались в течение предыдущего года и будут приобретаться в отчетном году. По видам продукции топливо дизельное зимнее и топливо дизельное летнее указываются два вида топлива, если оба будут приобретаться в течение отчетного года;</w:t>
      </w:r>
    </w:p>
    <w:bookmarkEnd w:id="781"/>
    <w:bookmarkStart w:name="z1956" w:id="782"/>
    <w:p>
      <w:pPr>
        <w:spacing w:after="0"/>
        <w:ind w:left="0"/>
        <w:jc w:val="both"/>
      </w:pPr>
      <w:r>
        <w:rPr>
          <w:rFonts w:ascii="Times New Roman"/>
          <w:b w:val="false"/>
          <w:i w:val="false"/>
          <w:color w:val="000000"/>
          <w:sz w:val="28"/>
        </w:rPr>
        <w:t>
      3) в случае отсутствия приобретения по какому-либо виду продукции (услуги) в графах 1, 2 указываются сведения о количестве (объеме) продукции (стоимости услуг) и цене за декабрь предыдущего года, при отсутствии приобретения в декабре предыдущего года – месяца последнего приобретения в предыдущем году.</w:t>
      </w:r>
    </w:p>
    <w:bookmarkEnd w:id="782"/>
    <w:bookmarkStart w:name="z1957" w:id="783"/>
    <w:p>
      <w:pPr>
        <w:spacing w:after="0"/>
        <w:ind w:left="0"/>
        <w:jc w:val="both"/>
      </w:pPr>
      <w:r>
        <w:rPr>
          <w:rFonts w:ascii="Times New Roman"/>
          <w:b w:val="false"/>
          <w:i w:val="false"/>
          <w:color w:val="000000"/>
          <w:sz w:val="28"/>
        </w:rPr>
        <w:t>
      6. Графа 4 разделов 2 и 3 заполняется при изменении цены. По каждому товару-представителю раздела 2 и виду продукции (услуги) раздела 3 в соответствии со Справочником причин изменения цены может быть указан один или несколько кодов причин изменения цены.</w:t>
      </w:r>
    </w:p>
    <w:bookmarkEnd w:id="783"/>
    <w:bookmarkStart w:name="z1958" w:id="784"/>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784"/>
    <w:bookmarkStart w:name="z1959" w:id="785"/>
    <w:p>
      <w:pPr>
        <w:spacing w:after="0"/>
        <w:ind w:left="0"/>
        <w:jc w:val="both"/>
      </w:pPr>
      <w:r>
        <w:rPr>
          <w:rFonts w:ascii="Times New Roman"/>
          <w:b w:val="false"/>
          <w:i w:val="false"/>
          <w:color w:val="000000"/>
          <w:sz w:val="28"/>
        </w:rPr>
        <w:t>
      7. Регистрации не подлежат цены на произведенную и приобретенную предприятием продукцию по разовому заказу, бартерному обмену, разовым скидкам и акциям.</w:t>
      </w:r>
    </w:p>
    <w:bookmarkEnd w:id="785"/>
    <w:bookmarkStart w:name="z1960" w:id="786"/>
    <w:p>
      <w:pPr>
        <w:spacing w:after="0"/>
        <w:ind w:left="0"/>
        <w:jc w:val="both"/>
      </w:pPr>
      <w:r>
        <w:rPr>
          <w:rFonts w:ascii="Times New Roman"/>
          <w:b w:val="false"/>
          <w:i w:val="false"/>
          <w:color w:val="000000"/>
          <w:sz w:val="28"/>
        </w:rPr>
        <w:t>
      8. Перечень продукции, Перечень сырья и материалов,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
      </w:r>
    </w:p>
    <w:bookmarkEnd w:id="786"/>
    <w:bookmarkStart w:name="z1961" w:id="787"/>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787"/>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6"/>
        <w:gridCol w:w="1"/>
        <w:gridCol w:w="172"/>
        <w:gridCol w:w="1"/>
        <w:gridCol w:w="4671"/>
        <w:gridCol w:w="155"/>
        <w:gridCol w:w="7425"/>
        <w:gridCol w:w="1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88"/>
          <w:p>
            <w:pPr>
              <w:spacing w:after="20"/>
              <w:ind w:left="20"/>
              <w:jc w:val="both"/>
            </w:pPr>
          </w:p>
          <w:bookmarkEnd w:id="788"/>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r>
              <w:br/>
            </w:r>
            <w:r>
              <w:rPr>
                <w:rFonts w:ascii="Times New Roman"/>
                <w:b/>
                <w:i w:val="false"/>
                <w:color w:val="000000"/>
                <w:sz w:val="20"/>
              </w:rPr>
              <w:t>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25-қосымша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89"/>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78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9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790"/>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9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9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261103166</w:t>
            </w:r>
            <w:r>
              <w:br/>
            </w:r>
            <w:r>
              <w:rPr>
                <w:rFonts w:ascii="Times New Roman"/>
                <w:b w:val="false"/>
                <w:i w:val="false"/>
                <w:color w:val="000000"/>
                <w:sz w:val="20"/>
              </w:rPr>
              <w:t>
Код статистической формы 261103166</w:t>
            </w:r>
          </w:p>
          <w:bookmarkEnd w:id="792"/>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Өңделмеген сүрек және cоған байланысты көрсетілетін қызметтердің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93"/>
          <w:p>
            <w:pPr>
              <w:spacing w:after="20"/>
              <w:ind w:left="20"/>
              <w:jc w:val="both"/>
            </w:pPr>
            <w:r>
              <w:rPr>
                <w:rFonts w:ascii="Times New Roman"/>
                <w:b w:val="false"/>
                <w:i w:val="false"/>
                <w:color w:val="000000"/>
                <w:sz w:val="20"/>
              </w:rPr>
              <w:t>
</w:t>
            </w:r>
            <w:r>
              <w:rPr>
                <w:rFonts w:ascii="Times New Roman"/>
                <w:b/>
                <w:i w:val="false"/>
                <w:color w:val="000000"/>
                <w:sz w:val="20"/>
              </w:rPr>
              <w:t>1-ЦП (орман)</w:t>
            </w:r>
            <w:r>
              <w:br/>
            </w:r>
            <w:r>
              <w:rPr>
                <w:rFonts w:ascii="Times New Roman"/>
                <w:b w:val="false"/>
                <w:i w:val="false"/>
                <w:color w:val="000000"/>
                <w:sz w:val="20"/>
              </w:rPr>
              <w:t>
1-ЦП (лес)</w:t>
            </w:r>
          </w:p>
          <w:bookmarkEnd w:id="7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794"/>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xml:space="preserve">
Квартальная </w:t>
            </w:r>
          </w:p>
          <w:bookmarkEnd w:id="794"/>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r>
              <w:br/>
            </w:r>
            <w:r>
              <w:rPr>
                <w:rFonts w:ascii="Times New Roman"/>
                <w:b/>
                <w:i w:val="false"/>
                <w:color w:val="000000"/>
                <w:sz w:val="20"/>
              </w:rPr>
              <w:t>
квартал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9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02-кодына сәйкес Орман шаруашылығы және ағаш дайындау негізгі немесе қосалқы қызмет түрлерімен іріктемеге түскен заңды тұлғалар және (немесе) олардың филиалдары мен өкілдіктері ұсынады</w:t>
            </w:r>
            <w:r>
              <w:br/>
            </w:r>
            <w:r>
              <w:rPr>
                <w:rFonts w:ascii="Times New Roman"/>
                <w:b w:val="false"/>
                <w:i w:val="false"/>
                <w:color w:val="000000"/>
                <w:sz w:val="20"/>
              </w:rPr>
              <w:t>
Представляют попавшие в выборку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bookmarkEnd w:id="79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96"/>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кезеңнің соңғы айының 23-күніне (қоса алғанда) дейін</w:t>
            </w:r>
            <w:r>
              <w:br/>
            </w:r>
            <w:r>
              <w:rPr>
                <w:rFonts w:ascii="Times New Roman"/>
                <w:b w:val="false"/>
                <w:i w:val="false"/>
                <w:color w:val="000000"/>
                <w:sz w:val="20"/>
              </w:rPr>
              <w:t>
Срок представления – до 23 числа (включительно) последнего месяца отчетного периода</w:t>
            </w:r>
          </w:p>
          <w:bookmarkEnd w:id="79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97"/>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br/>
            </w:r>
            <w:r>
              <w:rPr>
                <w:rFonts w:ascii="Times New Roman"/>
                <w:b w:val="false"/>
                <w:i w:val="false"/>
                <w:color w:val="000000"/>
                <w:sz w:val="20"/>
              </w:rPr>
              <w:t>
Код БИН</w:t>
            </w:r>
          </w:p>
          <w:bookmarkEnd w:id="79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
        <w:gridCol w:w="10006"/>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98"/>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 облыс, қала, аудан</w:t>
            </w:r>
            <w:r>
              <w:br/>
            </w: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w:t>
            </w:r>
          </w:p>
          <w:bookmarkEnd w:id="7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925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99"/>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(аумақтық статистика органының қызметкері толтырады)</w:t>
            </w:r>
          </w:p>
          <w:bookmarkEnd w:id="799"/>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80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территориального органа статистики)</w:t>
            </w:r>
          </w:p>
          <w:bookmarkEnd w:id="800"/>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85" w:id="801"/>
    <w:p>
      <w:pPr>
        <w:spacing w:after="0"/>
        <w:ind w:left="0"/>
        <w:jc w:val="both"/>
      </w:pPr>
      <w:r>
        <w:rPr>
          <w:rFonts w:ascii="Times New Roman"/>
          <w:b w:val="false"/>
          <w:i w:val="false"/>
          <w:color w:val="000000"/>
          <w:sz w:val="28"/>
        </w:rPr>
        <w:t xml:space="preserve">
      </w:t>
      </w:r>
      <w:r>
        <w:rPr>
          <w:rFonts w:ascii="Times New Roman"/>
          <w:b/>
          <w:i w:val="false"/>
          <w:color w:val="000000"/>
          <w:sz w:val="28"/>
        </w:rPr>
        <w:t>2. Ағаш тұқымдарының типі, ағаш түрлері, діңінің диаметрі бойынша кесілген ағаш материалдарына қосылған құн салығынсыз (бұдан әрі – ҚҚС) бағаны тығыз текше метріне теңгемен көрсетіңіз</w:t>
      </w:r>
    </w:p>
    <w:bookmarkEnd w:id="801"/>
    <w:bookmarkStart w:name="z1986" w:id="802"/>
    <w:p>
      <w:pPr>
        <w:spacing w:after="0"/>
        <w:ind w:left="0"/>
        <w:jc w:val="both"/>
      </w:pPr>
      <w:r>
        <w:rPr>
          <w:rFonts w:ascii="Times New Roman"/>
          <w:b w:val="false"/>
          <w:i w:val="false"/>
          <w:color w:val="000000"/>
          <w:sz w:val="28"/>
        </w:rPr>
        <w:t>
       Укажите цены на круглые лесоматериалы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990"/>
        <w:gridCol w:w="296"/>
        <w:gridCol w:w="895"/>
        <w:gridCol w:w="1471"/>
        <w:gridCol w:w="1503"/>
        <w:gridCol w:w="1300"/>
        <w:gridCol w:w="1267"/>
        <w:gridCol w:w="1401"/>
        <w:gridCol w:w="1302"/>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803"/>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803"/>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804"/>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8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805"/>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bookmarkEnd w:id="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806"/>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bookmarkEnd w:id="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807"/>
          <w:p>
            <w:pPr>
              <w:spacing w:after="20"/>
              <w:ind w:left="20"/>
              <w:jc w:val="both"/>
            </w:pPr>
            <w:r>
              <w:rPr>
                <w:rFonts w:ascii="Times New Roman"/>
                <w:b w:val="false"/>
                <w:i w:val="false"/>
                <w:color w:val="000000"/>
                <w:sz w:val="20"/>
              </w:rPr>
              <w:t>
Соңғы өткізу тоқсанының бағасы2</w:t>
            </w:r>
            <w:r>
              <w:br/>
            </w:r>
            <w:r>
              <w:rPr>
                <w:rFonts w:ascii="Times New Roman"/>
                <w:b w:val="false"/>
                <w:i w:val="false"/>
                <w:color w:val="000000"/>
                <w:sz w:val="20"/>
              </w:rPr>
              <w:t>
Цена квартала последней реализации2</w:t>
            </w:r>
          </w:p>
          <w:bookmarkEnd w:id="8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сорты, партия көлемі, төлем шарты және басқалар</w:t>
            </w:r>
            <w:r>
              <w:br/>
            </w:r>
            <w:r>
              <w:rPr>
                <w:rFonts w:ascii="Times New Roman"/>
                <w:b/>
                <w:i w:val="false"/>
                <w:color w:val="000000"/>
                <w:sz w:val="20"/>
              </w:rPr>
              <w:t>
сорт, объем партии, условие оплаты и другое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см1 және одан жоғары)</w:t>
            </w:r>
            <w:r>
              <w:br/>
            </w:r>
            <w:r>
              <w:rPr>
                <w:rFonts w:ascii="Times New Roman"/>
                <w:b/>
                <w:i w:val="false"/>
                <w:color w:val="000000"/>
                <w:sz w:val="20"/>
              </w:rPr>
              <w:t>
крупные</w:t>
            </w:r>
            <w:r>
              <w:br/>
            </w:r>
            <w:r>
              <w:rPr>
                <w:rFonts w:ascii="Times New Roman"/>
                <w:b/>
                <w:i w:val="false"/>
                <w:color w:val="000000"/>
                <w:sz w:val="20"/>
              </w:rPr>
              <w:t>
(25 и более см1)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 (13-24 см)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мелкие (3-12 см)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и более 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w:t>
            </w:r>
            <w:r>
              <w:br/>
            </w:r>
            <w:r>
              <w:rPr>
                <w:rFonts w:ascii="Times New Roman"/>
                <w:b/>
                <w:i w:val="false"/>
                <w:color w:val="000000"/>
                <w:sz w:val="20"/>
              </w:rPr>
              <w:t>
(13-24 см)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мелкие (3-12 см)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08"/>
          <w:p>
            <w:pPr>
              <w:spacing w:after="20"/>
              <w:ind w:left="20"/>
              <w:jc w:val="both"/>
            </w:pPr>
            <w:r>
              <w:rPr>
                <w:rFonts w:ascii="Times New Roman"/>
                <w:b w:val="false"/>
                <w:i w:val="false"/>
                <w:color w:val="000000"/>
                <w:sz w:val="20"/>
              </w:rPr>
              <w:t>
А</w:t>
            </w:r>
          </w:p>
          <w:bookmarkEnd w:id="808"/>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809"/>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хвойных пород</w:t>
            </w:r>
          </w:p>
          <w:bookmarkEnd w:id="80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10"/>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10"/>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81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11"/>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1" w:id="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812"/>
    <w:bookmarkStart w:name="z2002" w:id="813"/>
    <w:p>
      <w:pPr>
        <w:spacing w:after="0"/>
        <w:ind w:left="0"/>
        <w:jc w:val="both"/>
      </w:pPr>
      <w:r>
        <w:rPr>
          <w:rFonts w:ascii="Times New Roman"/>
          <w:b w:val="false"/>
          <w:i w:val="false"/>
          <w:color w:val="000000"/>
          <w:sz w:val="28"/>
        </w:rPr>
        <w:t>
      Примечание:</w:t>
      </w:r>
    </w:p>
    <w:bookmarkEnd w:id="813"/>
    <w:bookmarkStart w:name="z2003" w:id="8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сантиметр </w:t>
      </w:r>
    </w:p>
    <w:bookmarkEnd w:id="814"/>
    <w:bookmarkStart w:name="z2004" w:id="8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сантиметр</w:t>
      </w:r>
    </w:p>
    <w:bookmarkEnd w:id="815"/>
    <w:bookmarkStart w:name="z2005"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есепті жылдың бірінші тоқсанында ғана толтырылады</w:t>
      </w:r>
    </w:p>
    <w:bookmarkEnd w:id="816"/>
    <w:bookmarkStart w:name="z2006" w:id="8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заполняется только в первом квартале отчетного года</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958"/>
        <w:gridCol w:w="291"/>
        <w:gridCol w:w="881"/>
        <w:gridCol w:w="1246"/>
        <w:gridCol w:w="1478"/>
        <w:gridCol w:w="1279"/>
        <w:gridCol w:w="1246"/>
        <w:gridCol w:w="1378"/>
        <w:gridCol w:w="1281"/>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818"/>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818"/>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819"/>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820"/>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821"/>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bookmarkEnd w:id="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822"/>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bookmarkEnd w:id="8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сорты, партия көлемі, төлем шарты және басқалар</w:t>
            </w:r>
            <w:r>
              <w:br/>
            </w:r>
            <w:r>
              <w:rPr>
                <w:rFonts w:ascii="Times New Roman"/>
                <w:b/>
                <w:i w:val="false"/>
                <w:color w:val="000000"/>
                <w:sz w:val="20"/>
              </w:rPr>
              <w:t>
сорт, объем партии, условие оплаты и другое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 (13-24 см)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мелкие (3-12 см)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w:t>
            </w:r>
            <w:r>
              <w:br/>
            </w:r>
            <w:r>
              <w:rPr>
                <w:rFonts w:ascii="Times New Roman"/>
                <w:b/>
                <w:i w:val="false"/>
                <w:color w:val="000000"/>
                <w:sz w:val="20"/>
              </w:rPr>
              <w:t>
(13-24 см)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мелкие (3-12 см)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23"/>
          <w:p>
            <w:pPr>
              <w:spacing w:after="20"/>
              <w:ind w:left="20"/>
              <w:jc w:val="both"/>
            </w:pPr>
            <w:r>
              <w:rPr>
                <w:rFonts w:ascii="Times New Roman"/>
                <w:b w:val="false"/>
                <w:i w:val="false"/>
                <w:color w:val="000000"/>
                <w:sz w:val="20"/>
              </w:rPr>
              <w:t>
А</w:t>
            </w:r>
          </w:p>
          <w:bookmarkEnd w:id="823"/>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824"/>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24"/>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825"/>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хвойных пород</w:t>
            </w:r>
          </w:p>
          <w:bookmarkEnd w:id="825"/>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26"/>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26"/>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27"/>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27"/>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28"/>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28"/>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29"/>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хвойных пород</w:t>
            </w:r>
          </w:p>
          <w:bookmarkEnd w:id="829"/>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30"/>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30"/>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3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31"/>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83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32"/>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833"/>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лиственных пород, кроме тропических пород</w:t>
            </w:r>
          </w:p>
          <w:bookmarkEnd w:id="833"/>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834"/>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34"/>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835"/>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35"/>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36"/>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836"/>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37"/>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тұқымдылардың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лиственных пород, кроме тропических пород</w:t>
            </w:r>
          </w:p>
          <w:bookmarkEnd w:id="837"/>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3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38"/>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3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39"/>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4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840"/>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41"/>
          <w:p>
            <w:pPr>
              <w:spacing w:after="20"/>
              <w:ind w:left="20"/>
              <w:jc w:val="both"/>
            </w:pPr>
            <w:r>
              <w:rPr>
                <w:rFonts w:ascii="Times New Roman"/>
                <w:b w:val="false"/>
                <w:i w:val="false"/>
                <w:color w:val="000000"/>
                <w:sz w:val="20"/>
              </w:rPr>
              <w:t>
</w:t>
            </w:r>
            <w:r>
              <w:rPr>
                <w:rFonts w:ascii="Times New Roman"/>
                <w:b/>
                <w:i w:val="false"/>
                <w:color w:val="000000"/>
                <w:sz w:val="20"/>
              </w:rPr>
              <w:t>Тропикалық тұқымдылардан басқа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bookmarkEnd w:id="841"/>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42"/>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42"/>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43"/>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43"/>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44"/>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bookmarkEnd w:id="844"/>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7" w:id="845"/>
    <w:p>
      <w:pPr>
        <w:spacing w:after="0"/>
        <w:ind w:left="0"/>
        <w:jc w:val="both"/>
      </w:pPr>
      <w:r>
        <w:rPr>
          <w:rFonts w:ascii="Times New Roman"/>
          <w:b w:val="false"/>
          <w:i w:val="false"/>
          <w:color w:val="000000"/>
          <w:sz w:val="28"/>
        </w:rPr>
        <w:t xml:space="preserve">
      </w:t>
      </w:r>
      <w:r>
        <w:rPr>
          <w:rFonts w:ascii="Times New Roman"/>
          <w:b/>
          <w:i w:val="false"/>
          <w:color w:val="000000"/>
          <w:sz w:val="28"/>
        </w:rPr>
        <w:t>3. ҚҚС-сыз ағаш тұқымдарының типі, ағаш түрлері, ағаш отынының пішімі бойынша ағаш отынына бағаны тығыз текше метріне теңгемен көрсетіңіз</w:t>
      </w:r>
    </w:p>
    <w:bookmarkEnd w:id="845"/>
    <w:bookmarkStart w:name="z2068" w:id="846"/>
    <w:p>
      <w:pPr>
        <w:spacing w:after="0"/>
        <w:ind w:left="0"/>
        <w:jc w:val="both"/>
      </w:pPr>
      <w:r>
        <w:rPr>
          <w:rFonts w:ascii="Times New Roman"/>
          <w:b w:val="false"/>
          <w:i w:val="false"/>
          <w:color w:val="000000"/>
          <w:sz w:val="28"/>
        </w:rPr>
        <w:t>
       Укажите цены на древесное топливо по типу древесной породы, видам деревьев, формы древесного топлива без НДС, в тенге за плотный кубический метр</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696"/>
        <w:gridCol w:w="884"/>
        <w:gridCol w:w="2064"/>
        <w:gridCol w:w="1093"/>
        <w:gridCol w:w="1094"/>
        <w:gridCol w:w="1094"/>
        <w:gridCol w:w="1094"/>
        <w:gridCol w:w="1094"/>
        <w:gridCol w:w="1094"/>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4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847"/>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4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49"/>
          <w:p>
            <w:pPr>
              <w:spacing w:after="20"/>
              <w:ind w:left="20"/>
              <w:jc w:val="both"/>
            </w:pPr>
            <w:r>
              <w:rPr>
                <w:rFonts w:ascii="Times New Roman"/>
                <w:b w:val="false"/>
                <w:i w:val="false"/>
                <w:color w:val="000000"/>
                <w:sz w:val="20"/>
              </w:rPr>
              <w:t>
Тауар сипаттамасы</w:t>
            </w:r>
            <w:r>
              <w:br/>
            </w:r>
            <w:r>
              <w:rPr>
                <w:rFonts w:ascii="Times New Roman"/>
                <w:b w:val="false"/>
                <w:i w:val="false"/>
                <w:color w:val="000000"/>
                <w:sz w:val="20"/>
              </w:rPr>
              <w:t>
Характеристика товара</w:t>
            </w:r>
          </w:p>
          <w:bookmarkEnd w:id="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50"/>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bookmarkEnd w:id="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51"/>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bookmarkEnd w:id="8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көлемі, төлем шарты және басқалар</w:t>
            </w:r>
            <w:r>
              <w:br/>
            </w:r>
            <w:r>
              <w:rPr>
                <w:rFonts w:ascii="Times New Roman"/>
                <w:b/>
                <w:i w:val="false"/>
                <w:color w:val="000000"/>
                <w:sz w:val="20"/>
              </w:rPr>
              <w:t>
объем партии, условие оплаты и другое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метрлік</w:t>
            </w:r>
            <w:r>
              <w:br/>
            </w:r>
            <w:r>
              <w:rPr>
                <w:rFonts w:ascii="Times New Roman"/>
                <w:b/>
                <w:i w:val="false"/>
                <w:color w:val="000000"/>
                <w:sz w:val="20"/>
              </w:rPr>
              <w:t>
метражные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кесінділер</w:t>
            </w:r>
            <w:r>
              <w:br/>
            </w:r>
            <w:r>
              <w:rPr>
                <w:rFonts w:ascii="Times New Roman"/>
                <w:b/>
                <w:i w:val="false"/>
                <w:color w:val="000000"/>
                <w:sz w:val="20"/>
              </w:rPr>
              <w:t>
чурки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бұталған</w:t>
            </w:r>
            <w:r>
              <w:br/>
            </w:r>
            <w:r>
              <w:rPr>
                <w:rFonts w:ascii="Times New Roman"/>
                <w:b/>
                <w:i w:val="false"/>
                <w:color w:val="000000"/>
                <w:sz w:val="20"/>
              </w:rPr>
              <w:t>
колотые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метрлік</w:t>
            </w:r>
            <w:r>
              <w:br/>
            </w:r>
            <w:r>
              <w:rPr>
                <w:rFonts w:ascii="Times New Roman"/>
                <w:b/>
                <w:i w:val="false"/>
                <w:color w:val="000000"/>
                <w:sz w:val="20"/>
              </w:rPr>
              <w:t>
метражные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кесінділер</w:t>
            </w:r>
            <w:r>
              <w:br/>
            </w:r>
            <w:r>
              <w:rPr>
                <w:rFonts w:ascii="Times New Roman"/>
                <w:b/>
                <w:i w:val="false"/>
                <w:color w:val="000000"/>
                <w:sz w:val="20"/>
              </w:rPr>
              <w:t>
чурки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бұталған</w:t>
            </w:r>
            <w:r>
              <w:br/>
            </w:r>
            <w:r>
              <w:rPr>
                <w:rFonts w:ascii="Times New Roman"/>
                <w:b/>
                <w:i w:val="false"/>
                <w:color w:val="000000"/>
                <w:sz w:val="20"/>
              </w:rPr>
              <w:t>
колотые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52"/>
          <w:p>
            <w:pPr>
              <w:spacing w:after="20"/>
              <w:ind w:left="20"/>
              <w:jc w:val="both"/>
            </w:pPr>
            <w:r>
              <w:rPr>
                <w:rFonts w:ascii="Times New Roman"/>
                <w:b w:val="false"/>
                <w:i w:val="false"/>
                <w:color w:val="000000"/>
                <w:sz w:val="20"/>
              </w:rPr>
              <w:t>
А</w:t>
            </w:r>
          </w:p>
          <w:bookmarkEnd w:id="852"/>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53"/>
          <w:p>
            <w:pPr>
              <w:spacing w:after="20"/>
              <w:ind w:left="20"/>
              <w:jc w:val="both"/>
            </w:pPr>
            <w:r>
              <w:rPr>
                <w:rFonts w:ascii="Times New Roman"/>
                <w:b w:val="false"/>
                <w:i w:val="false"/>
                <w:color w:val="000000"/>
                <w:sz w:val="20"/>
              </w:rPr>
              <w:t>
</w:t>
            </w:r>
            <w:r>
              <w:rPr>
                <w:rFonts w:ascii="Times New Roman"/>
                <w:b/>
                <w:i w:val="false"/>
                <w:color w:val="000000"/>
                <w:sz w:val="20"/>
              </w:rPr>
              <w:t>Жасыл</w:t>
            </w:r>
            <w:r>
              <w:rPr>
                <w:rFonts w:ascii="Times New Roman"/>
                <w:b w:val="false"/>
                <w:i w:val="false"/>
                <w:color w:val="000000"/>
                <w:sz w:val="20"/>
              </w:rPr>
              <w:t xml:space="preserve"> </w:t>
            </w:r>
            <w:r>
              <w:rPr>
                <w:rFonts w:ascii="Times New Roman"/>
                <w:b/>
                <w:i w:val="false"/>
                <w:color w:val="000000"/>
                <w:sz w:val="20"/>
              </w:rPr>
              <w:t>орман</w:t>
            </w:r>
            <w:r>
              <w:br/>
            </w:r>
            <w:r>
              <w:rPr>
                <w:rFonts w:ascii="Times New Roman"/>
                <w:b w:val="false"/>
                <w:i w:val="false"/>
                <w:color w:val="000000"/>
                <w:sz w:val="20"/>
              </w:rPr>
              <w:t>
Зеленый лес</w:t>
            </w:r>
          </w:p>
          <w:bookmarkEnd w:id="853"/>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54"/>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54"/>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855"/>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55"/>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856"/>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56"/>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857"/>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57"/>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858"/>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58"/>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859"/>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859"/>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60"/>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
Ель</w:t>
            </w:r>
          </w:p>
          <w:bookmarkEnd w:id="860"/>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61"/>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
Дуб</w:t>
            </w:r>
          </w:p>
          <w:bookmarkEnd w:id="861"/>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62"/>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
Ива древовидная</w:t>
            </w:r>
          </w:p>
          <w:bookmarkEnd w:id="862"/>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63"/>
          <w:p>
            <w:pPr>
              <w:spacing w:after="20"/>
              <w:ind w:left="20"/>
              <w:jc w:val="both"/>
            </w:pPr>
            <w:r>
              <w:rPr>
                <w:rFonts w:ascii="Times New Roman"/>
                <w:b w:val="false"/>
                <w:i w:val="false"/>
                <w:color w:val="000000"/>
                <w:sz w:val="20"/>
              </w:rPr>
              <w:t>
</w:t>
            </w:r>
            <w:r>
              <w:rPr>
                <w:rFonts w:ascii="Times New Roman"/>
                <w:b/>
                <w:i w:val="false"/>
                <w:color w:val="000000"/>
                <w:sz w:val="20"/>
              </w:rPr>
              <w:t>Өртендер</w:t>
            </w:r>
            <w:r>
              <w:br/>
            </w:r>
            <w:r>
              <w:rPr>
                <w:rFonts w:ascii="Times New Roman"/>
                <w:b w:val="false"/>
                <w:i w:val="false"/>
                <w:color w:val="000000"/>
                <w:sz w:val="20"/>
              </w:rPr>
              <w:t>
Погорельник</w:t>
            </w:r>
          </w:p>
          <w:bookmarkEnd w:id="863"/>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864"/>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64"/>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65"/>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65"/>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66"/>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66"/>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867"/>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67"/>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868"/>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68"/>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69"/>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869"/>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870"/>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
Ель</w:t>
            </w:r>
          </w:p>
          <w:bookmarkEnd w:id="870"/>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71"/>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
Дуб</w:t>
            </w:r>
          </w:p>
          <w:bookmarkEnd w:id="871"/>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872"/>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
Ива древовидная</w:t>
            </w:r>
          </w:p>
          <w:bookmarkEnd w:id="872"/>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873"/>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bookmarkEnd w:id="873"/>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74"/>
          <w:p>
            <w:pPr>
              <w:spacing w:after="20"/>
              <w:ind w:left="20"/>
              <w:jc w:val="both"/>
            </w:pPr>
            <w:r>
              <w:rPr>
                <w:rFonts w:ascii="Times New Roman"/>
                <w:b w:val="false"/>
                <w:i w:val="false"/>
                <w:color w:val="000000"/>
                <w:sz w:val="20"/>
              </w:rPr>
              <w:t>
</w:t>
            </w:r>
            <w:r>
              <w:rPr>
                <w:rFonts w:ascii="Times New Roman"/>
                <w:b/>
                <w:i w:val="false"/>
                <w:color w:val="000000"/>
                <w:sz w:val="20"/>
              </w:rPr>
              <w:t>Қуағаш</w:t>
            </w:r>
            <w:r>
              <w:br/>
            </w:r>
            <w:r>
              <w:rPr>
                <w:rFonts w:ascii="Times New Roman"/>
                <w:b w:val="false"/>
                <w:i w:val="false"/>
                <w:color w:val="000000"/>
                <w:sz w:val="20"/>
              </w:rPr>
              <w:t>
Сухостой</w:t>
            </w:r>
          </w:p>
          <w:bookmarkEnd w:id="874"/>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75"/>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875"/>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876"/>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876"/>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77"/>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77"/>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87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878"/>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7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879"/>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88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880"/>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881"/>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
Ель</w:t>
            </w:r>
          </w:p>
          <w:bookmarkEnd w:id="881"/>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82"/>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bookmarkEnd w:id="882"/>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883"/>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
Ива древовидная</w:t>
            </w:r>
          </w:p>
          <w:bookmarkEnd w:id="883"/>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884"/>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bookmarkEnd w:id="884"/>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6" w:id="885"/>
    <w:p>
      <w:pPr>
        <w:spacing w:after="0"/>
        <w:ind w:left="0"/>
        <w:jc w:val="both"/>
      </w:pPr>
      <w:r>
        <w:rPr>
          <w:rFonts w:ascii="Times New Roman"/>
          <w:b w:val="false"/>
          <w:i w:val="false"/>
          <w:color w:val="000000"/>
          <w:sz w:val="28"/>
        </w:rPr>
        <w:t xml:space="preserve">
      </w:t>
      </w:r>
      <w:r>
        <w:rPr>
          <w:rFonts w:ascii="Times New Roman"/>
          <w:b/>
          <w:i w:val="false"/>
          <w:color w:val="000000"/>
          <w:sz w:val="28"/>
        </w:rPr>
        <w:t>4. ҚҚС-сыз екпелерді, көшеттерді өсіру бойынша қызметтерге бағаны данасына теңгемен көрсетіңіз</w:t>
      </w:r>
    </w:p>
    <w:bookmarkEnd w:id="885"/>
    <w:bookmarkStart w:name="z2167" w:id="886"/>
    <w:p>
      <w:pPr>
        <w:spacing w:after="0"/>
        <w:ind w:left="0"/>
        <w:jc w:val="both"/>
      </w:pPr>
      <w:r>
        <w:rPr>
          <w:rFonts w:ascii="Times New Roman"/>
          <w:b w:val="false"/>
          <w:i w:val="false"/>
          <w:color w:val="000000"/>
          <w:sz w:val="28"/>
        </w:rPr>
        <w:t>
       Укажите цены за услуги по выращиванию сеянцев, саженцев без НДС, в тенге за штуку</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4443"/>
        <w:gridCol w:w="634"/>
        <w:gridCol w:w="634"/>
        <w:gridCol w:w="862"/>
        <w:gridCol w:w="818"/>
        <w:gridCol w:w="862"/>
        <w:gridCol w:w="819"/>
        <w:gridCol w:w="819"/>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r>
              <w:br/>
            </w:r>
            <w:r>
              <w:rPr>
                <w:rFonts w:ascii="Times New Roman"/>
                <w:b/>
                <w:i w:val="false"/>
                <w:color w:val="000000"/>
                <w:sz w:val="20"/>
              </w:rPr>
              <w:t>
Характеристика услуги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br/>
            </w:r>
            <w:r>
              <w:rPr>
                <w:rFonts w:ascii="Times New Roman"/>
                <w:b/>
                <w:i w:val="false"/>
                <w:color w:val="000000"/>
                <w:sz w:val="20"/>
              </w:rPr>
              <w:t>
Цена квартала последней реализации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биіктігі, м</w:t>
            </w:r>
            <w:r>
              <w:br/>
            </w:r>
            <w:r>
              <w:rPr>
                <w:rFonts w:ascii="Times New Roman"/>
                <w:b/>
                <w:i w:val="false"/>
                <w:color w:val="000000"/>
                <w:sz w:val="20"/>
              </w:rPr>
              <w:t>
высота, м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 жыл</w:t>
            </w:r>
            <w:r>
              <w:br/>
            </w:r>
            <w:r>
              <w:rPr>
                <w:rFonts w:ascii="Times New Roman"/>
                <w:b/>
                <w:i w:val="false"/>
                <w:color w:val="000000"/>
                <w:sz w:val="20"/>
              </w:rPr>
              <w:t>
возраст, лет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 кесекпен</w:t>
            </w:r>
            <w:r>
              <w:br/>
            </w:r>
            <w:r>
              <w:rPr>
                <w:rFonts w:ascii="Times New Roman"/>
                <w:b/>
                <w:i w:val="false"/>
                <w:color w:val="000000"/>
                <w:sz w:val="20"/>
              </w:rPr>
              <w:t>
корневая система</w:t>
            </w:r>
            <w:r>
              <w:br/>
            </w:r>
            <w:r>
              <w:rPr>
                <w:rFonts w:ascii="Times New Roman"/>
                <w:b/>
                <w:i w:val="false"/>
                <w:color w:val="000000"/>
                <w:sz w:val="20"/>
              </w:rPr>
              <w:t>
с комом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жүйесінің күйі кесексіз</w:t>
            </w:r>
            <w:r>
              <w:br/>
            </w:r>
            <w:r>
              <w:rPr>
                <w:rFonts w:ascii="Times New Roman"/>
                <w:b/>
                <w:i w:val="false"/>
                <w:color w:val="000000"/>
                <w:sz w:val="20"/>
              </w:rPr>
              <w:t>
корневая система без кома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 кесекпен</w:t>
            </w:r>
            <w:r>
              <w:br/>
            </w:r>
            <w:r>
              <w:rPr>
                <w:rFonts w:ascii="Times New Roman"/>
                <w:b/>
                <w:i w:val="false"/>
                <w:color w:val="000000"/>
                <w:sz w:val="20"/>
              </w:rPr>
              <w:t>
корневая система</w:t>
            </w:r>
            <w:r>
              <w:br/>
            </w:r>
            <w:r>
              <w:rPr>
                <w:rFonts w:ascii="Times New Roman"/>
                <w:b/>
                <w:i w:val="false"/>
                <w:color w:val="000000"/>
                <w:sz w:val="20"/>
              </w:rPr>
              <w:t>
с комом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жүйесінің күйі кесексіз</w:t>
            </w:r>
            <w:r>
              <w:br/>
            </w:r>
            <w:r>
              <w:rPr>
                <w:rFonts w:ascii="Times New Roman"/>
                <w:b/>
                <w:i w:val="false"/>
                <w:color w:val="000000"/>
                <w:sz w:val="20"/>
              </w:rPr>
              <w:t>
корневая система без кома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87"/>
          <w:p>
            <w:pPr>
              <w:spacing w:after="20"/>
              <w:ind w:left="20"/>
              <w:jc w:val="both"/>
            </w:pPr>
            <w:r>
              <w:rPr>
                <w:rFonts w:ascii="Times New Roman"/>
                <w:b w:val="false"/>
                <w:i w:val="false"/>
                <w:color w:val="000000"/>
                <w:sz w:val="20"/>
              </w:rPr>
              <w:t>
А</w:t>
            </w:r>
          </w:p>
          <w:bookmarkEnd w:id="887"/>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888"/>
          <w:p>
            <w:pPr>
              <w:spacing w:after="20"/>
              <w:ind w:left="20"/>
              <w:jc w:val="both"/>
            </w:pPr>
            <w:r>
              <w:rPr>
                <w:rFonts w:ascii="Times New Roman"/>
                <w:b w:val="false"/>
                <w:i w:val="false"/>
                <w:color w:val="000000"/>
                <w:sz w:val="20"/>
              </w:rPr>
              <w:t>
</w:t>
            </w:r>
            <w:r>
              <w:rPr>
                <w:rFonts w:ascii="Times New Roman"/>
                <w:b/>
                <w:i w:val="false"/>
                <w:color w:val="000000"/>
                <w:sz w:val="20"/>
              </w:rPr>
              <w:t xml:space="preserve"> Ағаш және бұта тұқымдылардың екпелері мен көшеттерін өсіру бойынша қызметтер </w:t>
            </w:r>
            <w:r>
              <w:br/>
            </w:r>
            <w:r>
              <w:rPr>
                <w:rFonts w:ascii="Times New Roman"/>
                <w:b w:val="false"/>
                <w:i w:val="false"/>
                <w:color w:val="000000"/>
                <w:sz w:val="20"/>
              </w:rPr>
              <w:t>
 Услуги по выращиванию сеянцев и саженцев древесных и кустарниковых пород</w:t>
            </w:r>
          </w:p>
          <w:bookmarkEnd w:id="888"/>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889"/>
          <w:p>
            <w:pPr>
              <w:spacing w:after="20"/>
              <w:ind w:left="20"/>
              <w:jc w:val="both"/>
            </w:pPr>
            <w:r>
              <w:rPr>
                <w:rFonts w:ascii="Times New Roman"/>
                <w:b w:val="false"/>
                <w:i w:val="false"/>
                <w:color w:val="000000"/>
                <w:sz w:val="20"/>
              </w:rPr>
              <w:t>
</w:t>
            </w:r>
            <w:r>
              <w:rPr>
                <w:rFonts w:ascii="Times New Roman"/>
                <w:b/>
                <w:i w:val="false"/>
                <w:color w:val="000000"/>
                <w:sz w:val="20"/>
              </w:rPr>
              <w:t xml:space="preserve"> Қарағай</w:t>
            </w:r>
            <w:r>
              <w:br/>
            </w:r>
            <w:r>
              <w:rPr>
                <w:rFonts w:ascii="Times New Roman"/>
                <w:b w:val="false"/>
                <w:i w:val="false"/>
                <w:color w:val="000000"/>
                <w:sz w:val="20"/>
              </w:rPr>
              <w:t>
 Сосна</w:t>
            </w:r>
          </w:p>
          <w:bookmarkEnd w:id="889"/>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890"/>
          <w:p>
            <w:pPr>
              <w:spacing w:after="20"/>
              <w:ind w:left="20"/>
              <w:jc w:val="both"/>
            </w:pPr>
            <w:r>
              <w:rPr>
                <w:rFonts w:ascii="Times New Roman"/>
                <w:b w:val="false"/>
                <w:i w:val="false"/>
                <w:color w:val="000000"/>
                <w:sz w:val="20"/>
              </w:rPr>
              <w:t>
</w:t>
            </w:r>
            <w:r>
              <w:rPr>
                <w:rFonts w:ascii="Times New Roman"/>
                <w:b/>
                <w:i w:val="false"/>
                <w:color w:val="000000"/>
                <w:sz w:val="20"/>
              </w:rPr>
              <w:t xml:space="preserve"> Самырсын</w:t>
            </w:r>
            <w:r>
              <w:br/>
            </w:r>
            <w:r>
              <w:rPr>
                <w:rFonts w:ascii="Times New Roman"/>
                <w:b w:val="false"/>
                <w:i w:val="false"/>
                <w:color w:val="000000"/>
                <w:sz w:val="20"/>
              </w:rPr>
              <w:t>
 Пихта</w:t>
            </w:r>
          </w:p>
          <w:bookmarkEnd w:id="890"/>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91"/>
          <w:p>
            <w:pPr>
              <w:spacing w:after="20"/>
              <w:ind w:left="20"/>
              <w:jc w:val="both"/>
            </w:pPr>
            <w:r>
              <w:rPr>
                <w:rFonts w:ascii="Times New Roman"/>
                <w:b w:val="false"/>
                <w:i w:val="false"/>
                <w:color w:val="000000"/>
                <w:sz w:val="20"/>
              </w:rPr>
              <w:t xml:space="preserve">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891"/>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892"/>
          <w:p>
            <w:pPr>
              <w:spacing w:after="20"/>
              <w:ind w:left="20"/>
              <w:jc w:val="both"/>
            </w:pPr>
            <w:r>
              <w:rPr>
                <w:rFonts w:ascii="Times New Roman"/>
                <w:b w:val="false"/>
                <w:i w:val="false"/>
                <w:color w:val="000000"/>
                <w:sz w:val="20"/>
              </w:rPr>
              <w:t xml:space="preserve">
 </w:t>
            </w:r>
            <w:r>
              <w:rPr>
                <w:rFonts w:ascii="Times New Roman"/>
                <w:b/>
                <w:i w:val="false"/>
                <w:color w:val="000000"/>
                <w:sz w:val="20"/>
              </w:rPr>
              <w:t>Қайың</w:t>
            </w:r>
            <w:r>
              <w:br/>
            </w:r>
            <w:r>
              <w:rPr>
                <w:rFonts w:ascii="Times New Roman"/>
                <w:b w:val="false"/>
                <w:i w:val="false"/>
                <w:color w:val="000000"/>
                <w:sz w:val="20"/>
              </w:rPr>
              <w:t>
 Береза</w:t>
            </w:r>
          </w:p>
          <w:bookmarkEnd w:id="892"/>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93"/>
          <w:p>
            <w:pPr>
              <w:spacing w:after="20"/>
              <w:ind w:left="20"/>
              <w:jc w:val="both"/>
            </w:pPr>
            <w:r>
              <w:rPr>
                <w:rFonts w:ascii="Times New Roman"/>
                <w:b w:val="false"/>
                <w:i w:val="false"/>
                <w:color w:val="000000"/>
                <w:sz w:val="20"/>
              </w:rPr>
              <w:t xml:space="preserve">
 </w:t>
            </w:r>
            <w:r>
              <w:rPr>
                <w:rFonts w:ascii="Times New Roman"/>
                <w:b/>
                <w:i w:val="false"/>
                <w:color w:val="000000"/>
                <w:sz w:val="20"/>
              </w:rPr>
              <w:t>Көктерек</w:t>
            </w:r>
            <w:r>
              <w:br/>
            </w:r>
            <w:r>
              <w:rPr>
                <w:rFonts w:ascii="Times New Roman"/>
                <w:b w:val="false"/>
                <w:i w:val="false"/>
                <w:color w:val="000000"/>
                <w:sz w:val="20"/>
              </w:rPr>
              <w:t>
 Осина</w:t>
            </w:r>
          </w:p>
          <w:bookmarkEnd w:id="893"/>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94"/>
          <w:p>
            <w:pPr>
              <w:spacing w:after="20"/>
              <w:ind w:left="20"/>
              <w:jc w:val="both"/>
            </w:pPr>
            <w:r>
              <w:rPr>
                <w:rFonts w:ascii="Times New Roman"/>
                <w:b w:val="false"/>
                <w:i w:val="false"/>
                <w:color w:val="000000"/>
                <w:sz w:val="20"/>
              </w:rPr>
              <w:t xml:space="preserve">
 </w:t>
            </w:r>
            <w:r>
              <w:rPr>
                <w:rFonts w:ascii="Times New Roman"/>
                <w:b/>
                <w:i w:val="false"/>
                <w:color w:val="000000"/>
                <w:sz w:val="20"/>
              </w:rPr>
              <w:t>Терек</w:t>
            </w:r>
            <w:r>
              <w:br/>
            </w:r>
            <w:r>
              <w:rPr>
                <w:rFonts w:ascii="Times New Roman"/>
                <w:b w:val="false"/>
                <w:i w:val="false"/>
                <w:color w:val="000000"/>
                <w:sz w:val="20"/>
              </w:rPr>
              <w:t>
 Тополь</w:t>
            </w:r>
          </w:p>
          <w:bookmarkEnd w:id="894"/>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895"/>
          <w:p>
            <w:pPr>
              <w:spacing w:after="20"/>
              <w:ind w:left="20"/>
              <w:jc w:val="both"/>
            </w:pPr>
            <w:r>
              <w:rPr>
                <w:rFonts w:ascii="Times New Roman"/>
                <w:b w:val="false"/>
                <w:i w:val="false"/>
                <w:color w:val="000000"/>
                <w:sz w:val="20"/>
              </w:rPr>
              <w:t xml:space="preserve">
 </w:t>
            </w:r>
            <w:r>
              <w:rPr>
                <w:rFonts w:ascii="Times New Roman"/>
                <w:b/>
                <w:i w:val="false"/>
                <w:color w:val="000000"/>
                <w:sz w:val="20"/>
              </w:rPr>
              <w:t>Шырша</w:t>
            </w:r>
            <w:r>
              <w:br/>
            </w:r>
            <w:r>
              <w:rPr>
                <w:rFonts w:ascii="Times New Roman"/>
                <w:b w:val="false"/>
                <w:i w:val="false"/>
                <w:color w:val="000000"/>
                <w:sz w:val="20"/>
              </w:rPr>
              <w:t>
 Ель</w:t>
            </w:r>
          </w:p>
          <w:bookmarkEnd w:id="895"/>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96"/>
          <w:p>
            <w:pPr>
              <w:spacing w:after="20"/>
              <w:ind w:left="20"/>
              <w:jc w:val="both"/>
            </w:pPr>
            <w:r>
              <w:rPr>
                <w:rFonts w:ascii="Times New Roman"/>
                <w:b w:val="false"/>
                <w:i w:val="false"/>
                <w:color w:val="000000"/>
                <w:sz w:val="20"/>
              </w:rPr>
              <w:t xml:space="preserve">
 </w:t>
            </w:r>
            <w:r>
              <w:rPr>
                <w:rFonts w:ascii="Times New Roman"/>
                <w:b/>
                <w:i w:val="false"/>
                <w:color w:val="000000"/>
                <w:sz w:val="20"/>
              </w:rPr>
              <w:t>Емен</w:t>
            </w:r>
            <w:r>
              <w:br/>
            </w:r>
            <w:r>
              <w:rPr>
                <w:rFonts w:ascii="Times New Roman"/>
                <w:b w:val="false"/>
                <w:i w:val="false"/>
                <w:color w:val="000000"/>
                <w:sz w:val="20"/>
              </w:rPr>
              <w:t>
 Дуб</w:t>
            </w:r>
          </w:p>
          <w:bookmarkEnd w:id="896"/>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897"/>
          <w:p>
            <w:pPr>
              <w:spacing w:after="20"/>
              <w:ind w:left="20"/>
              <w:jc w:val="both"/>
            </w:pPr>
            <w:r>
              <w:rPr>
                <w:rFonts w:ascii="Times New Roman"/>
                <w:b w:val="false"/>
                <w:i w:val="false"/>
                <w:color w:val="000000"/>
                <w:sz w:val="20"/>
              </w:rPr>
              <w:t>
</w:t>
            </w:r>
            <w:r>
              <w:rPr>
                <w:rFonts w:ascii="Times New Roman"/>
                <w:b/>
                <w:i w:val="false"/>
                <w:color w:val="000000"/>
                <w:sz w:val="20"/>
              </w:rPr>
              <w:t xml:space="preserve"> Ағаш түрлі тал</w:t>
            </w:r>
            <w:r>
              <w:br/>
            </w:r>
            <w:r>
              <w:rPr>
                <w:rFonts w:ascii="Times New Roman"/>
                <w:b w:val="false"/>
                <w:i w:val="false"/>
                <w:color w:val="000000"/>
                <w:sz w:val="20"/>
              </w:rPr>
              <w:t>
 Ива древовидная</w:t>
            </w:r>
          </w:p>
          <w:bookmarkEnd w:id="897"/>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98"/>
          <w:p>
            <w:pPr>
              <w:spacing w:after="20"/>
              <w:ind w:left="20"/>
              <w:jc w:val="both"/>
            </w:pPr>
            <w:r>
              <w:rPr>
                <w:rFonts w:ascii="Times New Roman"/>
                <w:b w:val="false"/>
                <w:i w:val="false"/>
                <w:color w:val="000000"/>
                <w:sz w:val="20"/>
              </w:rPr>
              <w:t>
</w:t>
            </w:r>
            <w:r>
              <w:rPr>
                <w:rFonts w:ascii="Times New Roman"/>
                <w:b/>
                <w:i w:val="false"/>
                <w:color w:val="000000"/>
                <w:sz w:val="20"/>
              </w:rPr>
              <w:t xml:space="preserve"> Сексеуіл</w:t>
            </w:r>
            <w:r>
              <w:br/>
            </w:r>
            <w:r>
              <w:rPr>
                <w:rFonts w:ascii="Times New Roman"/>
                <w:b w:val="false"/>
                <w:i w:val="false"/>
                <w:color w:val="000000"/>
                <w:sz w:val="20"/>
              </w:rPr>
              <w:t>
 Саксаул</w:t>
            </w:r>
          </w:p>
          <w:bookmarkEnd w:id="898"/>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6" w:id="899"/>
    <w:p>
      <w:pPr>
        <w:spacing w:after="0"/>
        <w:ind w:left="0"/>
        <w:jc w:val="both"/>
      </w:pPr>
      <w:r>
        <w:rPr>
          <w:rFonts w:ascii="Times New Roman"/>
          <w:b w:val="false"/>
          <w:i w:val="false"/>
          <w:color w:val="000000"/>
          <w:sz w:val="28"/>
        </w:rPr>
        <w:t xml:space="preserve">
      </w:t>
      </w:r>
      <w:r>
        <w:rPr>
          <w:rFonts w:ascii="Times New Roman"/>
          <w:b/>
          <w:i w:val="false"/>
          <w:color w:val="000000"/>
          <w:sz w:val="28"/>
        </w:rPr>
        <w:t>5. ҚҚС-сыз орман өсіру бойынша қызметтерге бағаны гектарына теңгемен көрсетіңіз</w:t>
      </w:r>
    </w:p>
    <w:bookmarkEnd w:id="899"/>
    <w:bookmarkStart w:name="z2207" w:id="900"/>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6477"/>
        <w:gridCol w:w="925"/>
        <w:gridCol w:w="925"/>
        <w:gridCol w:w="1257"/>
        <w:gridCol w:w="1193"/>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r>
              <w:br/>
            </w:r>
            <w:r>
              <w:rPr>
                <w:rFonts w:ascii="Times New Roman"/>
                <w:b/>
                <w:i w:val="false"/>
                <w:color w:val="000000"/>
                <w:sz w:val="20"/>
              </w:rPr>
              <w:t>
Характеристика услуги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br/>
            </w:r>
            <w:r>
              <w:rPr>
                <w:rFonts w:ascii="Times New Roman"/>
                <w:b/>
                <w:i w:val="false"/>
                <w:color w:val="000000"/>
                <w:sz w:val="20"/>
              </w:rPr>
              <w:t>
Цена квартала последней реализации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көшеттерді отырғызу, қосымша отырғызу, басқа жерге қайта отырғызу, сирету және басқалар</w:t>
            </w:r>
            <w:r>
              <w:br/>
            </w:r>
            <w:r>
              <w:rPr>
                <w:rFonts w:ascii="Times New Roman"/>
                <w:b/>
                <w:i w:val="false"/>
                <w:color w:val="000000"/>
                <w:sz w:val="20"/>
              </w:rPr>
              <w:t>
посадка, подсадка, пересадка саженцев, прореживание и другое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901"/>
          <w:p>
            <w:pPr>
              <w:spacing w:after="20"/>
              <w:ind w:left="20"/>
              <w:jc w:val="both"/>
            </w:pPr>
            <w:r>
              <w:rPr>
                <w:rFonts w:ascii="Times New Roman"/>
                <w:b w:val="false"/>
                <w:i w:val="false"/>
                <w:color w:val="000000"/>
                <w:sz w:val="20"/>
              </w:rPr>
              <w:t>
А</w:t>
            </w:r>
          </w:p>
          <w:bookmarkEnd w:id="901"/>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902"/>
          <w:p>
            <w:pPr>
              <w:spacing w:after="20"/>
              <w:ind w:left="20"/>
              <w:jc w:val="both"/>
            </w:pPr>
            <w:r>
              <w:rPr>
                <w:rFonts w:ascii="Times New Roman"/>
                <w:b w:val="false"/>
                <w:i w:val="false"/>
                <w:color w:val="000000"/>
                <w:sz w:val="20"/>
              </w:rPr>
              <w:t>
</w:t>
            </w:r>
            <w:r>
              <w:rPr>
                <w:rFonts w:ascii="Times New Roman"/>
                <w:b/>
                <w:i w:val="false"/>
                <w:color w:val="000000"/>
                <w:sz w:val="20"/>
              </w:rPr>
              <w:t xml:space="preserve"> Орман өсіру бойынша қызметтер </w:t>
            </w:r>
            <w:r>
              <w:br/>
            </w:r>
            <w:r>
              <w:rPr>
                <w:rFonts w:ascii="Times New Roman"/>
                <w:b w:val="false"/>
                <w:i w:val="false"/>
                <w:color w:val="000000"/>
                <w:sz w:val="20"/>
              </w:rPr>
              <w:t xml:space="preserve">
 Услуги по выращиванию леса </w:t>
            </w:r>
          </w:p>
          <w:bookmarkEnd w:id="902"/>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903"/>
          <w:p>
            <w:pPr>
              <w:spacing w:after="20"/>
              <w:ind w:left="20"/>
              <w:jc w:val="both"/>
            </w:pPr>
            <w:r>
              <w:rPr>
                <w:rFonts w:ascii="Times New Roman"/>
                <w:b w:val="false"/>
                <w:i w:val="false"/>
                <w:color w:val="000000"/>
                <w:sz w:val="20"/>
              </w:rPr>
              <w:t>
</w:t>
            </w:r>
            <w:r>
              <w:rPr>
                <w:rFonts w:ascii="Times New Roman"/>
                <w:b/>
                <w:i w:val="false"/>
                <w:color w:val="000000"/>
                <w:sz w:val="20"/>
              </w:rPr>
              <w:t xml:space="preserve"> Қарағай</w:t>
            </w:r>
            <w:r>
              <w:br/>
            </w:r>
            <w:r>
              <w:rPr>
                <w:rFonts w:ascii="Times New Roman"/>
                <w:b w:val="false"/>
                <w:i w:val="false"/>
                <w:color w:val="000000"/>
                <w:sz w:val="20"/>
              </w:rPr>
              <w:t>
 Сосна</w:t>
            </w:r>
          </w:p>
          <w:bookmarkEnd w:id="903"/>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904"/>
          <w:p>
            <w:pPr>
              <w:spacing w:after="20"/>
              <w:ind w:left="20"/>
              <w:jc w:val="both"/>
            </w:pPr>
            <w:r>
              <w:rPr>
                <w:rFonts w:ascii="Times New Roman"/>
                <w:b w:val="false"/>
                <w:i w:val="false"/>
                <w:color w:val="000000"/>
                <w:sz w:val="20"/>
              </w:rPr>
              <w:t>
</w:t>
            </w:r>
            <w:r>
              <w:rPr>
                <w:rFonts w:ascii="Times New Roman"/>
                <w:b/>
                <w:i w:val="false"/>
                <w:color w:val="000000"/>
                <w:sz w:val="20"/>
              </w:rPr>
              <w:t xml:space="preserve"> Самырсын</w:t>
            </w:r>
            <w:r>
              <w:br/>
            </w:r>
            <w:r>
              <w:rPr>
                <w:rFonts w:ascii="Times New Roman"/>
                <w:b w:val="false"/>
                <w:i w:val="false"/>
                <w:color w:val="000000"/>
                <w:sz w:val="20"/>
              </w:rPr>
              <w:t>
 Пихта</w:t>
            </w:r>
          </w:p>
          <w:bookmarkEnd w:id="904"/>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905"/>
          <w:p>
            <w:pPr>
              <w:spacing w:after="20"/>
              <w:ind w:left="20"/>
              <w:jc w:val="both"/>
            </w:pPr>
            <w:r>
              <w:rPr>
                <w:rFonts w:ascii="Times New Roman"/>
                <w:b w:val="false"/>
                <w:i w:val="false"/>
                <w:color w:val="000000"/>
                <w:sz w:val="20"/>
              </w:rPr>
              <w:t>
</w:t>
            </w:r>
            <w:r>
              <w:rPr>
                <w:rFonts w:ascii="Times New Roman"/>
                <w:b/>
                <w:i w:val="false"/>
                <w:color w:val="000000"/>
                <w:sz w:val="20"/>
              </w:rPr>
              <w:t xml:space="preserve"> Балқарағай</w:t>
            </w:r>
            <w:r>
              <w:br/>
            </w:r>
            <w:r>
              <w:rPr>
                <w:rFonts w:ascii="Times New Roman"/>
                <w:b w:val="false"/>
                <w:i w:val="false"/>
                <w:color w:val="000000"/>
                <w:sz w:val="20"/>
              </w:rPr>
              <w:t>
 Лиственница</w:t>
            </w:r>
          </w:p>
          <w:bookmarkEnd w:id="905"/>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906"/>
          <w:p>
            <w:pPr>
              <w:spacing w:after="20"/>
              <w:ind w:left="20"/>
              <w:jc w:val="both"/>
            </w:pPr>
            <w:r>
              <w:rPr>
                <w:rFonts w:ascii="Times New Roman"/>
                <w:b w:val="false"/>
                <w:i w:val="false"/>
                <w:color w:val="000000"/>
                <w:sz w:val="20"/>
              </w:rPr>
              <w:t xml:space="preserve">
 </w:t>
            </w:r>
            <w:r>
              <w:rPr>
                <w:rFonts w:ascii="Times New Roman"/>
                <w:b/>
                <w:i w:val="false"/>
                <w:color w:val="000000"/>
                <w:sz w:val="20"/>
              </w:rPr>
              <w:t>Қайың</w:t>
            </w:r>
            <w:r>
              <w:br/>
            </w:r>
            <w:r>
              <w:rPr>
                <w:rFonts w:ascii="Times New Roman"/>
                <w:b w:val="false"/>
                <w:i w:val="false"/>
                <w:color w:val="000000"/>
                <w:sz w:val="20"/>
              </w:rPr>
              <w:t>
 Береза</w:t>
            </w:r>
          </w:p>
          <w:bookmarkEnd w:id="906"/>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907"/>
          <w:p>
            <w:pPr>
              <w:spacing w:after="20"/>
              <w:ind w:left="20"/>
              <w:jc w:val="both"/>
            </w:pPr>
            <w:r>
              <w:rPr>
                <w:rFonts w:ascii="Times New Roman"/>
                <w:b w:val="false"/>
                <w:i w:val="false"/>
                <w:color w:val="000000"/>
                <w:sz w:val="20"/>
              </w:rPr>
              <w:t xml:space="preserve">
 </w:t>
            </w:r>
            <w:r>
              <w:rPr>
                <w:rFonts w:ascii="Times New Roman"/>
                <w:b/>
                <w:i w:val="false"/>
                <w:color w:val="000000"/>
                <w:sz w:val="20"/>
              </w:rPr>
              <w:t>Көктерек</w:t>
            </w:r>
            <w:r>
              <w:br/>
            </w:r>
            <w:r>
              <w:rPr>
                <w:rFonts w:ascii="Times New Roman"/>
                <w:b w:val="false"/>
                <w:i w:val="false"/>
                <w:color w:val="000000"/>
                <w:sz w:val="20"/>
              </w:rPr>
              <w:t>
 Осина</w:t>
            </w:r>
          </w:p>
          <w:bookmarkEnd w:id="907"/>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908"/>
          <w:p>
            <w:pPr>
              <w:spacing w:after="20"/>
              <w:ind w:left="20"/>
              <w:jc w:val="both"/>
            </w:pPr>
            <w:r>
              <w:rPr>
                <w:rFonts w:ascii="Times New Roman"/>
                <w:b w:val="false"/>
                <w:i w:val="false"/>
                <w:color w:val="000000"/>
                <w:sz w:val="20"/>
              </w:rPr>
              <w:t xml:space="preserve">
 </w:t>
            </w:r>
            <w:r>
              <w:rPr>
                <w:rFonts w:ascii="Times New Roman"/>
                <w:b/>
                <w:i w:val="false"/>
                <w:color w:val="000000"/>
                <w:sz w:val="20"/>
              </w:rPr>
              <w:t>Терек</w:t>
            </w:r>
            <w:r>
              <w:br/>
            </w:r>
            <w:r>
              <w:rPr>
                <w:rFonts w:ascii="Times New Roman"/>
                <w:b w:val="false"/>
                <w:i w:val="false"/>
                <w:color w:val="000000"/>
                <w:sz w:val="20"/>
              </w:rPr>
              <w:t>
 Тополь</w:t>
            </w:r>
          </w:p>
          <w:bookmarkEnd w:id="908"/>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909"/>
          <w:p>
            <w:pPr>
              <w:spacing w:after="20"/>
              <w:ind w:left="20"/>
              <w:jc w:val="both"/>
            </w:pPr>
            <w:r>
              <w:rPr>
                <w:rFonts w:ascii="Times New Roman"/>
                <w:b w:val="false"/>
                <w:i w:val="false"/>
                <w:color w:val="000000"/>
                <w:sz w:val="20"/>
              </w:rPr>
              <w:t xml:space="preserve">
 </w:t>
            </w:r>
            <w:r>
              <w:rPr>
                <w:rFonts w:ascii="Times New Roman"/>
                <w:b/>
                <w:i w:val="false"/>
                <w:color w:val="000000"/>
                <w:sz w:val="20"/>
              </w:rPr>
              <w:t>Шырша</w:t>
            </w:r>
            <w:r>
              <w:br/>
            </w:r>
            <w:r>
              <w:rPr>
                <w:rFonts w:ascii="Times New Roman"/>
                <w:b w:val="false"/>
                <w:i w:val="false"/>
                <w:color w:val="000000"/>
                <w:sz w:val="20"/>
              </w:rPr>
              <w:t>
 Ель</w:t>
            </w:r>
          </w:p>
          <w:bookmarkEnd w:id="909"/>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910"/>
          <w:p>
            <w:pPr>
              <w:spacing w:after="20"/>
              <w:ind w:left="20"/>
              <w:jc w:val="both"/>
            </w:pPr>
            <w:r>
              <w:rPr>
                <w:rFonts w:ascii="Times New Roman"/>
                <w:b w:val="false"/>
                <w:i w:val="false"/>
                <w:color w:val="000000"/>
                <w:sz w:val="20"/>
              </w:rPr>
              <w:t>
</w:t>
            </w:r>
            <w:r>
              <w:rPr>
                <w:rFonts w:ascii="Times New Roman"/>
                <w:b/>
                <w:i w:val="false"/>
                <w:color w:val="000000"/>
                <w:sz w:val="20"/>
              </w:rPr>
              <w:t xml:space="preserve"> Емен</w:t>
            </w:r>
            <w:r>
              <w:br/>
            </w:r>
            <w:r>
              <w:rPr>
                <w:rFonts w:ascii="Times New Roman"/>
                <w:b w:val="false"/>
                <w:i w:val="false"/>
                <w:color w:val="000000"/>
                <w:sz w:val="20"/>
              </w:rPr>
              <w:t>
 Дуб</w:t>
            </w:r>
          </w:p>
          <w:bookmarkEnd w:id="910"/>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911"/>
          <w:p>
            <w:pPr>
              <w:spacing w:after="20"/>
              <w:ind w:left="20"/>
              <w:jc w:val="both"/>
            </w:pPr>
            <w:r>
              <w:rPr>
                <w:rFonts w:ascii="Times New Roman"/>
                <w:b w:val="false"/>
                <w:i w:val="false"/>
                <w:color w:val="000000"/>
                <w:sz w:val="20"/>
              </w:rPr>
              <w:t>
</w:t>
            </w:r>
            <w:r>
              <w:rPr>
                <w:rFonts w:ascii="Times New Roman"/>
                <w:b/>
                <w:i w:val="false"/>
                <w:color w:val="000000"/>
                <w:sz w:val="20"/>
              </w:rPr>
              <w:t xml:space="preserve"> Ағаш түрлі тал</w:t>
            </w:r>
            <w:r>
              <w:br/>
            </w:r>
            <w:r>
              <w:rPr>
                <w:rFonts w:ascii="Times New Roman"/>
                <w:b w:val="false"/>
                <w:i w:val="false"/>
                <w:color w:val="000000"/>
                <w:sz w:val="20"/>
              </w:rPr>
              <w:t>
 Ива древовидная</w:t>
            </w:r>
          </w:p>
          <w:bookmarkEnd w:id="911"/>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12"/>
          <w:p>
            <w:pPr>
              <w:spacing w:after="20"/>
              <w:ind w:left="20"/>
              <w:jc w:val="both"/>
            </w:pPr>
            <w:r>
              <w:rPr>
                <w:rFonts w:ascii="Times New Roman"/>
                <w:b w:val="false"/>
                <w:i w:val="false"/>
                <w:color w:val="000000"/>
                <w:sz w:val="20"/>
              </w:rPr>
              <w:t>
</w:t>
            </w:r>
            <w:r>
              <w:rPr>
                <w:rFonts w:ascii="Times New Roman"/>
                <w:b/>
                <w:i w:val="false"/>
                <w:color w:val="000000"/>
                <w:sz w:val="20"/>
              </w:rPr>
              <w:t xml:space="preserve"> Сексеуіл</w:t>
            </w:r>
            <w:r>
              <w:br/>
            </w:r>
            <w:r>
              <w:rPr>
                <w:rFonts w:ascii="Times New Roman"/>
                <w:b w:val="false"/>
                <w:i w:val="false"/>
                <w:color w:val="000000"/>
                <w:sz w:val="20"/>
              </w:rPr>
              <w:t>
 Саксаул</w:t>
            </w:r>
          </w:p>
          <w:bookmarkEnd w:id="912"/>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6" w:id="913"/>
    <w:p>
      <w:pPr>
        <w:spacing w:after="0"/>
        <w:ind w:left="0"/>
        <w:jc w:val="both"/>
      </w:pPr>
      <w:r>
        <w:rPr>
          <w:rFonts w:ascii="Times New Roman"/>
          <w:b w:val="false"/>
          <w:i w:val="false"/>
          <w:color w:val="000000"/>
          <w:sz w:val="28"/>
        </w:rPr>
        <w:t xml:space="preserve">
      </w:t>
      </w:r>
      <w:r>
        <w:rPr>
          <w:rFonts w:ascii="Times New Roman"/>
          <w:b/>
          <w:i w:val="false"/>
          <w:color w:val="000000"/>
          <w:sz w:val="28"/>
        </w:rPr>
        <w:t>6. ҚҚС-сыз орман шаруашылығы саласындағы қызметтерге бағаны гектарына теңгемен көрсетіңіз</w:t>
      </w:r>
    </w:p>
    <w:bookmarkEnd w:id="913"/>
    <w:bookmarkStart w:name="z2247" w:id="914"/>
    <w:p>
      <w:pPr>
        <w:spacing w:after="0"/>
        <w:ind w:left="0"/>
        <w:jc w:val="both"/>
      </w:pPr>
      <w:r>
        <w:rPr>
          <w:rFonts w:ascii="Times New Roman"/>
          <w:b w:val="false"/>
          <w:i w:val="false"/>
          <w:color w:val="000000"/>
          <w:sz w:val="28"/>
        </w:rPr>
        <w:t>
       Укажите цены за услуги в области лесоводства без НДС, в тенге за</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4803"/>
        <w:gridCol w:w="715"/>
        <w:gridCol w:w="686"/>
        <w:gridCol w:w="884"/>
        <w:gridCol w:w="1132"/>
      </w:tblGrid>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15"/>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915"/>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16"/>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17"/>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bookmarkEnd w:id="917"/>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18"/>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bookmarkEnd w:id="918"/>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19"/>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bookmarkEnd w:id="9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түрі</w:t>
            </w:r>
            <w:r>
              <w:br/>
            </w:r>
            <w:r>
              <w:rPr>
                <w:rFonts w:ascii="Times New Roman"/>
                <w:b/>
                <w:i w:val="false"/>
                <w:color w:val="000000"/>
                <w:sz w:val="20"/>
              </w:rPr>
              <w:t>
вид услуги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20"/>
          <w:p>
            <w:pPr>
              <w:spacing w:after="20"/>
              <w:ind w:left="20"/>
              <w:jc w:val="both"/>
            </w:pPr>
            <w:r>
              <w:rPr>
                <w:rFonts w:ascii="Times New Roman"/>
                <w:b w:val="false"/>
                <w:i w:val="false"/>
                <w:color w:val="000000"/>
                <w:sz w:val="20"/>
              </w:rPr>
              <w:t>
А</w:t>
            </w:r>
          </w:p>
          <w:bookmarkEnd w:id="920"/>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21"/>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көрсетілетін қызметтер</w:t>
            </w:r>
            <w:r>
              <w:br/>
            </w:r>
            <w:r>
              <w:rPr>
                <w:rFonts w:ascii="Times New Roman"/>
                <w:b w:val="false"/>
                <w:i w:val="false"/>
                <w:color w:val="000000"/>
                <w:sz w:val="20"/>
              </w:rPr>
              <w:t>
Услуги по охране и защите лесного фонда</w:t>
            </w:r>
          </w:p>
          <w:bookmarkEnd w:id="921"/>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922"/>
          <w:p>
            <w:pPr>
              <w:spacing w:after="20"/>
              <w:ind w:left="20"/>
              <w:jc w:val="both"/>
            </w:pPr>
            <w:r>
              <w:rPr>
                <w:rFonts w:ascii="Times New Roman"/>
                <w:b w:val="false"/>
                <w:i w:val="false"/>
                <w:color w:val="000000"/>
                <w:sz w:val="20"/>
              </w:rPr>
              <w:t>
</w:t>
            </w:r>
            <w:r>
              <w:rPr>
                <w:rFonts w:ascii="Times New Roman"/>
                <w:b/>
                <w:i w:val="false"/>
                <w:color w:val="000000"/>
                <w:sz w:val="20"/>
              </w:rPr>
              <w:t>Өртке қарсы жайластыру, орман өрттерін болдырмау, оларды уақтылы анықтау және жою бойынша көрсетілетін қызметтер</w:t>
            </w:r>
            <w:r>
              <w:br/>
            </w: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bookmarkEnd w:id="922"/>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23"/>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көрсетілетін қызметтер</w:t>
            </w:r>
            <w:r>
              <w:br/>
            </w:r>
            <w:r>
              <w:rPr>
                <w:rFonts w:ascii="Times New Roman"/>
                <w:b w:val="false"/>
                <w:i w:val="false"/>
                <w:color w:val="000000"/>
                <w:sz w:val="20"/>
              </w:rPr>
              <w:t>
Услуги по управлению лесным хозяйством</w:t>
            </w:r>
          </w:p>
          <w:bookmarkEnd w:id="923"/>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24"/>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орман шаруашылығы саласындағы өзге де қызметтер</w:t>
            </w:r>
            <w:r>
              <w:br/>
            </w:r>
            <w:r>
              <w:rPr>
                <w:rFonts w:ascii="Times New Roman"/>
                <w:b w:val="false"/>
                <w:i w:val="false"/>
                <w:color w:val="000000"/>
                <w:sz w:val="20"/>
              </w:rPr>
              <w:t>
Услуги в области лесоводства прочие, не включенные в другие группировки</w:t>
            </w:r>
          </w:p>
          <w:bookmarkEnd w:id="924"/>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7" w:id="9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ҚҚС-сыз орман шегінде сүйретіп тасу жұмыстарымен бірге бөренелерді тасымалдау бойынша қызметтерге бағаны тығыз текше метріне теңгемен көрсетіңіз </w:t>
      </w:r>
    </w:p>
    <w:bookmarkEnd w:id="925"/>
    <w:bookmarkStart w:name="z2268" w:id="926"/>
    <w:p>
      <w:pPr>
        <w:spacing w:after="0"/>
        <w:ind w:left="0"/>
        <w:jc w:val="both"/>
      </w:pPr>
      <w:r>
        <w:rPr>
          <w:rFonts w:ascii="Times New Roman"/>
          <w:b w:val="false"/>
          <w:i w:val="false"/>
          <w:color w:val="000000"/>
          <w:sz w:val="28"/>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5746"/>
        <w:gridCol w:w="856"/>
        <w:gridCol w:w="526"/>
        <w:gridCol w:w="821"/>
        <w:gridCol w:w="1058"/>
        <w:gridCol w:w="1353"/>
      </w:tblGrid>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2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bookmarkEnd w:id="927"/>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2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bookmarkEnd w:id="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29"/>
          <w:p>
            <w:pPr>
              <w:spacing w:after="20"/>
              <w:ind w:left="20"/>
              <w:jc w:val="both"/>
            </w:pPr>
            <w:r>
              <w:rPr>
                <w:rFonts w:ascii="Times New Roman"/>
                <w:b w:val="false"/>
                <w:i w:val="false"/>
                <w:color w:val="000000"/>
                <w:sz w:val="20"/>
              </w:rPr>
              <w:t>
Көрсетілетін қызмет сипаттамасы</w:t>
            </w:r>
            <w:r>
              <w:br/>
            </w:r>
            <w:r>
              <w:rPr>
                <w:rFonts w:ascii="Times New Roman"/>
                <w:b w:val="false"/>
                <w:i w:val="false"/>
                <w:color w:val="000000"/>
                <w:sz w:val="20"/>
              </w:rPr>
              <w:t>
Характеристика услуги</w:t>
            </w:r>
          </w:p>
          <w:bookmarkEnd w:id="929"/>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930"/>
          <w:p>
            <w:pPr>
              <w:spacing w:after="20"/>
              <w:ind w:left="20"/>
              <w:jc w:val="both"/>
            </w:pPr>
            <w:r>
              <w:rPr>
                <w:rFonts w:ascii="Times New Roman"/>
                <w:b w:val="false"/>
                <w:i w:val="false"/>
                <w:color w:val="000000"/>
                <w:sz w:val="20"/>
              </w:rPr>
              <w:t>
Есепті тоқсанның бағасы</w:t>
            </w:r>
            <w:r>
              <w:br/>
            </w:r>
            <w:r>
              <w:rPr>
                <w:rFonts w:ascii="Times New Roman"/>
                <w:b w:val="false"/>
                <w:i w:val="false"/>
                <w:color w:val="000000"/>
                <w:sz w:val="20"/>
              </w:rPr>
              <w:t>
Цена отчетного квартала</w:t>
            </w:r>
          </w:p>
          <w:bookmarkEnd w:id="930"/>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31"/>
          <w:p>
            <w:pPr>
              <w:spacing w:after="20"/>
              <w:ind w:left="20"/>
              <w:jc w:val="both"/>
            </w:pPr>
            <w:r>
              <w:rPr>
                <w:rFonts w:ascii="Times New Roman"/>
                <w:b w:val="false"/>
                <w:i w:val="false"/>
                <w:color w:val="000000"/>
                <w:sz w:val="20"/>
              </w:rPr>
              <w:t>
Соңғы өткізу тоқсанының бағасы</w:t>
            </w:r>
            <w:r>
              <w:br/>
            </w:r>
            <w:r>
              <w:rPr>
                <w:rFonts w:ascii="Times New Roman"/>
                <w:b w:val="false"/>
                <w:i w:val="false"/>
                <w:color w:val="000000"/>
                <w:sz w:val="20"/>
              </w:rPr>
              <w:t>
Цена квартала последней реализации</w:t>
            </w:r>
          </w:p>
          <w:bookmarkEnd w:id="9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түрі</w:t>
            </w:r>
            <w:r>
              <w:br/>
            </w:r>
            <w:r>
              <w:rPr>
                <w:rFonts w:ascii="Times New Roman"/>
                <w:b/>
                <w:i w:val="false"/>
                <w:color w:val="000000"/>
                <w:sz w:val="20"/>
              </w:rPr>
              <w:t>
вид транспорта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қашықтық, км</w:t>
            </w:r>
            <w:r>
              <w:br/>
            </w:r>
            <w:r>
              <w:rPr>
                <w:rFonts w:ascii="Times New Roman"/>
                <w:b/>
                <w:i w:val="false"/>
                <w:color w:val="000000"/>
                <w:sz w:val="20"/>
              </w:rPr>
              <w:t>
расстояние, км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32"/>
          <w:p>
            <w:pPr>
              <w:spacing w:after="20"/>
              <w:ind w:left="20"/>
              <w:jc w:val="both"/>
            </w:pPr>
            <w:r>
              <w:rPr>
                <w:rFonts w:ascii="Times New Roman"/>
                <w:b w:val="false"/>
                <w:i w:val="false"/>
                <w:color w:val="000000"/>
                <w:sz w:val="20"/>
              </w:rPr>
              <w:t>
А</w:t>
            </w:r>
          </w:p>
          <w:bookmarkEnd w:id="932"/>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33"/>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r>
              <w:br/>
            </w:r>
            <w:r>
              <w:rPr>
                <w:rFonts w:ascii="Times New Roman"/>
                <w:b w:val="false"/>
                <w:i w:val="false"/>
                <w:color w:val="000000"/>
                <w:sz w:val="20"/>
              </w:rPr>
              <w:t>
Транспортировка до верхнего склада</w:t>
            </w:r>
          </w:p>
          <w:bookmarkEnd w:id="933"/>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934"/>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
Транспортировка от верхнего склада до нижнего</w:t>
            </w:r>
          </w:p>
          <w:bookmarkEnd w:id="934"/>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2" w:id="935"/>
    <w:p>
      <w:pPr>
        <w:spacing w:after="0"/>
        <w:ind w:left="0"/>
        <w:jc w:val="both"/>
      </w:pPr>
      <w:r>
        <w:rPr>
          <w:rFonts w:ascii="Times New Roman"/>
          <w:b w:val="false"/>
          <w:i w:val="false"/>
          <w:color w:val="000000"/>
          <w:sz w:val="28"/>
        </w:rPr>
        <w:t xml:space="preserve">
      </w:t>
      </w:r>
      <w:r>
        <w:rPr>
          <w:rFonts w:ascii="Times New Roman"/>
          <w:b/>
          <w:i w:val="false"/>
          <w:color w:val="000000"/>
          <w:sz w:val="28"/>
        </w:rPr>
        <w:t>8. ҚҚС-сыз қызметтер мен ағаш түрлері бойынша ағаш дайындау саласындағы қызметтерге бағаны тығыз текше метріне теңгемен көрсетіңіз</w:t>
      </w:r>
    </w:p>
    <w:bookmarkEnd w:id="935"/>
    <w:bookmarkStart w:name="z2283" w:id="936"/>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7873"/>
        <w:gridCol w:w="1449"/>
        <w:gridCol w:w="1529"/>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br/>
            </w:r>
            <w:r>
              <w:rPr>
                <w:rFonts w:ascii="Times New Roman"/>
                <w:b/>
                <w:i w:val="false"/>
                <w:color w:val="000000"/>
                <w:sz w:val="20"/>
              </w:rPr>
              <w:t>
Цена квартала последней реализации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937"/>
          <w:p>
            <w:pPr>
              <w:spacing w:after="20"/>
              <w:ind w:left="20"/>
              <w:jc w:val="both"/>
            </w:pPr>
            <w:r>
              <w:rPr>
                <w:rFonts w:ascii="Times New Roman"/>
                <w:b w:val="false"/>
                <w:i w:val="false"/>
                <w:color w:val="000000"/>
                <w:sz w:val="20"/>
              </w:rPr>
              <w:t>
А</w:t>
            </w:r>
          </w:p>
          <w:bookmarkEnd w:id="937"/>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38"/>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r>
              <w:br/>
            </w:r>
            <w:r>
              <w:rPr>
                <w:rFonts w:ascii="Times New Roman"/>
                <w:b w:val="false"/>
                <w:i w:val="false"/>
                <w:color w:val="000000"/>
                <w:sz w:val="20"/>
              </w:rPr>
              <w:t>Валка леса</w:t>
            </w:r>
          </w:p>
          <w:bookmarkEnd w:id="938"/>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939"/>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939"/>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40"/>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40"/>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941"/>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41"/>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42"/>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942"/>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943"/>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943"/>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44"/>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944"/>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45"/>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945"/>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46"/>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946"/>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47"/>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947"/>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48"/>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948"/>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49"/>
          <w:p>
            <w:pPr>
              <w:spacing w:after="20"/>
              <w:ind w:left="20"/>
              <w:jc w:val="both"/>
            </w:pPr>
            <w:r>
              <w:rPr>
                <w:rFonts w:ascii="Times New Roman"/>
                <w:b w:val="false"/>
                <w:i w:val="false"/>
                <w:color w:val="000000"/>
                <w:sz w:val="20"/>
              </w:rPr>
              <w:t>
</w:t>
            </w:r>
            <w:r>
              <w:rPr>
                <w:rFonts w:ascii="Times New Roman"/>
                <w:b/>
                <w:i w:val="false"/>
                <w:color w:val="000000"/>
                <w:sz w:val="20"/>
              </w:rPr>
              <w:t>Орманды кесу</w:t>
            </w:r>
            <w:r>
              <w:br/>
            </w:r>
            <w:r>
              <w:rPr>
                <w:rFonts w:ascii="Times New Roman"/>
                <w:b w:val="false"/>
                <w:i w:val="false"/>
                <w:color w:val="000000"/>
                <w:sz w:val="20"/>
              </w:rPr>
              <w:t>Рубка леса</w:t>
            </w:r>
          </w:p>
          <w:bookmarkEnd w:id="949"/>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950"/>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950"/>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95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51"/>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95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52"/>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953"/>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953"/>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954"/>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954"/>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955"/>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955"/>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956"/>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956"/>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957"/>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957"/>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958"/>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958"/>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959"/>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959"/>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960"/>
          <w:p>
            <w:pPr>
              <w:spacing w:after="20"/>
              <w:ind w:left="20"/>
              <w:jc w:val="both"/>
            </w:pPr>
            <w:r>
              <w:rPr>
                <w:rFonts w:ascii="Times New Roman"/>
                <w:b w:val="false"/>
                <w:i w:val="false"/>
                <w:color w:val="000000"/>
                <w:sz w:val="20"/>
              </w:rPr>
              <w:t>
</w:t>
            </w:r>
            <w:r>
              <w:rPr>
                <w:rFonts w:ascii="Times New Roman"/>
                <w:b/>
                <w:i w:val="false"/>
                <w:color w:val="000000"/>
                <w:sz w:val="20"/>
              </w:rPr>
              <w:t>Бұтақтарды шабу</w:t>
            </w:r>
            <w:r>
              <w:br/>
            </w:r>
            <w:r>
              <w:rPr>
                <w:rFonts w:ascii="Times New Roman"/>
                <w:b w:val="false"/>
                <w:i w:val="false"/>
                <w:color w:val="000000"/>
                <w:sz w:val="20"/>
              </w:rPr>
              <w:t>Обрубка сучьев</w:t>
            </w:r>
          </w:p>
          <w:bookmarkEnd w:id="960"/>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961"/>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961"/>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962"/>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62"/>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963"/>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63"/>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64"/>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964"/>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965"/>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965"/>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966"/>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966"/>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967"/>
          <w:p>
            <w:pPr>
              <w:spacing w:after="20"/>
              <w:ind w:left="20"/>
              <w:jc w:val="both"/>
            </w:pPr>
            <w:r>
              <w:rPr>
                <w:rFonts w:ascii="Times New Roman"/>
                <w:b w:val="false"/>
                <w:i w:val="false"/>
                <w:color w:val="000000"/>
                <w:sz w:val="20"/>
              </w:rPr>
              <w:t>
</w:t>
            </w:r>
            <w:r>
              <w:rPr>
                <w:rFonts w:ascii="Times New Roman"/>
                <w:b/>
                <w:i w:val="false"/>
                <w:color w:val="000000"/>
                <w:sz w:val="20"/>
              </w:rPr>
              <w:t>Шырш</w:t>
            </w:r>
            <w:r>
              <w:rPr>
                <w:rFonts w:ascii="Times New Roman"/>
                <w:b w:val="false"/>
                <w:i w:val="false"/>
                <w:color w:val="000000"/>
                <w:sz w:val="20"/>
              </w:rPr>
              <w:t>а</w:t>
            </w:r>
            <w:r>
              <w:br/>
            </w:r>
            <w:r>
              <w:rPr>
                <w:rFonts w:ascii="Times New Roman"/>
                <w:b w:val="false"/>
                <w:i w:val="false"/>
                <w:color w:val="000000"/>
                <w:sz w:val="20"/>
              </w:rPr>
              <w:t>Ель</w:t>
            </w:r>
          </w:p>
          <w:bookmarkEnd w:id="967"/>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68"/>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968"/>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69"/>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969"/>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970"/>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970"/>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0" w:id="971"/>
    <w:p>
      <w:pPr>
        <w:spacing w:after="0"/>
        <w:ind w:left="0"/>
        <w:jc w:val="both"/>
      </w:pPr>
      <w:r>
        <w:rPr>
          <w:rFonts w:ascii="Times New Roman"/>
          <w:b w:val="false"/>
          <w:i w:val="false"/>
          <w:color w:val="000000"/>
          <w:sz w:val="28"/>
        </w:rPr>
        <w:t xml:space="preserve">
      </w:t>
      </w:r>
      <w:r>
        <w:rPr>
          <w:rFonts w:ascii="Times New Roman"/>
          <w:b/>
          <w:i w:val="false"/>
          <w:color w:val="000000"/>
          <w:sz w:val="28"/>
        </w:rPr>
        <w:t>9. ҚҚС-сыз орман дайындау саласындағы өзге де қызметтерге бағаны бір данасына теңгемен көрсетіңіз</w:t>
      </w:r>
    </w:p>
    <w:bookmarkEnd w:id="971"/>
    <w:bookmarkStart w:name="z2321" w:id="972"/>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5344"/>
        <w:gridCol w:w="1763"/>
        <w:gridCol w:w="984"/>
        <w:gridCol w:w="1038"/>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br/>
            </w:r>
            <w:r>
              <w:rPr>
                <w:rFonts w:ascii="Times New Roman"/>
                <w:b/>
                <w:i w:val="false"/>
                <w:color w:val="000000"/>
                <w:sz w:val="20"/>
              </w:rPr>
              <w:t>
Код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 сипаттамасы (түрі)</w:t>
            </w:r>
            <w:r>
              <w:br/>
            </w:r>
            <w:r>
              <w:rPr>
                <w:rFonts w:ascii="Times New Roman"/>
                <w:b/>
                <w:i w:val="false"/>
                <w:color w:val="000000"/>
                <w:sz w:val="20"/>
              </w:rPr>
              <w:t>
Характеристика (вид) услуги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бағасы</w:t>
            </w:r>
            <w:r>
              <w:br/>
            </w:r>
            <w:r>
              <w:rPr>
                <w:rFonts w:ascii="Times New Roman"/>
                <w:b/>
                <w:i w:val="false"/>
                <w:color w:val="000000"/>
                <w:sz w:val="20"/>
              </w:rPr>
              <w:t>
Цена отчетного квартала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br/>
            </w:r>
            <w:r>
              <w:rPr>
                <w:rFonts w:ascii="Times New Roman"/>
                <w:b/>
                <w:i w:val="false"/>
                <w:color w:val="000000"/>
                <w:sz w:val="20"/>
              </w:rPr>
              <w:t>
Цена квартала последней реализации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973"/>
          <w:p>
            <w:pPr>
              <w:spacing w:after="20"/>
              <w:ind w:left="20"/>
              <w:jc w:val="both"/>
            </w:pPr>
            <w:r>
              <w:rPr>
                <w:rFonts w:ascii="Times New Roman"/>
                <w:b w:val="false"/>
                <w:i w:val="false"/>
                <w:color w:val="000000"/>
                <w:sz w:val="20"/>
              </w:rPr>
              <w:t>
А</w:t>
            </w:r>
          </w:p>
          <w:bookmarkEnd w:id="973"/>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974"/>
          <w:p>
            <w:pPr>
              <w:spacing w:after="20"/>
              <w:ind w:left="20"/>
              <w:jc w:val="both"/>
            </w:pPr>
            <w:r>
              <w:rPr>
                <w:rFonts w:ascii="Times New Roman"/>
                <w:b w:val="false"/>
                <w:i w:val="false"/>
                <w:color w:val="000000"/>
                <w:sz w:val="20"/>
              </w:rPr>
              <w:t>
</w:t>
            </w:r>
            <w:r>
              <w:rPr>
                <w:rFonts w:ascii="Times New Roman"/>
                <w:b/>
                <w:i w:val="false"/>
                <w:color w:val="000000"/>
                <w:sz w:val="20"/>
              </w:rPr>
              <w:t>Ағаш аралау</w:t>
            </w:r>
            <w:r>
              <w:br/>
            </w:r>
            <w:r>
              <w:rPr>
                <w:rFonts w:ascii="Times New Roman"/>
                <w:b w:val="false"/>
                <w:i w:val="false"/>
                <w:color w:val="000000"/>
                <w:sz w:val="20"/>
              </w:rPr>
              <w:t>Пилка деревьев</w:t>
            </w:r>
          </w:p>
          <w:bookmarkEnd w:id="974"/>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75"/>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975"/>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976"/>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76"/>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977"/>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77"/>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97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978"/>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7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979"/>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98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980"/>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981"/>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981"/>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982"/>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982"/>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983"/>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983"/>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984"/>
          <w:p>
            <w:pPr>
              <w:spacing w:after="20"/>
              <w:ind w:left="20"/>
              <w:jc w:val="both"/>
            </w:pPr>
            <w:r>
              <w:rPr>
                <w:rFonts w:ascii="Times New Roman"/>
                <w:b w:val="false"/>
                <w:i w:val="false"/>
                <w:color w:val="000000"/>
                <w:sz w:val="20"/>
              </w:rPr>
              <w:t>
</w:t>
            </w:r>
            <w:r>
              <w:rPr>
                <w:rFonts w:ascii="Times New Roman"/>
                <w:b/>
                <w:i w:val="false"/>
                <w:color w:val="000000"/>
                <w:sz w:val="20"/>
              </w:rPr>
              <w:t>Сексеу</w:t>
            </w:r>
            <w:r>
              <w:rPr>
                <w:rFonts w:ascii="Times New Roman"/>
                <w:b/>
                <w:i w:val="false"/>
                <w:color w:val="000000"/>
                <w:sz w:val="20"/>
              </w:rPr>
              <w:t>іл</w:t>
            </w:r>
            <w:r>
              <w:br/>
            </w:r>
            <w:r>
              <w:rPr>
                <w:rFonts w:ascii="Times New Roman"/>
                <w:b w:val="false"/>
                <w:i w:val="false"/>
                <w:color w:val="000000"/>
                <w:sz w:val="20"/>
              </w:rPr>
              <w:t>Саксаул</w:t>
            </w:r>
          </w:p>
          <w:bookmarkEnd w:id="984"/>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985"/>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w:t>
            </w:r>
            <w:r>
              <w:rPr>
                <w:rFonts w:ascii="Times New Roman"/>
                <w:b/>
                <w:i w:val="false"/>
                <w:color w:val="000000"/>
                <w:sz w:val="20"/>
              </w:rPr>
              <w:t xml:space="preserve"> тазалау</w:t>
            </w:r>
            <w:r>
              <w:br/>
            </w:r>
            <w:r>
              <w:rPr>
                <w:rFonts w:ascii="Times New Roman"/>
                <w:b w:val="false"/>
                <w:i w:val="false"/>
                <w:color w:val="000000"/>
                <w:sz w:val="20"/>
              </w:rPr>
              <w:t xml:space="preserve">Очистка деревьев от коры </w:t>
            </w:r>
          </w:p>
          <w:bookmarkEnd w:id="985"/>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86"/>
          <w:p>
            <w:pPr>
              <w:spacing w:after="20"/>
              <w:ind w:left="20"/>
              <w:jc w:val="both"/>
            </w:pPr>
            <w:r>
              <w:rPr>
                <w:rFonts w:ascii="Times New Roman"/>
                <w:b w:val="false"/>
                <w:i w:val="false"/>
                <w:color w:val="000000"/>
                <w:sz w:val="20"/>
              </w:rPr>
              <w:t>
</w:t>
            </w:r>
            <w:r>
              <w:rPr>
                <w:rFonts w:ascii="Times New Roman"/>
                <w:b/>
                <w:i w:val="false"/>
                <w:color w:val="000000"/>
                <w:sz w:val="20"/>
              </w:rPr>
              <w:t>Қараға</w:t>
            </w:r>
            <w:r>
              <w:rPr>
                <w:rFonts w:ascii="Times New Roman"/>
                <w:b w:val="false"/>
                <w:i w:val="false"/>
                <w:color w:val="000000"/>
                <w:sz w:val="20"/>
              </w:rPr>
              <w:t>й</w:t>
            </w:r>
            <w:r>
              <w:br/>
            </w:r>
            <w:r>
              <w:rPr>
                <w:rFonts w:ascii="Times New Roman"/>
                <w:b w:val="false"/>
                <w:i w:val="false"/>
                <w:color w:val="000000"/>
                <w:sz w:val="20"/>
              </w:rPr>
              <w:t>Сосна</w:t>
            </w:r>
          </w:p>
          <w:bookmarkEnd w:id="986"/>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987"/>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87"/>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988"/>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88"/>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989"/>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989"/>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990"/>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990"/>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91"/>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991"/>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992"/>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992"/>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993"/>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993"/>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94"/>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994"/>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995"/>
          <w:p>
            <w:pPr>
              <w:spacing w:after="20"/>
              <w:ind w:left="20"/>
              <w:jc w:val="both"/>
            </w:pPr>
            <w:r>
              <w:rPr>
                <w:rFonts w:ascii="Times New Roman"/>
                <w:b w:val="false"/>
                <w:i w:val="false"/>
                <w:color w:val="000000"/>
                <w:sz w:val="20"/>
              </w:rPr>
              <w:t>
</w:t>
            </w:r>
            <w:r>
              <w:rPr>
                <w:rFonts w:ascii="Times New Roman"/>
                <w:b/>
                <w:i w:val="false"/>
                <w:color w:val="000000"/>
                <w:sz w:val="20"/>
              </w:rPr>
              <w:t>Сексеу</w:t>
            </w:r>
            <w:r>
              <w:rPr>
                <w:rFonts w:ascii="Times New Roman"/>
                <w:b/>
                <w:i w:val="false"/>
                <w:color w:val="000000"/>
                <w:sz w:val="20"/>
              </w:rPr>
              <w:t>іл</w:t>
            </w:r>
            <w:r>
              <w:br/>
            </w:r>
            <w:r>
              <w:rPr>
                <w:rFonts w:ascii="Times New Roman"/>
                <w:b w:val="false"/>
                <w:i w:val="false"/>
                <w:color w:val="000000"/>
                <w:sz w:val="20"/>
              </w:rPr>
              <w:t>Саксаул</w:t>
            </w:r>
          </w:p>
          <w:bookmarkEnd w:id="995"/>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996"/>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орман дайындау саласындағы өзге де қызметтер</w:t>
            </w:r>
            <w:r>
              <w:br/>
            </w:r>
            <w:r>
              <w:rPr>
                <w:rFonts w:ascii="Times New Roman"/>
                <w:b w:val="false"/>
                <w:i w:val="false"/>
                <w:color w:val="000000"/>
                <w:sz w:val="20"/>
              </w:rPr>
              <w:t>
Услуги в области лесозаготовок прочие, не включенные в другие группировки</w:t>
            </w:r>
          </w:p>
          <w:bookmarkEnd w:id="996"/>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997"/>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997"/>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98"/>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998"/>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999"/>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999"/>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000"/>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1000"/>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001"/>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1001"/>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002"/>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1002"/>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003"/>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1003"/>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004"/>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1004"/>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005"/>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1005"/>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006"/>
          <w:p>
            <w:pPr>
              <w:spacing w:after="20"/>
              <w:ind w:left="20"/>
              <w:jc w:val="both"/>
            </w:pPr>
            <w:r>
              <w:rPr>
                <w:rFonts w:ascii="Times New Roman"/>
                <w:b w:val="false"/>
                <w:i w:val="false"/>
                <w:color w:val="000000"/>
                <w:sz w:val="20"/>
              </w:rPr>
              <w:t>
</w:t>
            </w:r>
            <w:r>
              <w:rPr>
                <w:rFonts w:ascii="Times New Roman"/>
                <w:b/>
                <w:i w:val="false"/>
                <w:color w:val="000000"/>
                <w:sz w:val="20"/>
              </w:rPr>
              <w:t>Сексеу</w:t>
            </w:r>
            <w:r>
              <w:rPr>
                <w:rFonts w:ascii="Times New Roman"/>
                <w:b/>
                <w:i w:val="false"/>
                <w:color w:val="000000"/>
                <w:sz w:val="20"/>
              </w:rPr>
              <w:t>іл</w:t>
            </w:r>
            <w:r>
              <w:br/>
            </w:r>
            <w:r>
              <w:rPr>
                <w:rFonts w:ascii="Times New Roman"/>
                <w:b w:val="false"/>
                <w:i w:val="false"/>
                <w:color w:val="000000"/>
                <w:sz w:val="20"/>
              </w:rPr>
              <w:t>Саксаул</w:t>
            </w:r>
          </w:p>
          <w:bookmarkEnd w:id="1006"/>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1" w:id="100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1007"/>
    <w:bookmarkStart w:name="z2362" w:id="1008"/>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008"/>
    <w:bookmarkStart w:name="z2363" w:id="1009"/>
    <w:p>
      <w:pPr>
        <w:spacing w:after="0"/>
        <w:ind w:left="0"/>
        <w:jc w:val="both"/>
      </w:pPr>
      <w:r>
        <w:rPr>
          <w:rFonts w:ascii="Times New Roman"/>
          <w:b w:val="false"/>
          <w:i w:val="false"/>
          <w:color w:val="000000"/>
          <w:sz w:val="28"/>
        </w:rPr>
        <w:t>
      ________________________________________                   ________________________________________</w:t>
      </w:r>
    </w:p>
    <w:bookmarkEnd w:id="1009"/>
    <w:bookmarkStart w:name="z2364" w:id="1010"/>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010"/>
    <w:bookmarkStart w:name="z2365" w:id="1011"/>
    <w:p>
      <w:pPr>
        <w:spacing w:after="0"/>
        <w:ind w:left="0"/>
        <w:jc w:val="both"/>
      </w:pPr>
      <w:r>
        <w:rPr>
          <w:rFonts w:ascii="Times New Roman"/>
          <w:b w:val="false"/>
          <w:i w:val="false"/>
          <w:color w:val="000000"/>
          <w:sz w:val="28"/>
        </w:rPr>
        <w:t>
      Телефон_________________________________</w:t>
      </w:r>
    </w:p>
    <w:bookmarkEnd w:id="1011"/>
    <w:bookmarkStart w:name="z2366" w:id="10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012"/>
    <w:bookmarkStart w:name="z2367" w:id="1013"/>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014"/>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bookmarkEnd w:id="1014"/>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01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bookmarkEnd w:id="1015"/>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370" w:id="101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016"/>
    <w:bookmarkStart w:name="z2371" w:id="1017"/>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017"/>
    <w:bookmarkStart w:name="z2372" w:id="1018"/>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018"/>
    <w:bookmarkStart w:name="z2373" w:id="101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19"/>
    <w:bookmarkStart w:name="z2374" w:id="10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020"/>
    <w:bookmarkStart w:name="z2375" w:id="1021"/>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021"/>
    <w:bookmarkStart w:name="z2376" w:id="10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022"/>
    <w:bookmarkStart w:name="z2377" w:id="1023"/>
    <w:p>
      <w:pPr>
        <w:spacing w:after="0"/>
        <w:ind w:left="0"/>
        <w:jc w:val="both"/>
      </w:pPr>
      <w:r>
        <w:rPr>
          <w:rFonts w:ascii="Times New Roman"/>
          <w:b w:val="false"/>
          <w:i w:val="false"/>
          <w:color w:val="000000"/>
          <w:sz w:val="28"/>
        </w:rPr>
        <w:t>
       фамилия, имя и отчество (при его наличии)                               подпись</w:t>
      </w:r>
    </w:p>
    <w:bookmarkEnd w:id="1023"/>
    <w:bookmarkStart w:name="z2378" w:id="102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024"/>
    <w:bookmarkStart w:name="z2379" w:id="1025"/>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025"/>
    <w:bookmarkStart w:name="z2380" w:id="1026"/>
    <w:p>
      <w:pPr>
        <w:spacing w:after="0"/>
        <w:ind w:left="0"/>
        <w:jc w:val="both"/>
      </w:pPr>
      <w:r>
        <w:rPr>
          <w:rFonts w:ascii="Times New Roman"/>
          <w:b w:val="false"/>
          <w:i w:val="false"/>
          <w:color w:val="000000"/>
          <w:sz w:val="28"/>
        </w:rPr>
        <w:t>
      _______________________________________________                   __________________________</w:t>
      </w:r>
    </w:p>
    <w:bookmarkEnd w:id="1026"/>
    <w:bookmarkStart w:name="z2381" w:id="10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027"/>
    <w:bookmarkStart w:name="z2382" w:id="1028"/>
    <w:p>
      <w:pPr>
        <w:spacing w:after="0"/>
        <w:ind w:left="0"/>
        <w:jc w:val="both"/>
      </w:pPr>
      <w:r>
        <w:rPr>
          <w:rFonts w:ascii="Times New Roman"/>
          <w:b w:val="false"/>
          <w:i w:val="false"/>
          <w:color w:val="000000"/>
          <w:sz w:val="28"/>
        </w:rPr>
        <w:t>
       фамилия, имя и отчество (при его наличии)                                     подпись</w:t>
      </w:r>
    </w:p>
    <w:bookmarkEnd w:id="1028"/>
    <w:bookmarkStart w:name="z2383" w:id="1029"/>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029"/>
    <w:bookmarkStart w:name="z2384" w:id="1030"/>
    <w:p>
      <w:pPr>
        <w:spacing w:after="0"/>
        <w:ind w:left="0"/>
        <w:jc w:val="both"/>
      </w:pPr>
      <w:r>
        <w:rPr>
          <w:rFonts w:ascii="Times New Roman"/>
          <w:b w:val="false"/>
          <w:i w:val="false"/>
          <w:color w:val="000000"/>
          <w:sz w:val="28"/>
        </w:rPr>
        <w:t>
      Место для печати (при наличии)</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№169</w:t>
            </w:r>
          </w:p>
        </w:tc>
      </w:tr>
    </w:tbl>
    <w:bookmarkStart w:name="z2386" w:id="103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p>
    <w:bookmarkEnd w:id="1031"/>
    <w:bookmarkStart w:name="z2387" w:id="1032"/>
    <w:p>
      <w:pPr>
        <w:spacing w:after="0"/>
        <w:ind w:left="0"/>
        <w:jc w:val="left"/>
      </w:pPr>
      <w:r>
        <w:rPr>
          <w:rFonts w:ascii="Times New Roman"/>
          <w:b/>
          <w:i w:val="false"/>
          <w:color w:val="000000"/>
        </w:rPr>
        <w:t xml:space="preserve"> "Отчет о ценах на древесину необработанную и связанные с ней услуги" (код 261103166, индекс 1-ЦП (лес), периодичность квартальная)</w:t>
      </w:r>
    </w:p>
    <w:bookmarkEnd w:id="1032"/>
    <w:bookmarkStart w:name="z2388" w:id="10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261103166, индекс 1-ЦП (лес),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261103166, индекс 1-ЦП (лес), периодичность квартальная) (далее – статистическая форма).</w:t>
      </w:r>
    </w:p>
    <w:bookmarkEnd w:id="1033"/>
    <w:bookmarkStart w:name="z2389" w:id="103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34"/>
    <w:bookmarkStart w:name="z2390" w:id="1035"/>
    <w:p>
      <w:pPr>
        <w:spacing w:after="0"/>
        <w:ind w:left="0"/>
        <w:jc w:val="both"/>
      </w:pPr>
      <w:r>
        <w:rPr>
          <w:rFonts w:ascii="Times New Roman"/>
          <w:b w:val="false"/>
          <w:i w:val="false"/>
          <w:color w:val="000000"/>
          <w:sz w:val="28"/>
        </w:rPr>
        <w:t>
      1)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p>
    <w:bookmarkEnd w:id="1035"/>
    <w:bookmarkStart w:name="z2391" w:id="1036"/>
    <w:p>
      <w:pPr>
        <w:spacing w:after="0"/>
        <w:ind w:left="0"/>
        <w:jc w:val="both"/>
      </w:pP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p>
    <w:bookmarkEnd w:id="1036"/>
    <w:bookmarkStart w:name="z2392" w:id="1037"/>
    <w:p>
      <w:pPr>
        <w:spacing w:after="0"/>
        <w:ind w:left="0"/>
        <w:jc w:val="both"/>
      </w:pP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p>
    <w:bookmarkEnd w:id="1037"/>
    <w:bookmarkStart w:name="z2393" w:id="1038"/>
    <w:p>
      <w:pPr>
        <w:spacing w:after="0"/>
        <w:ind w:left="0"/>
        <w:jc w:val="both"/>
      </w:pP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строганного шпона, фанеры;</w:t>
      </w:r>
    </w:p>
    <w:bookmarkEnd w:id="1038"/>
    <w:bookmarkStart w:name="z2394" w:id="1039"/>
    <w:p>
      <w:pPr>
        <w:spacing w:after="0"/>
        <w:ind w:left="0"/>
        <w:jc w:val="both"/>
      </w:pP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p>
    <w:bookmarkEnd w:id="1039"/>
    <w:bookmarkStart w:name="z2395" w:id="1040"/>
    <w:p>
      <w:pPr>
        <w:spacing w:after="0"/>
        <w:ind w:left="0"/>
        <w:jc w:val="both"/>
      </w:pPr>
      <w:r>
        <w:rPr>
          <w:rFonts w:ascii="Times New Roman"/>
          <w:b w:val="false"/>
          <w:i w:val="false"/>
          <w:color w:val="000000"/>
          <w:sz w:val="28"/>
        </w:rPr>
        <w:t>
      6)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1040"/>
    <w:bookmarkStart w:name="z2396" w:id="1041"/>
    <w:p>
      <w:pPr>
        <w:spacing w:after="0"/>
        <w:ind w:left="0"/>
        <w:jc w:val="both"/>
      </w:pPr>
      <w:r>
        <w:rPr>
          <w:rFonts w:ascii="Times New Roman"/>
          <w:b w:val="false"/>
          <w:i w:val="false"/>
          <w:color w:val="000000"/>
          <w:sz w:val="28"/>
        </w:rPr>
        <w:t>
      7) характеристика товара (услуги) – отличительные свойства, спецификации для идентификации товара (услуги)-представителя, отобранного для регистрации цены;</w:t>
      </w:r>
    </w:p>
    <w:bookmarkEnd w:id="1041"/>
    <w:bookmarkStart w:name="z2397" w:id="1042"/>
    <w:p>
      <w:pPr>
        <w:spacing w:after="0"/>
        <w:ind w:left="0"/>
        <w:jc w:val="both"/>
      </w:pP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042"/>
    <w:bookmarkStart w:name="z2398" w:id="1043"/>
    <w:p>
      <w:pPr>
        <w:spacing w:after="0"/>
        <w:ind w:left="0"/>
        <w:jc w:val="both"/>
      </w:pPr>
      <w:r>
        <w:rPr>
          <w:rFonts w:ascii="Times New Roman"/>
          <w:b w:val="false"/>
          <w:i w:val="false"/>
          <w:color w:val="000000"/>
          <w:sz w:val="28"/>
        </w:rPr>
        <w:t>
      3. В статистической форме указываются цены на реализованные товары (услуги)-представители в среднем за квартал.</w:t>
      </w:r>
    </w:p>
    <w:bookmarkEnd w:id="1043"/>
    <w:bookmarkStart w:name="z2399" w:id="1044"/>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производства лесохозяйственной продукции.</w:t>
      </w:r>
    </w:p>
    <w:bookmarkEnd w:id="1044"/>
    <w:bookmarkStart w:name="z2400" w:id="1045"/>
    <w:p>
      <w:pPr>
        <w:spacing w:after="0"/>
        <w:ind w:left="0"/>
        <w:jc w:val="both"/>
      </w:pPr>
      <w:r>
        <w:rPr>
          <w:rFonts w:ascii="Times New Roman"/>
          <w:b w:val="false"/>
          <w:i w:val="false"/>
          <w:color w:val="000000"/>
          <w:sz w:val="28"/>
        </w:rPr>
        <w:t>
      5. В разделах 2-7, 9 в графе "Характеристика товара", "Характеристика услуги" указываются отличительные свойства, спецификации товаров (услуг)-представителей. Отбираются для регистрации цен товары (услуги)-представители, преобладающие в объеме реализации вида продукции, который они представляют и, по возможности, имеют регулярный характер сделок. Товары (услуги)-представители со своей характеристикой нумеруются порядковыми номерами в графе В (№ п/п). Характеристика и нумерация товаров (услуг)-представителей остаются неизменными в течение отчетного года.</w:t>
      </w:r>
    </w:p>
    <w:bookmarkEnd w:id="1045"/>
    <w:bookmarkStart w:name="z2401" w:id="1046"/>
    <w:p>
      <w:pPr>
        <w:spacing w:after="0"/>
        <w:ind w:left="0"/>
        <w:jc w:val="both"/>
      </w:pPr>
      <w:r>
        <w:rPr>
          <w:rFonts w:ascii="Times New Roman"/>
          <w:b w:val="false"/>
          <w:i w:val="false"/>
          <w:color w:val="000000"/>
          <w:sz w:val="28"/>
        </w:rPr>
        <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проставляют в графе "средние" на лесоматериалы среднего диаметра.</w:t>
      </w:r>
    </w:p>
    <w:bookmarkEnd w:id="1046"/>
    <w:bookmarkStart w:name="z2402" w:id="1047"/>
    <w:p>
      <w:pPr>
        <w:spacing w:after="0"/>
        <w:ind w:left="0"/>
        <w:jc w:val="both"/>
      </w:pP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p>
    <w:bookmarkEnd w:id="1047"/>
    <w:bookmarkStart w:name="z2403" w:id="1048"/>
    <w:p>
      <w:pPr>
        <w:spacing w:after="0"/>
        <w:ind w:left="0"/>
        <w:jc w:val="both"/>
      </w:pP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p>
    <w:bookmarkEnd w:id="1048"/>
    <w:bookmarkStart w:name="z2404" w:id="1049"/>
    <w:p>
      <w:pPr>
        <w:spacing w:after="0"/>
        <w:ind w:left="0"/>
        <w:jc w:val="both"/>
      </w:pPr>
      <w:r>
        <w:rPr>
          <w:rFonts w:ascii="Times New Roman"/>
          <w:b w:val="false"/>
          <w:i w:val="false"/>
          <w:color w:val="000000"/>
          <w:sz w:val="28"/>
        </w:rPr>
        <w:t>
      9. В разделах 5, 6, 7, 8 и 9 в соответствующих графах указываются конкретные виды оказанных услуг (работы), на которые регистрируются цены в области лесоводства и лесозаготовок.</w:t>
      </w:r>
    </w:p>
    <w:bookmarkEnd w:id="1049"/>
    <w:bookmarkStart w:name="z2405" w:id="1050"/>
    <w:p>
      <w:pPr>
        <w:spacing w:after="0"/>
        <w:ind w:left="0"/>
        <w:jc w:val="both"/>
      </w:pPr>
      <w:r>
        <w:rPr>
          <w:rFonts w:ascii="Times New Roman"/>
          <w:b w:val="false"/>
          <w:i w:val="false"/>
          <w:color w:val="000000"/>
          <w:sz w:val="28"/>
        </w:rPr>
        <w:t>
      10. В разделах 2, 3 регистрации не подлежат цены на товары, подлежащие бартерному обмену.</w:t>
      </w:r>
    </w:p>
    <w:bookmarkEnd w:id="1050"/>
    <w:bookmarkStart w:name="z2406" w:id="1051"/>
    <w:p>
      <w:pPr>
        <w:spacing w:after="0"/>
        <w:ind w:left="0"/>
        <w:jc w:val="both"/>
      </w:pPr>
      <w:r>
        <w:rPr>
          <w:rFonts w:ascii="Times New Roman"/>
          <w:b w:val="false"/>
          <w:i w:val="false"/>
          <w:color w:val="000000"/>
          <w:sz w:val="28"/>
        </w:rPr>
        <w:t>
      11. Во всех разделах в случае отсутствия цены реализации в отчетном квартале по какому-либо виду товара (услуги)-представителя, в графе "цена отчетного квартала" проставляется ноль ("0").</w:t>
      </w:r>
    </w:p>
    <w:bookmarkEnd w:id="1051"/>
    <w:bookmarkStart w:name="z2407" w:id="1052"/>
    <w:p>
      <w:pPr>
        <w:spacing w:after="0"/>
        <w:ind w:left="0"/>
        <w:jc w:val="both"/>
      </w:pPr>
      <w:r>
        <w:rPr>
          <w:rFonts w:ascii="Times New Roman"/>
          <w:b w:val="false"/>
          <w:i w:val="false"/>
          <w:color w:val="000000"/>
          <w:sz w:val="28"/>
        </w:rPr>
        <w:t>
      12. Во всех разделах в первом квартале отчетного года графа "цена квартала последней реализации" заполняется в обязательном порядке. В графе указывается средняя цена за четвертый квартал предыдущего года, в случае ее отсутствия, допустимо указать среднюю цену квартала, в котором была последняя реализация.</w:t>
      </w:r>
    </w:p>
    <w:bookmarkEnd w:id="1052"/>
    <w:bookmarkStart w:name="z2408" w:id="1053"/>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053"/>
    <w:bookmarkStart w:name="z2409" w:id="1054"/>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1054"/>
    <w:bookmarkStart w:name="z2410" w:id="1055"/>
    <w:p>
      <w:pPr>
        <w:spacing w:after="0"/>
        <w:ind w:left="0"/>
        <w:jc w:val="both"/>
      </w:pPr>
      <w:r>
        <w:rPr>
          <w:rFonts w:ascii="Times New Roman"/>
          <w:b w:val="false"/>
          <w:i w:val="false"/>
          <w:color w:val="000000"/>
          <w:sz w:val="28"/>
        </w:rPr>
        <w:t>
      15. Арифметико-логический контроль:</w:t>
      </w:r>
    </w:p>
    <w:bookmarkEnd w:id="1055"/>
    <w:bookmarkStart w:name="z2411" w:id="1056"/>
    <w:p>
      <w:pPr>
        <w:spacing w:after="0"/>
        <w:ind w:left="0"/>
        <w:jc w:val="both"/>
      </w:pPr>
      <w:r>
        <w:rPr>
          <w:rFonts w:ascii="Times New Roman"/>
          <w:b w:val="false"/>
          <w:i w:val="false"/>
          <w:color w:val="000000"/>
          <w:sz w:val="28"/>
        </w:rPr>
        <w:t>
      1) в первом квартале отчетного года заполнение графы "цена квартала последней реализации" во всех разделах обязательно;</w:t>
      </w:r>
    </w:p>
    <w:bookmarkEnd w:id="1056"/>
    <w:p>
      <w:pPr>
        <w:spacing w:after="0"/>
        <w:ind w:left="0"/>
        <w:jc w:val="both"/>
      </w:pPr>
      <w:r>
        <w:rPr>
          <w:rFonts w:ascii="Times New Roman"/>
          <w:b w:val="false"/>
          <w:i w:val="false"/>
          <w:color w:val="000000"/>
          <w:sz w:val="28"/>
        </w:rPr>
        <w:t>
      2) при указании цены отчетного квартала заполнение граф "Характеристика товара", "Характеристика услуги"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21"/>
        <w:gridCol w:w="13"/>
        <w:gridCol w:w="7219"/>
        <w:gridCol w:w="681"/>
        <w:gridCol w:w="1286"/>
        <w:gridCol w:w="2238"/>
        <w:gridCol w:w="158"/>
        <w:gridCol w:w="7715"/>
        <w:gridCol w:w="160"/>
        <w:gridCol w:w="163"/>
        <w:gridCol w:w="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057"/>
          <w:p>
            <w:pPr>
              <w:spacing w:after="20"/>
              <w:ind w:left="20"/>
              <w:jc w:val="both"/>
            </w:pPr>
          </w:p>
          <w:bookmarkEnd w:id="1057"/>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27-қосымша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05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058"/>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059"/>
                <w:p>
                  <w:pPr>
                    <w:spacing w:after="20"/>
                    <w:ind w:left="20"/>
                    <w:jc w:val="both"/>
                  </w:pPr>
                  <w:r>
                    <w:rPr>
                      <w:rFonts w:ascii="Times New Roman"/>
                      <w:b w:val="false"/>
                      <w:i w:val="false"/>
                      <w:color w:val="000000"/>
                      <w:sz w:val="20"/>
                    </w:rPr>
                    <w:t>
до 1 часа</w:t>
                  </w:r>
                </w:p>
                <w:bookmarkEnd w:id="10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06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060"/>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06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0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06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261103167</w:t>
            </w:r>
            <w:r>
              <w:br/>
            </w:r>
            <w:r>
              <w:rPr>
                <w:rFonts w:ascii="Times New Roman"/>
                <w:b w:val="false"/>
                <w:i w:val="false"/>
                <w:color w:val="000000"/>
                <w:sz w:val="20"/>
              </w:rPr>
              <w:t>
Код статистической формы 261103167</w:t>
            </w:r>
          </w:p>
          <w:bookmarkEnd w:id="1062"/>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аулау және акваөсіру өнімінің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063"/>
          <w:p>
            <w:pPr>
              <w:spacing w:after="20"/>
              <w:ind w:left="20"/>
              <w:jc w:val="both"/>
            </w:pPr>
            <w:r>
              <w:rPr>
                <w:rFonts w:ascii="Times New Roman"/>
                <w:b w:val="false"/>
                <w:i w:val="false"/>
                <w:color w:val="000000"/>
                <w:sz w:val="20"/>
              </w:rPr>
              <w:t>
</w:t>
            </w:r>
            <w:r>
              <w:rPr>
                <w:rFonts w:ascii="Times New Roman"/>
                <w:b/>
                <w:i w:val="false"/>
                <w:color w:val="000000"/>
                <w:sz w:val="20"/>
              </w:rPr>
              <w:t xml:space="preserve">1-ЦП (балық) </w:t>
            </w:r>
            <w:r>
              <w:br/>
            </w:r>
            <w:r>
              <w:rPr>
                <w:rFonts w:ascii="Times New Roman"/>
                <w:b w:val="false"/>
                <w:i w:val="false"/>
                <w:color w:val="000000"/>
                <w:sz w:val="20"/>
              </w:rPr>
              <w:t>
1-ЦП (рыба)</w:t>
            </w:r>
          </w:p>
          <w:bookmarkEnd w:id="10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064"/>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064"/>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r>
              <w:br/>
            </w:r>
            <w:r>
              <w:rPr>
                <w:rFonts w:ascii="Times New Roman"/>
                <w:b/>
                <w:i w:val="false"/>
                <w:color w:val="000000"/>
                <w:sz w:val="20"/>
              </w:rPr>
              <w:t>
квартал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065"/>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негізгі немесе косалқы қызмет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сондай-ақ жануарлар дүниесін пайдалануға және балық шаруашылығын жүргізуге рұқсаты бар болған кезде жеке тұлғалар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bookmarkEnd w:id="106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066"/>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соңғы айының 25-күніне (қоса алғанда) дейін </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10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067"/>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0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068"/>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10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06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Балық шаруашылығы қызметін нақты жүзеге асыру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bookmarkEnd w:id="10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925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070"/>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(ӘАОЖ) сәйкес (аумақтық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территориального органа статистики)</w:t>
            </w:r>
          </w:p>
          <w:bookmarkEnd w:id="10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7" w:id="107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Есепті тоқсанның әр айындағы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071"/>
    <w:bookmarkStart w:name="z2438" w:id="1072"/>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774"/>
        <w:gridCol w:w="1183"/>
        <w:gridCol w:w="730"/>
        <w:gridCol w:w="803"/>
        <w:gridCol w:w="1155"/>
        <w:gridCol w:w="1155"/>
        <w:gridCol w:w="763"/>
        <w:gridCol w:w="76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Код продукции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r>
              <w:br/>
            </w:r>
            <w:r>
              <w:rPr>
                <w:rFonts w:ascii="Times New Roman"/>
                <w:b/>
                <w:i w:val="false"/>
                <w:color w:val="000000"/>
                <w:sz w:val="20"/>
              </w:rPr>
              <w:t>
Характеристика продукции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r>
              <w:br/>
            </w:r>
            <w:r>
              <w:rPr>
                <w:rFonts w:ascii="Times New Roman"/>
                <w:b/>
                <w:i w:val="false"/>
                <w:color w:val="000000"/>
                <w:sz w:val="20"/>
              </w:rPr>
              <w:t>
Канал реализации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соңғы айдың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73"/>
          <w:p>
            <w:pPr>
              <w:spacing w:after="20"/>
              <w:ind w:left="20"/>
              <w:jc w:val="both"/>
            </w:pPr>
            <w:r>
              <w:rPr>
                <w:rFonts w:ascii="Times New Roman"/>
                <w:b w:val="false"/>
                <w:i w:val="false"/>
                <w:color w:val="000000"/>
                <w:sz w:val="20"/>
              </w:rPr>
              <w:t>
А</w:t>
            </w:r>
          </w:p>
          <w:bookmarkEnd w:id="1073"/>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074"/>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түйетабаны</w:t>
            </w:r>
            <w:r>
              <w:br/>
            </w:r>
            <w:r>
              <w:rPr>
                <w:rFonts w:ascii="Times New Roman"/>
                <w:b w:val="false"/>
                <w:i w:val="false"/>
                <w:color w:val="000000"/>
                <w:sz w:val="20"/>
              </w:rPr>
              <w:t>
камбала морская, природная</w:t>
            </w:r>
          </w:p>
          <w:bookmarkEnd w:id="1074"/>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2" w:id="10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75"/>
    <w:bookmarkStart w:name="z2453" w:id="1076"/>
    <w:p>
      <w:pPr>
        <w:spacing w:after="0"/>
        <w:ind w:left="0"/>
        <w:jc w:val="both"/>
      </w:pPr>
      <w:r>
        <w:rPr>
          <w:rFonts w:ascii="Times New Roman"/>
          <w:b w:val="false"/>
          <w:i w:val="false"/>
          <w:color w:val="000000"/>
          <w:sz w:val="28"/>
        </w:rPr>
        <w:t>
      Примечание:</w:t>
      </w:r>
    </w:p>
    <w:bookmarkEnd w:id="1076"/>
    <w:bookmarkStart w:name="z2454" w:id="10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Балық өлшемдерінің аңықтамалығына 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077"/>
    <w:bookmarkStart w:name="z2455" w:id="10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Графа В заполняется в соответствии со Справочником размеров рыбы, приведенным в инструкции по заполнению данной статистической формы </w:t>
      </w:r>
    </w:p>
    <w:bookmarkEnd w:id="1078"/>
    <w:bookmarkStart w:name="z2456" w:id="10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Г </w:t>
      </w:r>
      <w:r>
        <w:rPr>
          <w:rFonts w:ascii="Times New Roman"/>
          <w:b/>
          <w:i w:val="false"/>
          <w:color w:val="000000"/>
          <w:sz w:val="28"/>
        </w:rPr>
        <w:t>бағаны статистикалық нысанды толтыру жөніндегі нұсқаулықта келтірілген "Ауыл шаруашылығы өнімдерін өткізу арналарының анықтамалығына"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079"/>
    <w:bookmarkStart w:name="z2457" w:id="10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 </w:t>
      </w:r>
    </w:p>
    <w:bookmarkEnd w:id="1080"/>
    <w:bookmarkStart w:name="z2458" w:id="10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4-баған бірінші тоқсан есебінде толтырылады</w:t>
      </w:r>
    </w:p>
    <w:bookmarkEnd w:id="1081"/>
    <w:bookmarkStart w:name="z2459" w:id="10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4 заполняется в отчете за первый квартал</w:t>
      </w:r>
    </w:p>
    <w:bookmarkEnd w:id="1082"/>
    <w:bookmarkStart w:name="z2460" w:id="10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5-баған Қазақстан Республикасы Ұлттық экономика министрлігі Статистика комитетінің интернет-ресурсында орналастырылған немесе респонденттерге аумақтық статистика органдары</w:t>
      </w:r>
      <w:r>
        <w:rPr>
          <w:rFonts w:ascii="Times New Roman"/>
          <w:b w:val="false"/>
          <w:i w:val="false"/>
          <w:color w:val="000000"/>
          <w:sz w:val="28"/>
        </w:rPr>
        <w:t xml:space="preserve"> </w:t>
      </w:r>
      <w:r>
        <w:rPr>
          <w:rFonts w:ascii="Times New Roman"/>
          <w:b/>
          <w:i w:val="false"/>
          <w:color w:val="000000"/>
          <w:sz w:val="28"/>
        </w:rPr>
        <w:t>ұсынатын Баға өзгерісі себептерінің анықтамалығына сәйкес толтырылады</w:t>
      </w:r>
    </w:p>
    <w:bookmarkEnd w:id="1083"/>
    <w:bookmarkStart w:name="z2461" w:id="10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территориальными органами статистики</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774"/>
        <w:gridCol w:w="1183"/>
        <w:gridCol w:w="730"/>
        <w:gridCol w:w="803"/>
        <w:gridCol w:w="1155"/>
        <w:gridCol w:w="1155"/>
        <w:gridCol w:w="763"/>
        <w:gridCol w:w="76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w:t>
            </w:r>
            <w:r>
              <w:rPr>
                <w:rFonts w:ascii="Times New Roman"/>
                <w:b/>
                <w:i w:val="false"/>
                <w:color w:val="000000"/>
                <w:vertAlign w:val="superscript"/>
              </w:rPr>
              <w:t>1</w:t>
            </w:r>
            <w:r>
              <w:br/>
            </w:r>
            <w:r>
              <w:rPr>
                <w:rFonts w:ascii="Times New Roman"/>
                <w:b/>
                <w:i w:val="false"/>
                <w:color w:val="000000"/>
                <w:sz w:val="20"/>
              </w:rPr>
              <w:t>Характеристика продукции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r>
              <w:br/>
            </w:r>
            <w:r>
              <w:rPr>
                <w:rFonts w:ascii="Times New Roman"/>
                <w:b/>
                <w:i w:val="false"/>
                <w:color w:val="000000"/>
                <w:sz w:val="20"/>
              </w:rPr>
              <w:t>
Канал реализации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соңғы айдың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085"/>
          <w:p>
            <w:pPr>
              <w:spacing w:after="20"/>
              <w:ind w:left="20"/>
              <w:jc w:val="both"/>
            </w:pPr>
            <w:r>
              <w:rPr>
                <w:rFonts w:ascii="Times New Roman"/>
                <w:b w:val="false"/>
                <w:i w:val="false"/>
                <w:color w:val="000000"/>
                <w:sz w:val="20"/>
              </w:rPr>
              <w:t>
А</w:t>
            </w:r>
          </w:p>
          <w:bookmarkEnd w:id="1085"/>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086"/>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каспий </w:t>
            </w:r>
            <w:r>
              <w:rPr>
                <w:rFonts w:ascii="Times New Roman"/>
                <w:b/>
                <w:i w:val="false"/>
                <w:color w:val="000000"/>
                <w:sz w:val="20"/>
              </w:rPr>
              <w:t>майшабағы</w:t>
            </w:r>
            <w:r>
              <w:br/>
            </w:r>
            <w:r>
              <w:rPr>
                <w:rFonts w:ascii="Times New Roman"/>
                <w:b w:val="false"/>
                <w:i w:val="false"/>
                <w:color w:val="000000"/>
                <w:sz w:val="20"/>
              </w:rPr>
              <w:t>
сельдь каспийская, природная</w:t>
            </w:r>
          </w:p>
          <w:bookmarkEnd w:id="1086"/>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87"/>
          <w:p>
            <w:pPr>
              <w:spacing w:after="20"/>
              <w:ind w:left="20"/>
              <w:jc w:val="both"/>
            </w:pPr>
            <w:r>
              <w:rPr>
                <w:rFonts w:ascii="Times New Roman"/>
                <w:b w:val="false"/>
                <w:i w:val="false"/>
                <w:color w:val="000000"/>
                <w:sz w:val="20"/>
              </w:rPr>
              <w:t>
</w:t>
            </w:r>
            <w:r>
              <w:rPr>
                <w:rFonts w:ascii="Times New Roman"/>
                <w:b/>
                <w:i w:val="false"/>
                <w:color w:val="000000"/>
                <w:sz w:val="20"/>
              </w:rPr>
              <w:t>табиғи теңіз алабұғасы</w:t>
            </w:r>
            <w:r>
              <w:br/>
            </w:r>
            <w:r>
              <w:rPr>
                <w:rFonts w:ascii="Times New Roman"/>
                <w:b w:val="false"/>
                <w:i w:val="false"/>
                <w:color w:val="000000"/>
                <w:sz w:val="20"/>
              </w:rPr>
              <w:t>
окунь морской, природный</w:t>
            </w:r>
          </w:p>
          <w:bookmarkEnd w:id="1087"/>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88"/>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шортаны</w:t>
            </w:r>
            <w:r>
              <w:br/>
            </w:r>
            <w:r>
              <w:rPr>
                <w:rFonts w:ascii="Times New Roman"/>
                <w:b w:val="false"/>
                <w:i w:val="false"/>
                <w:color w:val="000000"/>
                <w:sz w:val="20"/>
              </w:rPr>
              <w:t>
щука морская, природная</w:t>
            </w:r>
          </w:p>
          <w:bookmarkEnd w:id="1088"/>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089"/>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табан балығы</w:t>
            </w:r>
            <w:r>
              <w:br/>
            </w:r>
            <w:r>
              <w:rPr>
                <w:rFonts w:ascii="Times New Roman"/>
                <w:b w:val="false"/>
                <w:i w:val="false"/>
                <w:color w:val="000000"/>
                <w:sz w:val="20"/>
              </w:rPr>
              <w:t>
лещ морской, природный</w:t>
            </w:r>
          </w:p>
          <w:bookmarkEnd w:id="1089"/>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90"/>
          <w:p>
            <w:pPr>
              <w:spacing w:after="20"/>
              <w:ind w:left="20"/>
              <w:jc w:val="both"/>
            </w:pPr>
            <w:r>
              <w:rPr>
                <w:rFonts w:ascii="Times New Roman"/>
                <w:b w:val="false"/>
                <w:i w:val="false"/>
                <w:color w:val="000000"/>
                <w:sz w:val="20"/>
              </w:rPr>
              <w:t>
</w:t>
            </w:r>
            <w:r>
              <w:rPr>
                <w:rFonts w:ascii="Times New Roman"/>
                <w:b/>
                <w:i w:val="false"/>
                <w:color w:val="000000"/>
                <w:sz w:val="20"/>
              </w:rPr>
              <w:t>табиғи тікенді балық</w:t>
            </w:r>
            <w:r>
              <w:br/>
            </w:r>
            <w:r>
              <w:rPr>
                <w:rFonts w:ascii="Times New Roman"/>
                <w:b w:val="false"/>
                <w:i w:val="false"/>
                <w:color w:val="000000"/>
                <w:sz w:val="20"/>
              </w:rPr>
              <w:t xml:space="preserve">
кефаль, природная </w:t>
            </w:r>
          </w:p>
          <w:bookmarkEnd w:id="1090"/>
        </w:tc>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7" w:id="109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Есепті тоқсанның әр айындағы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091"/>
    <w:bookmarkStart w:name="z2488" w:id="1092"/>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4013"/>
        <w:gridCol w:w="994"/>
        <w:gridCol w:w="614"/>
        <w:gridCol w:w="675"/>
        <w:gridCol w:w="971"/>
        <w:gridCol w:w="971"/>
        <w:gridCol w:w="641"/>
        <w:gridCol w:w="642"/>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w:t>
            </w:r>
            <w:r>
              <w:rPr>
                <w:rFonts w:ascii="Times New Roman"/>
                <w:b/>
                <w:i w:val="false"/>
                <w:color w:val="000000"/>
                <w:vertAlign w:val="superscript"/>
              </w:rPr>
              <w:t>1</w:t>
            </w:r>
            <w:r>
              <w:br/>
            </w:r>
            <w:r>
              <w:rPr>
                <w:rFonts w:ascii="Times New Roman"/>
                <w:b/>
                <w:i w:val="false"/>
                <w:color w:val="000000"/>
                <w:sz w:val="20"/>
              </w:rPr>
              <w:t>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r>
              <w:br/>
            </w: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соңғы айдың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093"/>
          <w:p>
            <w:pPr>
              <w:spacing w:after="20"/>
              <w:ind w:left="20"/>
              <w:jc w:val="both"/>
            </w:pPr>
            <w:r>
              <w:rPr>
                <w:rFonts w:ascii="Times New Roman"/>
                <w:b w:val="false"/>
                <w:i w:val="false"/>
                <w:color w:val="000000"/>
                <w:sz w:val="20"/>
              </w:rPr>
              <w:t>
А</w:t>
            </w:r>
          </w:p>
          <w:bookmarkEnd w:id="1093"/>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094"/>
          <w:p>
            <w:pPr>
              <w:spacing w:after="20"/>
              <w:ind w:left="20"/>
              <w:jc w:val="both"/>
            </w:pPr>
            <w:r>
              <w:rPr>
                <w:rFonts w:ascii="Times New Roman"/>
                <w:b w:val="false"/>
                <w:i w:val="false"/>
                <w:color w:val="000000"/>
                <w:sz w:val="20"/>
              </w:rPr>
              <w:t>
</w:t>
            </w:r>
            <w:r>
              <w:rPr>
                <w:rFonts w:ascii="Times New Roman"/>
                <w:b/>
                <w:i w:val="false"/>
                <w:color w:val="000000"/>
                <w:sz w:val="20"/>
              </w:rPr>
              <w:t>табиғи бекіре</w:t>
            </w:r>
            <w:r>
              <w:br/>
            </w:r>
            <w:r>
              <w:rPr>
                <w:rFonts w:ascii="Times New Roman"/>
                <w:b w:val="false"/>
                <w:i w:val="false"/>
                <w:color w:val="000000"/>
                <w:sz w:val="20"/>
              </w:rPr>
              <w:t>осетр, природный</w:t>
            </w:r>
          </w:p>
          <w:bookmarkEnd w:id="1094"/>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095"/>
          <w:p>
            <w:pPr>
              <w:spacing w:after="20"/>
              <w:ind w:left="20"/>
              <w:jc w:val="both"/>
            </w:pPr>
            <w:r>
              <w:rPr>
                <w:rFonts w:ascii="Times New Roman"/>
                <w:b w:val="false"/>
                <w:i w:val="false"/>
                <w:color w:val="000000"/>
                <w:sz w:val="20"/>
              </w:rPr>
              <w:t>
</w:t>
            </w:r>
            <w:r>
              <w:rPr>
                <w:rFonts w:ascii="Times New Roman"/>
                <w:b/>
                <w:i w:val="false"/>
                <w:color w:val="000000"/>
                <w:sz w:val="20"/>
              </w:rPr>
              <w:t>табиғи шоқыр</w:t>
            </w:r>
            <w:r>
              <w:br/>
            </w:r>
            <w:r>
              <w:rPr>
                <w:rFonts w:ascii="Times New Roman"/>
                <w:b w:val="false"/>
                <w:i w:val="false"/>
                <w:color w:val="000000"/>
                <w:sz w:val="20"/>
              </w:rPr>
              <w:t xml:space="preserve">севрюга, природная </w:t>
            </w:r>
          </w:p>
          <w:bookmarkEnd w:id="1095"/>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096"/>
          <w:p>
            <w:pPr>
              <w:spacing w:after="20"/>
              <w:ind w:left="20"/>
              <w:jc w:val="both"/>
            </w:pPr>
            <w:r>
              <w:rPr>
                <w:rFonts w:ascii="Times New Roman"/>
                <w:b w:val="false"/>
                <w:i w:val="false"/>
                <w:color w:val="000000"/>
                <w:sz w:val="20"/>
              </w:rPr>
              <w:t>
</w:t>
            </w:r>
            <w:r>
              <w:rPr>
                <w:rFonts w:ascii="Times New Roman"/>
                <w:b/>
                <w:i w:val="false"/>
                <w:color w:val="000000"/>
                <w:sz w:val="20"/>
              </w:rPr>
              <w:t>табиғи қортпа</w:t>
            </w:r>
            <w:r>
              <w:br/>
            </w:r>
            <w:r>
              <w:rPr>
                <w:rFonts w:ascii="Times New Roman"/>
                <w:b w:val="false"/>
                <w:i w:val="false"/>
                <w:color w:val="000000"/>
                <w:sz w:val="20"/>
              </w:rPr>
              <w:t>белуга, природная</w:t>
            </w:r>
          </w:p>
          <w:bookmarkEnd w:id="1096"/>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97"/>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бахтағы</w:t>
            </w:r>
            <w:r>
              <w:br/>
            </w:r>
            <w:r>
              <w:rPr>
                <w:rFonts w:ascii="Times New Roman"/>
                <w:b w:val="false"/>
                <w:i w:val="false"/>
                <w:color w:val="000000"/>
                <w:sz w:val="20"/>
              </w:rPr>
              <w:t>форель пресноводная, природная</w:t>
            </w:r>
          </w:p>
          <w:bookmarkEnd w:id="1097"/>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98"/>
          <w:p>
            <w:pPr>
              <w:spacing w:after="20"/>
              <w:ind w:left="20"/>
              <w:jc w:val="both"/>
            </w:pPr>
            <w:r>
              <w:rPr>
                <w:rFonts w:ascii="Times New Roman"/>
                <w:b w:val="false"/>
                <w:i w:val="false"/>
                <w:color w:val="000000"/>
                <w:sz w:val="20"/>
              </w:rPr>
              <w:t>
</w:t>
            </w:r>
            <w:r>
              <w:rPr>
                <w:rFonts w:ascii="Times New Roman"/>
                <w:b/>
                <w:i w:val="false"/>
                <w:color w:val="000000"/>
                <w:sz w:val="20"/>
              </w:rPr>
              <w:t>табиғи ақсаха</w:t>
            </w:r>
            <w:r>
              <w:br/>
            </w:r>
            <w:r>
              <w:rPr>
                <w:rFonts w:ascii="Times New Roman"/>
                <w:b w:val="false"/>
                <w:i w:val="false"/>
                <w:color w:val="000000"/>
                <w:sz w:val="20"/>
              </w:rPr>
              <w:t>
сиг, природный</w:t>
            </w:r>
          </w:p>
          <w:bookmarkEnd w:id="1098"/>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099"/>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көкшұбар </w:t>
            </w:r>
            <w:r>
              <w:br/>
            </w:r>
            <w:r>
              <w:rPr>
                <w:rFonts w:ascii="Times New Roman"/>
                <w:b w:val="false"/>
                <w:i w:val="false"/>
                <w:color w:val="000000"/>
                <w:sz w:val="20"/>
              </w:rPr>
              <w:t>
рипус, природный</w:t>
            </w:r>
          </w:p>
          <w:bookmarkEnd w:id="1099"/>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100"/>
          <w:p>
            <w:pPr>
              <w:spacing w:after="20"/>
              <w:ind w:left="20"/>
              <w:jc w:val="both"/>
            </w:pPr>
            <w:r>
              <w:rPr>
                <w:rFonts w:ascii="Times New Roman"/>
                <w:b w:val="false"/>
                <w:i w:val="false"/>
                <w:color w:val="000000"/>
                <w:sz w:val="20"/>
              </w:rPr>
              <w:t>
</w:t>
            </w:r>
            <w:r>
              <w:rPr>
                <w:rFonts w:ascii="Times New Roman"/>
                <w:b/>
                <w:i w:val="false"/>
                <w:color w:val="000000"/>
                <w:sz w:val="20"/>
              </w:rPr>
              <w:t>табиғи тұқы</w:t>
            </w:r>
            <w:r>
              <w:br/>
            </w:r>
            <w:r>
              <w:rPr>
                <w:rFonts w:ascii="Times New Roman"/>
                <w:b w:val="false"/>
                <w:i w:val="false"/>
                <w:color w:val="000000"/>
                <w:sz w:val="20"/>
              </w:rPr>
              <w:t>карп, природный</w:t>
            </w:r>
          </w:p>
          <w:bookmarkEnd w:id="1100"/>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101"/>
          <w:p>
            <w:pPr>
              <w:spacing w:after="20"/>
              <w:ind w:left="20"/>
              <w:jc w:val="both"/>
            </w:pPr>
            <w:r>
              <w:rPr>
                <w:rFonts w:ascii="Times New Roman"/>
                <w:b w:val="false"/>
                <w:i w:val="false"/>
                <w:color w:val="000000"/>
                <w:sz w:val="20"/>
              </w:rPr>
              <w:t>
</w:t>
            </w:r>
            <w:r>
              <w:rPr>
                <w:rFonts w:ascii="Times New Roman"/>
                <w:b/>
                <w:i w:val="false"/>
                <w:color w:val="000000"/>
                <w:sz w:val="20"/>
              </w:rPr>
              <w:t>табиғи торта</w:t>
            </w:r>
            <w:r>
              <w:br/>
            </w:r>
            <w:r>
              <w:rPr>
                <w:rFonts w:ascii="Times New Roman"/>
                <w:b w:val="false"/>
                <w:i w:val="false"/>
                <w:color w:val="000000"/>
                <w:sz w:val="20"/>
              </w:rPr>
              <w:t>плотва, природная</w:t>
            </w:r>
          </w:p>
          <w:bookmarkEnd w:id="1101"/>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102"/>
          <w:p>
            <w:pPr>
              <w:spacing w:after="20"/>
              <w:ind w:left="20"/>
              <w:jc w:val="both"/>
            </w:pPr>
            <w:r>
              <w:rPr>
                <w:rFonts w:ascii="Times New Roman"/>
                <w:b w:val="false"/>
                <w:i w:val="false"/>
                <w:color w:val="000000"/>
                <w:sz w:val="20"/>
              </w:rPr>
              <w:t>
</w:t>
            </w:r>
            <w:r>
              <w:rPr>
                <w:rFonts w:ascii="Times New Roman"/>
                <w:b/>
                <w:i w:val="false"/>
                <w:color w:val="000000"/>
                <w:sz w:val="20"/>
              </w:rPr>
              <w:t>табиғи қаракөз, тыран</w:t>
            </w:r>
            <w:r>
              <w:br/>
            </w:r>
            <w:r>
              <w:rPr>
                <w:rFonts w:ascii="Times New Roman"/>
                <w:b w:val="false"/>
                <w:i w:val="false"/>
                <w:color w:val="000000"/>
                <w:sz w:val="20"/>
              </w:rPr>
              <w:t>вобла, тарань, природные</w:t>
            </w:r>
          </w:p>
          <w:bookmarkEnd w:id="1102"/>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103"/>
          <w:p>
            <w:pPr>
              <w:spacing w:after="20"/>
              <w:ind w:left="20"/>
              <w:jc w:val="both"/>
            </w:pPr>
            <w:r>
              <w:rPr>
                <w:rFonts w:ascii="Times New Roman"/>
                <w:b w:val="false"/>
                <w:i w:val="false"/>
                <w:color w:val="000000"/>
                <w:sz w:val="20"/>
              </w:rPr>
              <w:t>
</w:t>
            </w:r>
            <w:r>
              <w:rPr>
                <w:rFonts w:ascii="Times New Roman"/>
                <w:b/>
                <w:i w:val="false"/>
                <w:color w:val="000000"/>
                <w:sz w:val="20"/>
              </w:rPr>
              <w:t>табиғи көксерке</w:t>
            </w:r>
            <w:r>
              <w:br/>
            </w:r>
            <w:r>
              <w:rPr>
                <w:rFonts w:ascii="Times New Roman"/>
                <w:b w:val="false"/>
                <w:i w:val="false"/>
                <w:color w:val="000000"/>
                <w:sz w:val="20"/>
              </w:rPr>
              <w:t>судак, природный</w:t>
            </w:r>
          </w:p>
          <w:bookmarkEnd w:id="1103"/>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104"/>
          <w:p>
            <w:pPr>
              <w:spacing w:after="20"/>
              <w:ind w:left="20"/>
              <w:jc w:val="both"/>
            </w:pPr>
            <w:r>
              <w:rPr>
                <w:rFonts w:ascii="Times New Roman"/>
                <w:b w:val="false"/>
                <w:i w:val="false"/>
                <w:color w:val="000000"/>
                <w:sz w:val="20"/>
              </w:rPr>
              <w:t>
</w:t>
            </w:r>
            <w:r>
              <w:rPr>
                <w:rFonts w:ascii="Times New Roman"/>
                <w:b/>
                <w:i w:val="false"/>
                <w:color w:val="000000"/>
                <w:sz w:val="20"/>
              </w:rPr>
              <w:t>табиғи жайын</w:t>
            </w:r>
            <w:r>
              <w:br/>
            </w:r>
            <w:r>
              <w:rPr>
                <w:rFonts w:ascii="Times New Roman"/>
                <w:b w:val="false"/>
                <w:i w:val="false"/>
                <w:color w:val="000000"/>
                <w:sz w:val="20"/>
              </w:rPr>
              <w:t>сом, природный</w:t>
            </w:r>
          </w:p>
          <w:bookmarkEnd w:id="1104"/>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105"/>
          <w:p>
            <w:pPr>
              <w:spacing w:after="20"/>
              <w:ind w:left="20"/>
              <w:jc w:val="both"/>
            </w:pPr>
            <w:r>
              <w:rPr>
                <w:rFonts w:ascii="Times New Roman"/>
                <w:b w:val="false"/>
                <w:i w:val="false"/>
                <w:color w:val="000000"/>
                <w:sz w:val="20"/>
              </w:rPr>
              <w:t>
</w:t>
            </w:r>
            <w:r>
              <w:rPr>
                <w:rFonts w:ascii="Times New Roman"/>
                <w:b/>
                <w:i w:val="false"/>
                <w:color w:val="000000"/>
                <w:sz w:val="20"/>
              </w:rPr>
              <w:t>табиғи табан балық</w:t>
            </w:r>
            <w:r>
              <w:br/>
            </w:r>
            <w:r>
              <w:rPr>
                <w:rFonts w:ascii="Times New Roman"/>
                <w:b w:val="false"/>
                <w:i w:val="false"/>
                <w:color w:val="000000"/>
                <w:sz w:val="20"/>
              </w:rPr>
              <w:t>лещ, природный</w:t>
            </w:r>
          </w:p>
          <w:bookmarkEnd w:id="1105"/>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106"/>
          <w:p>
            <w:pPr>
              <w:spacing w:after="20"/>
              <w:ind w:left="20"/>
              <w:jc w:val="both"/>
            </w:pPr>
            <w:r>
              <w:rPr>
                <w:rFonts w:ascii="Times New Roman"/>
                <w:b w:val="false"/>
                <w:i w:val="false"/>
                <w:color w:val="000000"/>
                <w:sz w:val="20"/>
              </w:rPr>
              <w:t>
</w:t>
            </w:r>
            <w:r>
              <w:rPr>
                <w:rFonts w:ascii="Times New Roman"/>
                <w:b/>
                <w:i w:val="false"/>
                <w:color w:val="000000"/>
                <w:sz w:val="20"/>
              </w:rPr>
              <w:t>табиғи шортан</w:t>
            </w:r>
            <w:r>
              <w:br/>
            </w:r>
            <w:r>
              <w:rPr>
                <w:rFonts w:ascii="Times New Roman"/>
                <w:b w:val="false"/>
                <w:i w:val="false"/>
                <w:color w:val="000000"/>
                <w:sz w:val="20"/>
              </w:rPr>
              <w:t>щука, природная</w:t>
            </w:r>
          </w:p>
          <w:bookmarkEnd w:id="1106"/>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107"/>
          <w:p>
            <w:pPr>
              <w:spacing w:after="20"/>
              <w:ind w:left="20"/>
              <w:jc w:val="both"/>
            </w:pPr>
            <w:r>
              <w:rPr>
                <w:rFonts w:ascii="Times New Roman"/>
                <w:b w:val="false"/>
                <w:i w:val="false"/>
                <w:color w:val="000000"/>
                <w:sz w:val="20"/>
              </w:rPr>
              <w:t>
</w:t>
            </w:r>
            <w:r>
              <w:rPr>
                <w:rFonts w:ascii="Times New Roman"/>
                <w:b/>
                <w:i w:val="false"/>
                <w:color w:val="000000"/>
                <w:sz w:val="20"/>
              </w:rPr>
              <w:t>табиғи сазан</w:t>
            </w:r>
            <w:r>
              <w:rPr>
                <w:rFonts w:ascii="Times New Roman"/>
                <w:b w:val="false"/>
                <w:i w:val="false"/>
                <w:color w:val="000000"/>
                <w:sz w:val="20"/>
              </w:rPr>
              <w:t xml:space="preserve"> </w:t>
            </w:r>
            <w:r>
              <w:br/>
            </w:r>
            <w:r>
              <w:rPr>
                <w:rFonts w:ascii="Times New Roman"/>
                <w:b w:val="false"/>
                <w:i w:val="false"/>
                <w:color w:val="000000"/>
                <w:sz w:val="20"/>
              </w:rPr>
              <w:t>сазан, природный</w:t>
            </w:r>
          </w:p>
          <w:bookmarkEnd w:id="1107"/>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108"/>
          <w:p>
            <w:pPr>
              <w:spacing w:after="20"/>
              <w:ind w:left="20"/>
              <w:jc w:val="both"/>
            </w:pPr>
            <w:r>
              <w:rPr>
                <w:rFonts w:ascii="Times New Roman"/>
                <w:b w:val="false"/>
                <w:i w:val="false"/>
                <w:color w:val="000000"/>
                <w:sz w:val="20"/>
              </w:rPr>
              <w:t>
</w:t>
            </w:r>
            <w:r>
              <w:rPr>
                <w:rFonts w:ascii="Times New Roman"/>
                <w:b/>
                <w:i w:val="false"/>
                <w:color w:val="000000"/>
                <w:sz w:val="20"/>
              </w:rPr>
              <w:t>табиғи алабұға</w:t>
            </w:r>
            <w:r>
              <w:br/>
            </w:r>
            <w:r>
              <w:rPr>
                <w:rFonts w:ascii="Times New Roman"/>
                <w:b w:val="false"/>
                <w:i w:val="false"/>
                <w:color w:val="000000"/>
                <w:sz w:val="20"/>
              </w:rPr>
              <w:t>окунь, природный</w:t>
            </w:r>
          </w:p>
          <w:bookmarkEnd w:id="1108"/>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109"/>
          <w:p>
            <w:pPr>
              <w:spacing w:after="20"/>
              <w:ind w:left="20"/>
              <w:jc w:val="both"/>
            </w:pPr>
            <w:r>
              <w:rPr>
                <w:rFonts w:ascii="Times New Roman"/>
                <w:b w:val="false"/>
                <w:i w:val="false"/>
                <w:color w:val="000000"/>
                <w:sz w:val="20"/>
              </w:rPr>
              <w:t>
</w:t>
            </w:r>
            <w:r>
              <w:rPr>
                <w:rFonts w:ascii="Times New Roman"/>
                <w:b/>
                <w:i w:val="false"/>
                <w:color w:val="000000"/>
                <w:sz w:val="20"/>
              </w:rPr>
              <w:t>табиғи ақмарқа</w:t>
            </w:r>
            <w:r>
              <w:br/>
            </w:r>
            <w:r>
              <w:rPr>
                <w:rFonts w:ascii="Times New Roman"/>
                <w:b w:val="false"/>
                <w:i w:val="false"/>
                <w:color w:val="000000"/>
                <w:sz w:val="20"/>
              </w:rPr>
              <w:t>жерех, природный</w:t>
            </w:r>
          </w:p>
          <w:bookmarkEnd w:id="1109"/>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110"/>
          <w:p>
            <w:pPr>
              <w:spacing w:after="20"/>
              <w:ind w:left="20"/>
              <w:jc w:val="both"/>
            </w:pPr>
            <w:r>
              <w:rPr>
                <w:rFonts w:ascii="Times New Roman"/>
                <w:b w:val="false"/>
                <w:i w:val="false"/>
                <w:color w:val="000000"/>
                <w:sz w:val="20"/>
              </w:rPr>
              <w:t>
</w:t>
            </w:r>
            <w:r>
              <w:rPr>
                <w:rFonts w:ascii="Times New Roman"/>
                <w:b/>
                <w:i w:val="false"/>
                <w:color w:val="000000"/>
                <w:sz w:val="20"/>
              </w:rPr>
              <w:t>табиғи дөңмаңдай</w:t>
            </w:r>
            <w:r>
              <w:br/>
            </w:r>
            <w:r>
              <w:rPr>
                <w:rFonts w:ascii="Times New Roman"/>
                <w:b w:val="false"/>
                <w:i w:val="false"/>
                <w:color w:val="000000"/>
                <w:sz w:val="20"/>
              </w:rPr>
              <w:t>толстолобик, природный</w:t>
            </w:r>
          </w:p>
          <w:bookmarkEnd w:id="1110"/>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111"/>
          <w:p>
            <w:pPr>
              <w:spacing w:after="20"/>
              <w:ind w:left="20"/>
              <w:jc w:val="both"/>
            </w:pPr>
            <w:r>
              <w:rPr>
                <w:rFonts w:ascii="Times New Roman"/>
                <w:b w:val="false"/>
                <w:i w:val="false"/>
                <w:color w:val="000000"/>
                <w:sz w:val="20"/>
              </w:rPr>
              <w:t>
</w:t>
            </w:r>
            <w:r>
              <w:rPr>
                <w:rFonts w:ascii="Times New Roman"/>
                <w:b/>
                <w:i w:val="false"/>
                <w:color w:val="000000"/>
                <w:sz w:val="20"/>
              </w:rPr>
              <w:t>табиғи мөңке</w:t>
            </w:r>
            <w:r>
              <w:br/>
            </w:r>
            <w:r>
              <w:rPr>
                <w:rFonts w:ascii="Times New Roman"/>
                <w:b w:val="false"/>
                <w:i w:val="false"/>
                <w:color w:val="000000"/>
                <w:sz w:val="20"/>
              </w:rPr>
              <w:t>карась, природный</w:t>
            </w:r>
          </w:p>
          <w:bookmarkEnd w:id="1111"/>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03.00.22.994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112"/>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табиғи, өзге де жаңа ауланған немесе салқындатылған тұщы су балығы</w:t>
            </w:r>
            <w:r>
              <w:rPr>
                <w:rFonts w:ascii="Times New Roman"/>
                <w:b w:val="false"/>
                <w:i w:val="false"/>
                <w:color w:val="000000"/>
                <w:sz w:val="20"/>
              </w:rPr>
              <w:t xml:space="preserve"> </w:t>
            </w:r>
            <w:r>
              <w:br/>
            </w:r>
            <w:r>
              <w:rPr>
                <w:rFonts w:ascii="Times New Roman"/>
                <w:b w:val="false"/>
                <w:i w:val="false"/>
                <w:color w:val="000000"/>
                <w:sz w:val="20"/>
              </w:rPr>
              <w:t>
рыба свежая или охлажденная прочая, пресноводная, природная, не включенная в другие группировки</w:t>
            </w:r>
          </w:p>
          <w:bookmarkEnd w:id="1112"/>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6" w:id="1113"/>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тоқсанның әр айындағы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113"/>
    <w:bookmarkStart w:name="z2557" w:id="1114"/>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4466"/>
        <w:gridCol w:w="1107"/>
        <w:gridCol w:w="683"/>
        <w:gridCol w:w="751"/>
        <w:gridCol w:w="1080"/>
        <w:gridCol w:w="1081"/>
        <w:gridCol w:w="714"/>
        <w:gridCol w:w="714"/>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Код продукции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r>
              <w:br/>
            </w:r>
            <w:r>
              <w:rPr>
                <w:rFonts w:ascii="Times New Roman"/>
                <w:b/>
                <w:i w:val="false"/>
                <w:color w:val="000000"/>
                <w:sz w:val="20"/>
              </w:rPr>
              <w:t>
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соңғы айдың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115"/>
          <w:p>
            <w:pPr>
              <w:spacing w:after="20"/>
              <w:ind w:left="20"/>
              <w:jc w:val="both"/>
            </w:pPr>
            <w:r>
              <w:rPr>
                <w:rFonts w:ascii="Times New Roman"/>
                <w:b w:val="false"/>
                <w:i w:val="false"/>
                <w:color w:val="000000"/>
                <w:sz w:val="20"/>
              </w:rPr>
              <w:t>
А</w:t>
            </w:r>
          </w:p>
          <w:bookmarkEnd w:id="1115"/>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116"/>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бекіре</w:t>
            </w:r>
            <w:r>
              <w:br/>
            </w:r>
            <w:r>
              <w:rPr>
                <w:rFonts w:ascii="Times New Roman"/>
                <w:b w:val="false"/>
                <w:i w:val="false"/>
                <w:color w:val="000000"/>
                <w:sz w:val="20"/>
              </w:rPr>
              <w:t>осетр, выращенный на рыбоводческих фермах</w:t>
            </w:r>
          </w:p>
          <w:bookmarkEnd w:id="1116"/>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117"/>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шоқыр</w:t>
            </w:r>
            <w:r>
              <w:br/>
            </w:r>
            <w:r>
              <w:rPr>
                <w:rFonts w:ascii="Times New Roman"/>
                <w:b w:val="false"/>
                <w:i w:val="false"/>
                <w:color w:val="000000"/>
                <w:sz w:val="20"/>
              </w:rPr>
              <w:t>
севрюга, выращенная на рыбоводческих фермах</w:t>
            </w:r>
          </w:p>
          <w:bookmarkEnd w:id="1117"/>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118"/>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қортпа</w:t>
            </w:r>
            <w:r>
              <w:br/>
            </w:r>
            <w:r>
              <w:rPr>
                <w:rFonts w:ascii="Times New Roman"/>
                <w:b w:val="false"/>
                <w:i w:val="false"/>
                <w:color w:val="000000"/>
                <w:sz w:val="20"/>
              </w:rPr>
              <w:t>белуга, выращенная на рыбоводческих фермах</w:t>
            </w:r>
          </w:p>
          <w:bookmarkEnd w:id="1118"/>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119"/>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тұщы су бахтағы</w:t>
            </w:r>
            <w:r>
              <w:br/>
            </w:r>
            <w:r>
              <w:rPr>
                <w:rFonts w:ascii="Times New Roman"/>
                <w:b w:val="false"/>
                <w:i w:val="false"/>
                <w:color w:val="000000"/>
                <w:sz w:val="20"/>
              </w:rPr>
              <w:t xml:space="preserve">форель пресноводная, выращенная на рыбоводческих фермах </w:t>
            </w:r>
          </w:p>
          <w:bookmarkEnd w:id="1119"/>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120"/>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фермасында өсірілген ақсаха</w:t>
            </w:r>
            <w:r>
              <w:br/>
            </w:r>
            <w:r>
              <w:rPr>
                <w:rFonts w:ascii="Times New Roman"/>
                <w:b w:val="false"/>
                <w:i w:val="false"/>
                <w:color w:val="000000"/>
                <w:sz w:val="20"/>
              </w:rPr>
              <w:t xml:space="preserve"> сиг, выращенный на рыбоводческих фермах</w:t>
            </w:r>
          </w:p>
          <w:bookmarkEnd w:id="1120"/>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121"/>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көкшұбар</w:t>
            </w:r>
            <w:r>
              <w:rPr>
                <w:rFonts w:ascii="Times New Roman"/>
                <w:b w:val="false"/>
                <w:i w:val="false"/>
                <w:color w:val="000000"/>
                <w:sz w:val="20"/>
              </w:rPr>
              <w:t xml:space="preserve"> </w:t>
            </w:r>
            <w:r>
              <w:br/>
            </w:r>
            <w:r>
              <w:rPr>
                <w:rFonts w:ascii="Times New Roman"/>
                <w:b w:val="false"/>
                <w:i w:val="false"/>
                <w:color w:val="000000"/>
                <w:sz w:val="20"/>
              </w:rPr>
              <w:t>рипус, выращенный на рыбоводческих фермах</w:t>
            </w:r>
          </w:p>
          <w:bookmarkEnd w:id="1121"/>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122"/>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w:t>
            </w:r>
            <w:r>
              <w:br/>
            </w:r>
            <w:r>
              <w:rPr>
                <w:rFonts w:ascii="Times New Roman"/>
                <w:b w:val="false"/>
                <w:i w:val="false"/>
                <w:color w:val="000000"/>
                <w:sz w:val="20"/>
              </w:rPr>
              <w:t>карп, выращенный на рыбоводческих фермах</w:t>
            </w:r>
          </w:p>
          <w:bookmarkEnd w:id="1122"/>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123"/>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тұқы торта</w:t>
            </w:r>
            <w:r>
              <w:br/>
            </w:r>
            <w:r>
              <w:rPr>
                <w:rFonts w:ascii="Times New Roman"/>
                <w:b w:val="false"/>
                <w:i w:val="false"/>
                <w:color w:val="000000"/>
                <w:sz w:val="20"/>
              </w:rPr>
              <w:t>плотва, выращенная на рыбоводческих фермах</w:t>
            </w:r>
          </w:p>
          <w:bookmarkEnd w:id="1123"/>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124"/>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қаракөз, тыран</w:t>
            </w:r>
            <w:r>
              <w:br/>
            </w:r>
            <w:r>
              <w:rPr>
                <w:rFonts w:ascii="Times New Roman"/>
                <w:b w:val="false"/>
                <w:i w:val="false"/>
                <w:color w:val="000000"/>
                <w:sz w:val="20"/>
              </w:rPr>
              <w:t>вобла, тарань, выращенные на рыбоводческих фермах</w:t>
            </w:r>
          </w:p>
          <w:bookmarkEnd w:id="1124"/>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125"/>
          <w:p>
            <w:pPr>
              <w:spacing w:after="20"/>
              <w:ind w:left="20"/>
              <w:jc w:val="both"/>
            </w:pPr>
            <w:r>
              <w:rPr>
                <w:rFonts w:ascii="Times New Roman"/>
                <w:b w:val="false"/>
                <w:i w:val="false"/>
                <w:color w:val="000000"/>
                <w:sz w:val="20"/>
              </w:rPr>
              <w:t>
</w:t>
            </w:r>
            <w:r>
              <w:rPr>
                <w:rFonts w:ascii="Times New Roman"/>
                <w:b/>
                <w:i w:val="false"/>
                <w:color w:val="000000"/>
                <w:sz w:val="20"/>
              </w:rPr>
              <w:t xml:space="preserve"> балық өсіру фермаларында өсірілген көксерке</w:t>
            </w:r>
            <w:r>
              <w:br/>
            </w:r>
            <w:r>
              <w:rPr>
                <w:rFonts w:ascii="Times New Roman"/>
                <w:b w:val="false"/>
                <w:i w:val="false"/>
                <w:color w:val="000000"/>
                <w:sz w:val="20"/>
              </w:rPr>
              <w:t>судак, выращенный на рыбоводческих фермах</w:t>
            </w:r>
          </w:p>
          <w:bookmarkEnd w:id="1125"/>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126"/>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жайын</w:t>
            </w:r>
            <w:r>
              <w:br/>
            </w:r>
            <w:r>
              <w:rPr>
                <w:rFonts w:ascii="Times New Roman"/>
                <w:b w:val="false"/>
                <w:i w:val="false"/>
                <w:color w:val="000000"/>
                <w:sz w:val="20"/>
              </w:rPr>
              <w:t>сом, выращенный на рыбоводческих фермах</w:t>
            </w:r>
          </w:p>
          <w:bookmarkEnd w:id="1126"/>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127"/>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табан балық</w:t>
            </w:r>
            <w:r>
              <w:br/>
            </w:r>
            <w:r>
              <w:rPr>
                <w:rFonts w:ascii="Times New Roman"/>
                <w:b w:val="false"/>
                <w:i w:val="false"/>
                <w:color w:val="000000"/>
                <w:sz w:val="20"/>
              </w:rPr>
              <w:t>лещ, выращенный на рыбоводческих фермах</w:t>
            </w:r>
          </w:p>
          <w:bookmarkEnd w:id="1127"/>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128"/>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шортан</w:t>
            </w:r>
            <w:r>
              <w:br/>
            </w:r>
            <w:r>
              <w:rPr>
                <w:rFonts w:ascii="Times New Roman"/>
                <w:b w:val="false"/>
                <w:i w:val="false"/>
                <w:color w:val="000000"/>
                <w:sz w:val="20"/>
              </w:rPr>
              <w:t>щука, выращенная на рыбоводческих фермах</w:t>
            </w:r>
          </w:p>
          <w:bookmarkEnd w:id="1128"/>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129"/>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сазан</w:t>
            </w:r>
            <w:r>
              <w:rPr>
                <w:rFonts w:ascii="Times New Roman"/>
                <w:b w:val="false"/>
                <w:i w:val="false"/>
                <w:color w:val="000000"/>
                <w:sz w:val="20"/>
              </w:rPr>
              <w:t xml:space="preserve"> </w:t>
            </w:r>
            <w:r>
              <w:br/>
            </w:r>
            <w:r>
              <w:rPr>
                <w:rFonts w:ascii="Times New Roman"/>
                <w:b w:val="false"/>
                <w:i w:val="false"/>
                <w:color w:val="000000"/>
                <w:sz w:val="20"/>
              </w:rPr>
              <w:t>сазан, выращенный на рыбоводческих фермах</w:t>
            </w:r>
          </w:p>
          <w:bookmarkEnd w:id="1129"/>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130"/>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алабұға</w:t>
            </w:r>
            <w:r>
              <w:br/>
            </w:r>
            <w:r>
              <w:rPr>
                <w:rFonts w:ascii="Times New Roman"/>
                <w:b w:val="false"/>
                <w:i w:val="false"/>
                <w:color w:val="000000"/>
                <w:sz w:val="20"/>
              </w:rPr>
              <w:t>окунь, выращенный на рыбоводческих фермах</w:t>
            </w:r>
          </w:p>
          <w:bookmarkEnd w:id="1130"/>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131"/>
          <w:p>
            <w:pPr>
              <w:spacing w:after="20"/>
              <w:ind w:left="20"/>
              <w:jc w:val="both"/>
            </w:pPr>
            <w:r>
              <w:rPr>
                <w:rFonts w:ascii="Times New Roman"/>
                <w:b w:val="false"/>
                <w:i w:val="false"/>
                <w:color w:val="000000"/>
                <w:sz w:val="20"/>
              </w:rPr>
              <w:t>
</w:t>
            </w:r>
            <w:r>
              <w:rPr>
                <w:rFonts w:ascii="Times New Roman"/>
                <w:b/>
                <w:i w:val="false"/>
                <w:color w:val="000000"/>
                <w:sz w:val="20"/>
              </w:rPr>
              <w:t xml:space="preserve"> балық өсіру фермаларында өсірілген ақмарқа</w:t>
            </w:r>
            <w:r>
              <w:br/>
            </w:r>
            <w:r>
              <w:rPr>
                <w:rFonts w:ascii="Times New Roman"/>
                <w:b w:val="false"/>
                <w:i w:val="false"/>
                <w:color w:val="000000"/>
                <w:sz w:val="20"/>
              </w:rPr>
              <w:t>жерех, выращенный на рыбоводческих фермах</w:t>
            </w:r>
          </w:p>
          <w:bookmarkEnd w:id="1131"/>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13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балық өсіру фермаларында өсірілген дөңмаңдай </w:t>
            </w:r>
            <w:r>
              <w:br/>
            </w:r>
            <w:r>
              <w:rPr>
                <w:rFonts w:ascii="Times New Roman"/>
                <w:b w:val="false"/>
                <w:i w:val="false"/>
                <w:color w:val="000000"/>
                <w:sz w:val="20"/>
              </w:rPr>
              <w:t>
 толстолобик, выращенный на рыбоводческих фермах</w:t>
            </w:r>
          </w:p>
          <w:bookmarkEnd w:id="1132"/>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133"/>
          <w:p>
            <w:pPr>
              <w:spacing w:after="20"/>
              <w:ind w:left="20"/>
              <w:jc w:val="both"/>
            </w:pPr>
            <w:r>
              <w:rPr>
                <w:rFonts w:ascii="Times New Roman"/>
                <w:b w:val="false"/>
                <w:i w:val="false"/>
                <w:color w:val="000000"/>
                <w:sz w:val="20"/>
              </w:rPr>
              <w:t>
</w:t>
            </w:r>
            <w:r>
              <w:rPr>
                <w:rFonts w:ascii="Times New Roman"/>
                <w:b/>
                <w:i w:val="false"/>
                <w:color w:val="000000"/>
                <w:sz w:val="20"/>
              </w:rPr>
              <w:t xml:space="preserve"> балық өсіру фермаларында өсірілген мөңке</w:t>
            </w:r>
            <w:r>
              <w:br/>
            </w:r>
            <w:r>
              <w:rPr>
                <w:rFonts w:ascii="Times New Roman"/>
                <w:b w:val="false"/>
                <w:i w:val="false"/>
                <w:color w:val="000000"/>
                <w:sz w:val="20"/>
              </w:rPr>
              <w:t>
 карась, выращенный на рыбоводческих фермах</w:t>
            </w:r>
          </w:p>
          <w:bookmarkEnd w:id="1133"/>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1" w:id="1134"/>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тоқсанның әр айындағы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134"/>
    <w:bookmarkStart w:name="z2622" w:id="1135"/>
    <w:p>
      <w:pPr>
        <w:spacing w:after="0"/>
        <w:ind w:left="0"/>
        <w:jc w:val="both"/>
      </w:pPr>
      <w:r>
        <w:rPr>
          <w:rFonts w:ascii="Times New Roman"/>
          <w:b w:val="false"/>
          <w:i w:val="false"/>
          <w:color w:val="000000"/>
          <w:sz w:val="28"/>
        </w:rPr>
        <w:t>
      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4539"/>
        <w:gridCol w:w="1125"/>
        <w:gridCol w:w="694"/>
        <w:gridCol w:w="764"/>
        <w:gridCol w:w="1098"/>
        <w:gridCol w:w="1098"/>
        <w:gridCol w:w="725"/>
        <w:gridCol w:w="726"/>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Код продукции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r>
              <w:br/>
            </w:r>
            <w:r>
              <w:rPr>
                <w:rFonts w:ascii="Times New Roman"/>
                <w:b/>
                <w:i w:val="false"/>
                <w:color w:val="000000"/>
                <w:sz w:val="20"/>
              </w:rPr>
              <w:t>
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соңғы айдың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136"/>
          <w:p>
            <w:pPr>
              <w:spacing w:after="20"/>
              <w:ind w:left="20"/>
              <w:jc w:val="both"/>
            </w:pPr>
            <w:r>
              <w:rPr>
                <w:rFonts w:ascii="Times New Roman"/>
                <w:b w:val="false"/>
                <w:i w:val="false"/>
                <w:color w:val="000000"/>
                <w:sz w:val="20"/>
              </w:rPr>
              <w:t>
А</w:t>
            </w:r>
          </w:p>
          <w:bookmarkEnd w:id="1136"/>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137"/>
          <w:p>
            <w:pPr>
              <w:spacing w:after="20"/>
              <w:ind w:left="20"/>
              <w:jc w:val="both"/>
            </w:pPr>
            <w:r>
              <w:rPr>
                <w:rFonts w:ascii="Times New Roman"/>
                <w:b w:val="false"/>
                <w:i w:val="false"/>
                <w:color w:val="000000"/>
                <w:sz w:val="20"/>
              </w:rPr>
              <w:t>
</w:t>
            </w:r>
            <w:r>
              <w:rPr>
                <w:rFonts w:ascii="Times New Roman"/>
                <w:b/>
                <w:i w:val="false"/>
                <w:color w:val="000000"/>
                <w:sz w:val="20"/>
              </w:rPr>
              <w:t xml:space="preserve"> табиғи тұщы су шаяндары</w:t>
            </w:r>
            <w:r>
              <w:br/>
            </w:r>
            <w:r>
              <w:rPr>
                <w:rFonts w:ascii="Times New Roman"/>
                <w:b w:val="false"/>
                <w:i w:val="false"/>
                <w:color w:val="000000"/>
                <w:sz w:val="20"/>
              </w:rPr>
              <w:t>
 раки пресноводные, природные</w:t>
            </w:r>
          </w:p>
          <w:bookmarkEnd w:id="1137"/>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138"/>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тұщы су шаяндары</w:t>
            </w:r>
            <w:r>
              <w:rPr>
                <w:rFonts w:ascii="Times New Roman"/>
                <w:b w:val="false"/>
                <w:i w:val="false"/>
                <w:color w:val="000000"/>
                <w:sz w:val="20"/>
              </w:rPr>
              <w:t xml:space="preserve"> </w:t>
            </w:r>
            <w:r>
              <w:br/>
            </w:r>
            <w:r>
              <w:rPr>
                <w:rFonts w:ascii="Times New Roman"/>
                <w:b w:val="false"/>
                <w:i w:val="false"/>
                <w:color w:val="000000"/>
                <w:sz w:val="20"/>
              </w:rPr>
              <w:t>раки пресноводные, выращенные на рыбоводческих фермах</w:t>
            </w:r>
          </w:p>
          <w:bookmarkEnd w:id="1138"/>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6" w:id="113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1139"/>
    <w:bookmarkStart w:name="z2637" w:id="1140"/>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140"/>
    <w:bookmarkStart w:name="z2638" w:id="1141"/>
    <w:p>
      <w:pPr>
        <w:spacing w:after="0"/>
        <w:ind w:left="0"/>
        <w:jc w:val="both"/>
      </w:pPr>
      <w:r>
        <w:rPr>
          <w:rFonts w:ascii="Times New Roman"/>
          <w:b w:val="false"/>
          <w:i w:val="false"/>
          <w:color w:val="000000"/>
          <w:sz w:val="28"/>
        </w:rPr>
        <w:t>
      ________________________________________                   ________________________________________</w:t>
      </w:r>
    </w:p>
    <w:bookmarkEnd w:id="1141"/>
    <w:bookmarkStart w:name="z2639" w:id="1142"/>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142"/>
    <w:bookmarkStart w:name="z2640" w:id="1143"/>
    <w:p>
      <w:pPr>
        <w:spacing w:after="0"/>
        <w:ind w:left="0"/>
        <w:jc w:val="both"/>
      </w:pPr>
      <w:r>
        <w:rPr>
          <w:rFonts w:ascii="Times New Roman"/>
          <w:b w:val="false"/>
          <w:i w:val="false"/>
          <w:color w:val="000000"/>
          <w:sz w:val="28"/>
        </w:rPr>
        <w:t>
      Телефон_________________________________</w:t>
      </w:r>
    </w:p>
    <w:bookmarkEnd w:id="1143"/>
    <w:bookmarkStart w:name="z2641" w:id="1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144"/>
    <w:bookmarkStart w:name="z2642" w:id="1145"/>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14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146"/>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147"/>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1147"/>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645" w:id="114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148"/>
    <w:bookmarkStart w:name="z2646" w:id="1149"/>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149"/>
    <w:bookmarkStart w:name="z2647" w:id="1150"/>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150"/>
    <w:bookmarkStart w:name="z2648" w:id="115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51"/>
    <w:bookmarkStart w:name="z2649" w:id="1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152"/>
    <w:bookmarkStart w:name="z2650" w:id="1153"/>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153"/>
    <w:bookmarkStart w:name="z2651" w:id="1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154"/>
    <w:bookmarkStart w:name="z2652" w:id="1155"/>
    <w:p>
      <w:pPr>
        <w:spacing w:after="0"/>
        <w:ind w:left="0"/>
        <w:jc w:val="both"/>
      </w:pPr>
      <w:r>
        <w:rPr>
          <w:rFonts w:ascii="Times New Roman"/>
          <w:b w:val="false"/>
          <w:i w:val="false"/>
          <w:color w:val="000000"/>
          <w:sz w:val="28"/>
        </w:rPr>
        <w:t>
       фамилия, имя и отчество (при его наличии)                               подпись</w:t>
      </w:r>
    </w:p>
    <w:bookmarkEnd w:id="1155"/>
    <w:bookmarkStart w:name="z2653" w:id="115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156"/>
    <w:bookmarkStart w:name="z2654" w:id="115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157"/>
    <w:bookmarkStart w:name="z2655" w:id="1158"/>
    <w:p>
      <w:pPr>
        <w:spacing w:after="0"/>
        <w:ind w:left="0"/>
        <w:jc w:val="both"/>
      </w:pPr>
      <w:r>
        <w:rPr>
          <w:rFonts w:ascii="Times New Roman"/>
          <w:b w:val="false"/>
          <w:i w:val="false"/>
          <w:color w:val="000000"/>
          <w:sz w:val="28"/>
        </w:rPr>
        <w:t>
      _______________________________________________                   __________________________</w:t>
      </w:r>
    </w:p>
    <w:bookmarkEnd w:id="1158"/>
    <w:bookmarkStart w:name="z2656" w:id="1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159"/>
    <w:bookmarkStart w:name="z2657" w:id="1160"/>
    <w:p>
      <w:pPr>
        <w:spacing w:after="0"/>
        <w:ind w:left="0"/>
        <w:jc w:val="both"/>
      </w:pPr>
      <w:r>
        <w:rPr>
          <w:rFonts w:ascii="Times New Roman"/>
          <w:b w:val="false"/>
          <w:i w:val="false"/>
          <w:color w:val="000000"/>
          <w:sz w:val="28"/>
        </w:rPr>
        <w:t>
       фамилия, имя и отчество (при его наличии)                                     подпись</w:t>
      </w:r>
    </w:p>
    <w:bookmarkEnd w:id="1160"/>
    <w:bookmarkStart w:name="z2658" w:id="1161"/>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161"/>
    <w:bookmarkStart w:name="z2659" w:id="1162"/>
    <w:p>
      <w:pPr>
        <w:spacing w:after="0"/>
        <w:ind w:left="0"/>
        <w:jc w:val="both"/>
      </w:pPr>
      <w:r>
        <w:rPr>
          <w:rFonts w:ascii="Times New Roman"/>
          <w:b w:val="false"/>
          <w:i w:val="false"/>
          <w:color w:val="000000"/>
          <w:sz w:val="28"/>
        </w:rPr>
        <w:t>
      Место для печати (при наличии)</w:t>
      </w:r>
    </w:p>
    <w:bookmarkEnd w:id="1162"/>
    <w:bookmarkStart w:name="z2660" w:id="11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63"/>
    <w:bookmarkStart w:name="z2661" w:id="1164"/>
    <w:p>
      <w:pPr>
        <w:spacing w:after="0"/>
        <w:ind w:left="0"/>
        <w:jc w:val="both"/>
      </w:pPr>
      <w:r>
        <w:rPr>
          <w:rFonts w:ascii="Times New Roman"/>
          <w:b w:val="false"/>
          <w:i w:val="false"/>
          <w:color w:val="000000"/>
          <w:sz w:val="28"/>
        </w:rPr>
        <w:t>
      Примечание:</w:t>
      </w:r>
    </w:p>
    <w:bookmarkEnd w:id="1164"/>
    <w:bookmarkStart w:name="z2662" w:id="1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165"/>
    <w:bookmarkStart w:name="z2663" w:id="1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 </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№169</w:t>
            </w:r>
          </w:p>
        </w:tc>
      </w:tr>
    </w:tbl>
    <w:bookmarkStart w:name="z2665" w:id="116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p>
    <w:bookmarkEnd w:id="1167"/>
    <w:bookmarkStart w:name="z2666" w:id="1168"/>
    <w:p>
      <w:pPr>
        <w:spacing w:after="0"/>
        <w:ind w:left="0"/>
        <w:jc w:val="left"/>
      </w:pPr>
      <w:r>
        <w:rPr>
          <w:rFonts w:ascii="Times New Roman"/>
          <w:b/>
          <w:i w:val="false"/>
          <w:color w:val="000000"/>
        </w:rPr>
        <w:t xml:space="preserve"> "Отчет о ценах на продукцию рыболовства и аквакультуры", (код 261103167, индекс 1-ЦП (рыба), периодичность квартальная)</w:t>
      </w:r>
    </w:p>
    <w:bookmarkEnd w:id="1168"/>
    <w:bookmarkStart w:name="z2667" w:id="11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261103167, индекс 1-ЦП (рыба),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рыболовства и аквакультуры" (код 261103167, индекс 1-ЦП (рыба), периодичность квартальная) (далее – статистическая форма). </w:t>
      </w:r>
    </w:p>
    <w:bookmarkEnd w:id="1169"/>
    <w:bookmarkStart w:name="z2668" w:id="1170"/>
    <w:p>
      <w:pPr>
        <w:spacing w:after="0"/>
        <w:ind w:left="0"/>
        <w:jc w:val="both"/>
      </w:pPr>
      <w:r>
        <w:rPr>
          <w:rFonts w:ascii="Times New Roman"/>
          <w:b w:val="false"/>
          <w:i w:val="false"/>
          <w:color w:val="000000"/>
          <w:sz w:val="28"/>
        </w:rPr>
        <w:t xml:space="preserve">
      2. Следующие понятия применяются в целях заполнения данной статистической формы: </w:t>
      </w:r>
    </w:p>
    <w:bookmarkEnd w:id="1170"/>
    <w:bookmarkStart w:name="z2669" w:id="1171"/>
    <w:p>
      <w:pPr>
        <w:spacing w:after="0"/>
        <w:ind w:left="0"/>
        <w:jc w:val="both"/>
      </w:pPr>
      <w:r>
        <w:rPr>
          <w:rFonts w:ascii="Times New Roman"/>
          <w:b w:val="false"/>
          <w:i w:val="false"/>
          <w:color w:val="000000"/>
          <w:sz w:val="28"/>
        </w:rPr>
        <w:t>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p>
    <w:bookmarkEnd w:id="1171"/>
    <w:bookmarkStart w:name="z2670" w:id="1172"/>
    <w:p>
      <w:pPr>
        <w:spacing w:after="0"/>
        <w:ind w:left="0"/>
        <w:jc w:val="both"/>
      </w:pPr>
      <w:r>
        <w:rPr>
          <w:rFonts w:ascii="Times New Roman"/>
          <w:b w:val="false"/>
          <w:i w:val="false"/>
          <w:color w:val="000000"/>
          <w:sz w:val="28"/>
        </w:rPr>
        <w:t>
      2) канал реализации – направление регулярного сбыта произведенной продукции, отобранной для наблюдения.</w:t>
      </w:r>
    </w:p>
    <w:bookmarkEnd w:id="1172"/>
    <w:bookmarkStart w:name="z2671" w:id="1173"/>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рыбохозяйственной деятельности, независимо от места регистрации предприятия.</w:t>
      </w:r>
    </w:p>
    <w:bookmarkEnd w:id="1173"/>
    <w:bookmarkStart w:name="z2672" w:id="1174"/>
    <w:p>
      <w:pPr>
        <w:spacing w:after="0"/>
        <w:ind w:left="0"/>
        <w:jc w:val="both"/>
      </w:pPr>
      <w:r>
        <w:rPr>
          <w:rFonts w:ascii="Times New Roman"/>
          <w:b w:val="false"/>
          <w:i w:val="false"/>
          <w:color w:val="000000"/>
          <w:sz w:val="28"/>
        </w:rPr>
        <w:t>
      4. В разделах 2, 3, 4, 5 в графе В "Характеристика продукции" указывается код торгового сорта товарной рыбы согласно "Справочнику размеров рыбы":</w:t>
      </w:r>
    </w:p>
    <w:bookmarkEnd w:id="1174"/>
    <w:bookmarkStart w:name="z2673" w:id="1175"/>
    <w:p>
      <w:pPr>
        <w:spacing w:after="0"/>
        <w:ind w:left="0"/>
        <w:jc w:val="both"/>
      </w:pPr>
      <w:r>
        <w:rPr>
          <w:rFonts w:ascii="Times New Roman"/>
          <w:b w:val="false"/>
          <w:i w:val="false"/>
          <w:color w:val="000000"/>
          <w:sz w:val="28"/>
        </w:rPr>
        <w:t xml:space="preserve">
       код 1 - крупная; </w:t>
      </w:r>
    </w:p>
    <w:bookmarkEnd w:id="1175"/>
    <w:bookmarkStart w:name="z2674" w:id="1176"/>
    <w:p>
      <w:pPr>
        <w:spacing w:after="0"/>
        <w:ind w:left="0"/>
        <w:jc w:val="both"/>
      </w:pPr>
      <w:r>
        <w:rPr>
          <w:rFonts w:ascii="Times New Roman"/>
          <w:b w:val="false"/>
          <w:i w:val="false"/>
          <w:color w:val="000000"/>
          <w:sz w:val="28"/>
        </w:rPr>
        <w:t>
       код 2 - средняя;</w:t>
      </w:r>
    </w:p>
    <w:bookmarkEnd w:id="1176"/>
    <w:bookmarkStart w:name="z2675" w:id="1177"/>
    <w:p>
      <w:pPr>
        <w:spacing w:after="0"/>
        <w:ind w:left="0"/>
        <w:jc w:val="both"/>
      </w:pPr>
      <w:r>
        <w:rPr>
          <w:rFonts w:ascii="Times New Roman"/>
          <w:b w:val="false"/>
          <w:i w:val="false"/>
          <w:color w:val="000000"/>
          <w:sz w:val="28"/>
        </w:rPr>
        <w:t>
       код 3 - мелкая;</w:t>
      </w:r>
    </w:p>
    <w:bookmarkEnd w:id="1177"/>
    <w:bookmarkStart w:name="z2676" w:id="1178"/>
    <w:p>
      <w:pPr>
        <w:spacing w:after="0"/>
        <w:ind w:left="0"/>
        <w:jc w:val="both"/>
      </w:pPr>
      <w:r>
        <w:rPr>
          <w:rFonts w:ascii="Times New Roman"/>
          <w:b w:val="false"/>
          <w:i w:val="false"/>
          <w:color w:val="000000"/>
          <w:sz w:val="28"/>
        </w:rPr>
        <w:t>
       код 4 - без сортировки.</w:t>
      </w:r>
    </w:p>
    <w:bookmarkEnd w:id="1178"/>
    <w:bookmarkStart w:name="z2677" w:id="1179"/>
    <w:p>
      <w:pPr>
        <w:spacing w:after="0"/>
        <w:ind w:left="0"/>
        <w:jc w:val="both"/>
      </w:pPr>
      <w:r>
        <w:rPr>
          <w:rFonts w:ascii="Times New Roman"/>
          <w:b w:val="false"/>
          <w:i w:val="false"/>
          <w:color w:val="000000"/>
          <w:sz w:val="28"/>
        </w:rPr>
        <w:t>
      В графе Г указывается код канала реализации на один и тот же вид продукции согласно "Справочнику каналов реализации сельскохозяйственной продукции":</w:t>
      </w:r>
    </w:p>
    <w:bookmarkEnd w:id="1179"/>
    <w:bookmarkStart w:name="z2678" w:id="1180"/>
    <w:p>
      <w:pPr>
        <w:spacing w:after="0"/>
        <w:ind w:left="0"/>
        <w:jc w:val="both"/>
      </w:pPr>
      <w:r>
        <w:rPr>
          <w:rFonts w:ascii="Times New Roman"/>
          <w:b w:val="false"/>
          <w:i w:val="false"/>
          <w:color w:val="000000"/>
          <w:sz w:val="28"/>
        </w:rPr>
        <w:t>
      код 2 - перерабатывающим предприятиям;</w:t>
      </w:r>
    </w:p>
    <w:bookmarkEnd w:id="1180"/>
    <w:bookmarkStart w:name="z2679" w:id="1181"/>
    <w:p>
      <w:pPr>
        <w:spacing w:after="0"/>
        <w:ind w:left="0"/>
        <w:jc w:val="both"/>
      </w:pPr>
      <w:r>
        <w:rPr>
          <w:rFonts w:ascii="Times New Roman"/>
          <w:b w:val="false"/>
          <w:i w:val="false"/>
          <w:color w:val="000000"/>
          <w:sz w:val="28"/>
        </w:rPr>
        <w:t>
      код 3.1 - на рынках;</w:t>
      </w:r>
    </w:p>
    <w:bookmarkEnd w:id="1181"/>
    <w:bookmarkStart w:name="z2680" w:id="1182"/>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1182"/>
    <w:bookmarkStart w:name="z2681" w:id="1183"/>
    <w:p>
      <w:pPr>
        <w:spacing w:after="0"/>
        <w:ind w:left="0"/>
        <w:jc w:val="both"/>
      </w:pPr>
      <w:r>
        <w:rPr>
          <w:rFonts w:ascii="Times New Roman"/>
          <w:b w:val="false"/>
          <w:i w:val="false"/>
          <w:color w:val="000000"/>
          <w:sz w:val="28"/>
        </w:rPr>
        <w:t>
      код 3.3 - непосредственно предприятием населению;</w:t>
      </w:r>
    </w:p>
    <w:bookmarkEnd w:id="1183"/>
    <w:bookmarkStart w:name="z2682" w:id="1184"/>
    <w:p>
      <w:pPr>
        <w:spacing w:after="0"/>
        <w:ind w:left="0"/>
        <w:jc w:val="both"/>
      </w:pPr>
      <w:r>
        <w:rPr>
          <w:rFonts w:ascii="Times New Roman"/>
          <w:b w:val="false"/>
          <w:i w:val="false"/>
          <w:color w:val="000000"/>
          <w:sz w:val="28"/>
        </w:rPr>
        <w:t>
      код 4 - на экспорт;</w:t>
      </w:r>
    </w:p>
    <w:bookmarkEnd w:id="1184"/>
    <w:bookmarkStart w:name="z2683" w:id="1185"/>
    <w:p>
      <w:pPr>
        <w:spacing w:after="0"/>
        <w:ind w:left="0"/>
        <w:jc w:val="both"/>
      </w:pPr>
      <w:r>
        <w:rPr>
          <w:rFonts w:ascii="Times New Roman"/>
          <w:b w:val="false"/>
          <w:i w:val="false"/>
          <w:color w:val="000000"/>
          <w:sz w:val="28"/>
        </w:rPr>
        <w:t>
      код 5 - на переработку в самом предприятии;</w:t>
      </w:r>
    </w:p>
    <w:bookmarkEnd w:id="1185"/>
    <w:bookmarkStart w:name="z2684" w:id="1186"/>
    <w:p>
      <w:pPr>
        <w:spacing w:after="0"/>
        <w:ind w:left="0"/>
        <w:jc w:val="both"/>
      </w:pPr>
      <w:r>
        <w:rPr>
          <w:rFonts w:ascii="Times New Roman"/>
          <w:b w:val="false"/>
          <w:i w:val="false"/>
          <w:color w:val="000000"/>
          <w:sz w:val="28"/>
        </w:rPr>
        <w:t>
      код 6 - иное.</w:t>
      </w:r>
    </w:p>
    <w:bookmarkEnd w:id="1186"/>
    <w:bookmarkStart w:name="z2685" w:id="1187"/>
    <w:p>
      <w:pPr>
        <w:spacing w:after="0"/>
        <w:ind w:left="0"/>
        <w:jc w:val="both"/>
      </w:pPr>
      <w:r>
        <w:rPr>
          <w:rFonts w:ascii="Times New Roman"/>
          <w:b w:val="false"/>
          <w:i w:val="false"/>
          <w:color w:val="000000"/>
          <w:sz w:val="28"/>
        </w:rPr>
        <w:t xml:space="preserve">
      В графах 1, 2, 3 указываются цены на продукцию рыболовства и аквакультуры, реализованную в период с 1 по 24 число каждого месяца отчетного квартала. Цена указывается с точностью до целых чисел. В случае отсутствия реализации продукции, в графах 1, 2, 3 проставляется цифра "0" (нет реализации). </w:t>
      </w:r>
    </w:p>
    <w:bookmarkEnd w:id="1187"/>
    <w:bookmarkStart w:name="z2686" w:id="1188"/>
    <w:p>
      <w:pPr>
        <w:spacing w:after="0"/>
        <w:ind w:left="0"/>
        <w:jc w:val="both"/>
      </w:pPr>
      <w:r>
        <w:rPr>
          <w:rFonts w:ascii="Times New Roman"/>
          <w:b w:val="false"/>
          <w:i w:val="false"/>
          <w:color w:val="000000"/>
          <w:sz w:val="28"/>
        </w:rPr>
        <w:t xml:space="preserve">
      В графе 5 указывается причина изменения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территориальными органами статистики. </w:t>
      </w:r>
    </w:p>
    <w:bookmarkEnd w:id="1188"/>
    <w:bookmarkStart w:name="z2687" w:id="1189"/>
    <w:p>
      <w:pPr>
        <w:spacing w:after="0"/>
        <w:ind w:left="0"/>
        <w:jc w:val="both"/>
      </w:pPr>
      <w:r>
        <w:rPr>
          <w:rFonts w:ascii="Times New Roman"/>
          <w:b w:val="false"/>
          <w:i w:val="false"/>
          <w:color w:val="000000"/>
          <w:sz w:val="28"/>
        </w:rPr>
        <w:t xml:space="preserve">
      В графе 5 допустимо указание одного или нескольких кодов причины изменения цены. При этом код причины указывается по каждому месяцу, где есть изменение цены (например, I – 01, II – 03, III – 07). При выборе кода "Другие причины" в графе 5 прописывается причина, не указанная в Справочнике причин изменения цены. </w:t>
      </w:r>
    </w:p>
    <w:bookmarkEnd w:id="1189"/>
    <w:bookmarkStart w:name="z2688" w:id="1190"/>
    <w:p>
      <w:pPr>
        <w:spacing w:after="0"/>
        <w:ind w:left="0"/>
        <w:jc w:val="both"/>
      </w:pPr>
      <w:r>
        <w:rPr>
          <w:rFonts w:ascii="Times New Roman"/>
          <w:b w:val="false"/>
          <w:i w:val="false"/>
          <w:color w:val="000000"/>
          <w:sz w:val="28"/>
        </w:rPr>
        <w:t xml:space="preserve">
      5. В разделах 2, 3, 4, 5 допускается при отсутствии реализации свежей и охлажденной рыбы указывать цену реализации мороженной рыбы, хранящейся в рыбохозяйстве. </w:t>
      </w:r>
    </w:p>
    <w:bookmarkEnd w:id="1190"/>
    <w:bookmarkStart w:name="z2689" w:id="1191"/>
    <w:p>
      <w:pPr>
        <w:spacing w:after="0"/>
        <w:ind w:left="0"/>
        <w:jc w:val="both"/>
      </w:pPr>
      <w:r>
        <w:rPr>
          <w:rFonts w:ascii="Times New Roman"/>
          <w:b w:val="false"/>
          <w:i w:val="false"/>
          <w:color w:val="000000"/>
          <w:sz w:val="28"/>
        </w:rPr>
        <w:t xml:space="preserve">
      6. В разделе 3 по коду 03.00.22.999 "рыба свежая или охлажденная прочая, пресноводная, природная, не включенная в другие группировки" в течение отчетного года указывается цена на определенный вид рыбы (змееголов или берш). </w:t>
      </w:r>
    </w:p>
    <w:bookmarkEnd w:id="1191"/>
    <w:bookmarkStart w:name="z2690" w:id="1192"/>
    <w:p>
      <w:pPr>
        <w:spacing w:after="0"/>
        <w:ind w:left="0"/>
        <w:jc w:val="both"/>
      </w:pPr>
      <w:r>
        <w:rPr>
          <w:rFonts w:ascii="Times New Roman"/>
          <w:b w:val="false"/>
          <w:i w:val="false"/>
          <w:color w:val="000000"/>
          <w:sz w:val="28"/>
        </w:rPr>
        <w:t xml:space="preserve">
      7. В отчете за первый квартал заполняется графа 4, где проставляется цена за месяц, в котором была последняя реализация продукции в предыдущем году. Графа 4 заполняется, независимо от того, была ли реализация продукции в первом квартале. </w:t>
      </w:r>
    </w:p>
    <w:bookmarkEnd w:id="1192"/>
    <w:bookmarkStart w:name="z2691" w:id="1193"/>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193"/>
    <w:bookmarkStart w:name="z2692" w:id="1194"/>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w:t>
      </w:r>
    </w:p>
    <w:bookmarkEnd w:id="1194"/>
    <w:bookmarkStart w:name="z2693" w:id="1195"/>
    <w:p>
      <w:pPr>
        <w:spacing w:after="0"/>
        <w:ind w:left="0"/>
        <w:jc w:val="both"/>
      </w:pPr>
      <w:r>
        <w:rPr>
          <w:rFonts w:ascii="Times New Roman"/>
          <w:b w:val="false"/>
          <w:i w:val="false"/>
          <w:color w:val="000000"/>
          <w:sz w:val="28"/>
        </w:rPr>
        <w:t>
      10. Арифметико-логический контроль:</w:t>
      </w:r>
    </w:p>
    <w:bookmarkEnd w:id="1195"/>
    <w:p>
      <w:pPr>
        <w:spacing w:after="0"/>
        <w:ind w:left="0"/>
        <w:jc w:val="both"/>
      </w:pPr>
      <w:r>
        <w:rPr>
          <w:rFonts w:ascii="Times New Roman"/>
          <w:b w:val="false"/>
          <w:i w:val="false"/>
          <w:color w:val="000000"/>
          <w:sz w:val="28"/>
        </w:rPr>
        <w:t>
      если в разделах 2, 3, 4, 5 заполнены графы 1 или 2 или 3 или 4, то графы В и Г тоже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85"/>
        <w:gridCol w:w="5"/>
        <w:gridCol w:w="3841"/>
        <w:gridCol w:w="4667"/>
        <w:gridCol w:w="879"/>
        <w:gridCol w:w="1"/>
        <w:gridCol w:w="2548"/>
        <w:gridCol w:w="1"/>
        <w:gridCol w:w="83"/>
        <w:gridCol w:w="4054"/>
        <w:gridCol w:w="84"/>
        <w:gridCol w:w="86"/>
        <w:gridCol w:w="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196"/>
          <w:p>
            <w:pPr>
              <w:spacing w:after="20"/>
              <w:ind w:left="20"/>
              <w:jc w:val="both"/>
            </w:pPr>
          </w:p>
          <w:bookmarkEnd w:id="1196"/>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29-қосымша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19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197"/>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198"/>
                <w:p>
                  <w:pPr>
                    <w:spacing w:after="20"/>
                    <w:ind w:left="20"/>
                    <w:jc w:val="both"/>
                  </w:pPr>
                  <w:r>
                    <w:rPr>
                      <w:rFonts w:ascii="Times New Roman"/>
                      <w:b w:val="false"/>
                      <w:i w:val="false"/>
                      <w:color w:val="000000"/>
                      <w:sz w:val="20"/>
                    </w:rPr>
                    <w:t>
до 1 часа</w:t>
                  </w:r>
                </w:p>
                <w:bookmarkEnd w:id="11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19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199"/>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20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2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20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261101169</w:t>
            </w:r>
            <w:r>
              <w:br/>
            </w:r>
            <w:r>
              <w:rPr>
                <w:rFonts w:ascii="Times New Roman"/>
                <w:b w:val="false"/>
                <w:i w:val="false"/>
                <w:color w:val="000000"/>
                <w:sz w:val="20"/>
              </w:rPr>
              <w:t>
Код статистической формы 261101169</w:t>
            </w:r>
          </w:p>
          <w:bookmarkEnd w:id="1201"/>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алынған құрылыс материалдарының, бөлшектер мен конструкциялардың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202"/>
          <w:p>
            <w:pPr>
              <w:spacing w:after="20"/>
              <w:ind w:left="20"/>
              <w:jc w:val="both"/>
            </w:pPr>
            <w:r>
              <w:rPr>
                <w:rFonts w:ascii="Times New Roman"/>
                <w:b w:val="false"/>
                <w:i w:val="false"/>
                <w:color w:val="000000"/>
                <w:sz w:val="20"/>
              </w:rPr>
              <w:t xml:space="preserve">
1-ЦСМ </w:t>
            </w:r>
          </w:p>
          <w:bookmarkEnd w:id="120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203"/>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203"/>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20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bookmarkEnd w:id="1204"/>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205"/>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20-күніне (қоса алғанда) дейін </w:t>
            </w:r>
            <w:r>
              <w:br/>
            </w:r>
            <w:r>
              <w:rPr>
                <w:rFonts w:ascii="Times New Roman"/>
                <w:b w:val="false"/>
                <w:i w:val="false"/>
                <w:color w:val="000000"/>
                <w:sz w:val="20"/>
              </w:rPr>
              <w:t>
Срок представления – до 20 числа (включительно) отчетного периода</w:t>
            </w:r>
          </w:p>
          <w:bookmarkEnd w:id="1205"/>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20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2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207"/>
          <w:p>
            <w:pPr>
              <w:spacing w:after="20"/>
              <w:ind w:left="20"/>
              <w:jc w:val="both"/>
            </w:pPr>
            <w:r>
              <w:rPr>
                <w:rFonts w:ascii="Times New Roman"/>
                <w:b w:val="false"/>
                <w:i w:val="false"/>
                <w:color w:val="000000"/>
                <w:sz w:val="20"/>
              </w:rPr>
              <w:t>
</w:t>
            </w:r>
            <w:r>
              <w:rPr>
                <w:rFonts w:ascii="Times New Roman"/>
                <w:b/>
                <w:i w:val="false"/>
                <w:color w:val="000000"/>
                <w:sz w:val="20"/>
              </w:rPr>
              <w:t>1. Құрылыс қызметінің нақты жүзеге асырылатын орнын көрсетініз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bookmarkEnd w:id="120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925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208"/>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(аумақтық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(заполняется работниками территориального органа статистики)</w:t>
            </w:r>
          </w:p>
          <w:bookmarkEnd w:id="12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16" w:id="1209"/>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және басқа шығыстарды есепке алумен сатып алынған құрылыс материалдарының бағасын, өлшем бірлігіне теңгемен көрсетіңіз</w:t>
      </w:r>
    </w:p>
    <w:bookmarkEnd w:id="1209"/>
    <w:bookmarkStart w:name="z2717" w:id="1210"/>
    <w:p>
      <w:pPr>
        <w:spacing w:after="0"/>
        <w:ind w:left="0"/>
        <w:jc w:val="both"/>
      </w:pPr>
      <w:r>
        <w:rPr>
          <w:rFonts w:ascii="Times New Roman"/>
          <w:b w:val="false"/>
          <w:i w:val="false"/>
          <w:color w:val="000000"/>
          <w:sz w:val="28"/>
        </w:rPr>
        <w:t>
      Укажите цены на приобретенные строительные материалы с учетом налога на добавленную стоимость и других расходов, в тенге за единицу измерения</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015"/>
        <w:gridCol w:w="1474"/>
        <w:gridCol w:w="3121"/>
        <w:gridCol w:w="3122"/>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Өкіл-тауардың атауы</w:t>
            </w:r>
            <w:r>
              <w:br/>
            </w:r>
            <w:r>
              <w:rPr>
                <w:rFonts w:ascii="Times New Roman"/>
                <w:b/>
                <w:i w:val="false"/>
                <w:color w:val="000000"/>
                <w:sz w:val="20"/>
              </w:rPr>
              <w:t>
Наименование товара-представителя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1</w:t>
            </w:r>
            <w:r>
              <w:br/>
            </w:r>
            <w:r>
              <w:rPr>
                <w:rFonts w:ascii="Times New Roman"/>
                <w:b/>
                <w:i w:val="false"/>
                <w:color w:val="000000"/>
                <w:sz w:val="20"/>
              </w:rPr>
              <w:t>
Код</w:t>
            </w:r>
            <w:r>
              <w:rPr>
                <w:rFonts w:ascii="Times New Roman"/>
                <w:b/>
                <w:i w:val="false"/>
                <w:color w:val="000000"/>
                <w:vertAlign w:val="superscript"/>
              </w:rPr>
              <w:t>1</w:t>
            </w:r>
            <w:r>
              <w:rPr>
                <w:rFonts w:ascii="Times New Roman"/>
                <w:b/>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айдағы баға</w:t>
            </w:r>
            <w:r>
              <w:br/>
            </w:r>
            <w:r>
              <w:rPr>
                <w:rFonts w:ascii="Times New Roman"/>
                <w:b/>
                <w:i w:val="false"/>
                <w:color w:val="000000"/>
                <w:sz w:val="20"/>
              </w:rPr>
              <w:t>
Цена в отчетном месяце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кезеңдегі баға</w:t>
            </w:r>
            <w:r>
              <w:br/>
            </w:r>
            <w:r>
              <w:rPr>
                <w:rFonts w:ascii="Times New Roman"/>
                <w:b/>
                <w:i w:val="false"/>
                <w:color w:val="000000"/>
                <w:sz w:val="20"/>
              </w:rPr>
              <w:t>
Цена в предыдущем периоде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211"/>
          <w:p>
            <w:pPr>
              <w:spacing w:after="20"/>
              <w:ind w:left="20"/>
              <w:jc w:val="both"/>
            </w:pPr>
            <w:r>
              <w:rPr>
                <w:rFonts w:ascii="Times New Roman"/>
                <w:b w:val="false"/>
                <w:i w:val="false"/>
                <w:color w:val="000000"/>
                <w:sz w:val="20"/>
              </w:rPr>
              <w:t>
А</w:t>
            </w:r>
          </w:p>
          <w:bookmarkEnd w:id="1211"/>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6" w:id="1212"/>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sz w:val="28"/>
        </w:rPr>
        <w:t xml:space="preserve"> </w:t>
      </w:r>
    </w:p>
    <w:bookmarkEnd w:id="1212"/>
    <w:bookmarkStart w:name="z2737" w:id="1213"/>
    <w:p>
      <w:pPr>
        <w:spacing w:after="0"/>
        <w:ind w:left="0"/>
        <w:jc w:val="both"/>
      </w:pPr>
      <w:r>
        <w:rPr>
          <w:rFonts w:ascii="Times New Roman"/>
          <w:b w:val="false"/>
          <w:i w:val="false"/>
          <w:color w:val="000000"/>
          <w:sz w:val="28"/>
        </w:rPr>
        <w:t>
      При необходимости продолжить на дополнительных листах</w:t>
      </w:r>
    </w:p>
    <w:bookmarkEnd w:id="1213"/>
    <w:bookmarkStart w:name="z2738" w:id="1214"/>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1214"/>
    <w:bookmarkStart w:name="z2739" w:id="1215"/>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215"/>
    <w:bookmarkStart w:name="z2740" w:id="1216"/>
    <w:p>
      <w:pPr>
        <w:spacing w:after="0"/>
        <w:ind w:left="0"/>
        <w:jc w:val="both"/>
      </w:pPr>
      <w:r>
        <w:rPr>
          <w:rFonts w:ascii="Times New Roman"/>
          <w:b w:val="false"/>
          <w:i w:val="false"/>
          <w:color w:val="000000"/>
          <w:sz w:val="28"/>
        </w:rPr>
        <w:t>
      ________________________________________                   ________________________________________</w:t>
      </w:r>
    </w:p>
    <w:bookmarkEnd w:id="1216"/>
    <w:bookmarkStart w:name="z2741" w:id="1217"/>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217"/>
    <w:bookmarkStart w:name="z2742" w:id="1218"/>
    <w:p>
      <w:pPr>
        <w:spacing w:after="0"/>
        <w:ind w:left="0"/>
        <w:jc w:val="both"/>
      </w:pPr>
      <w:r>
        <w:rPr>
          <w:rFonts w:ascii="Times New Roman"/>
          <w:b w:val="false"/>
          <w:i w:val="false"/>
          <w:color w:val="000000"/>
          <w:sz w:val="28"/>
        </w:rPr>
        <w:t>
      Телефон_________________________________</w:t>
      </w:r>
    </w:p>
    <w:bookmarkEnd w:id="1218"/>
    <w:bookmarkStart w:name="z2743" w:id="1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219"/>
    <w:bookmarkStart w:name="z2744" w:id="1220"/>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22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1221"/>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222"/>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bookmarkEnd w:id="1222"/>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747" w:id="122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223"/>
    <w:bookmarkStart w:name="z2748" w:id="1224"/>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224"/>
    <w:bookmarkStart w:name="z2749" w:id="1225"/>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225"/>
    <w:bookmarkStart w:name="z2750" w:id="122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26"/>
    <w:bookmarkStart w:name="z2751" w:id="12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227"/>
    <w:bookmarkStart w:name="z2752" w:id="1228"/>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228"/>
    <w:bookmarkStart w:name="z2753" w:id="1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229"/>
    <w:bookmarkStart w:name="z2754" w:id="1230"/>
    <w:p>
      <w:pPr>
        <w:spacing w:after="0"/>
        <w:ind w:left="0"/>
        <w:jc w:val="both"/>
      </w:pPr>
      <w:r>
        <w:rPr>
          <w:rFonts w:ascii="Times New Roman"/>
          <w:b w:val="false"/>
          <w:i w:val="false"/>
          <w:color w:val="000000"/>
          <w:sz w:val="28"/>
        </w:rPr>
        <w:t>
       фамилия, имя и отчество (при его наличии)                               подпись</w:t>
      </w:r>
    </w:p>
    <w:bookmarkEnd w:id="1230"/>
    <w:bookmarkStart w:name="z2755" w:id="123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231"/>
    <w:bookmarkStart w:name="z2756" w:id="1232"/>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232"/>
    <w:bookmarkStart w:name="z2757" w:id="1233"/>
    <w:p>
      <w:pPr>
        <w:spacing w:after="0"/>
        <w:ind w:left="0"/>
        <w:jc w:val="both"/>
      </w:pPr>
      <w:r>
        <w:rPr>
          <w:rFonts w:ascii="Times New Roman"/>
          <w:b w:val="false"/>
          <w:i w:val="false"/>
          <w:color w:val="000000"/>
          <w:sz w:val="28"/>
        </w:rPr>
        <w:t>
      _______________________________________________                   __________________________</w:t>
      </w:r>
    </w:p>
    <w:bookmarkEnd w:id="1233"/>
    <w:bookmarkStart w:name="z2758" w:id="1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234"/>
    <w:bookmarkStart w:name="z2759" w:id="1235"/>
    <w:p>
      <w:pPr>
        <w:spacing w:after="0"/>
        <w:ind w:left="0"/>
        <w:jc w:val="both"/>
      </w:pPr>
      <w:r>
        <w:rPr>
          <w:rFonts w:ascii="Times New Roman"/>
          <w:b w:val="false"/>
          <w:i w:val="false"/>
          <w:color w:val="000000"/>
          <w:sz w:val="28"/>
        </w:rPr>
        <w:t>
       фамилия, имя и отчество (при его наличии)                                     подпись</w:t>
      </w:r>
    </w:p>
    <w:bookmarkEnd w:id="1235"/>
    <w:bookmarkStart w:name="z2760" w:id="1236"/>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236"/>
    <w:bookmarkStart w:name="z2761" w:id="1237"/>
    <w:p>
      <w:pPr>
        <w:spacing w:after="0"/>
        <w:ind w:left="0"/>
        <w:jc w:val="both"/>
      </w:pPr>
      <w:r>
        <w:rPr>
          <w:rFonts w:ascii="Times New Roman"/>
          <w:b w:val="false"/>
          <w:i w:val="false"/>
          <w:color w:val="000000"/>
          <w:sz w:val="28"/>
        </w:rPr>
        <w:t>
      Место для печати (при наличии)</w:t>
      </w:r>
    </w:p>
    <w:bookmarkEnd w:id="1237"/>
    <w:bookmarkStart w:name="z2762" w:id="12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238"/>
    <w:bookmarkStart w:name="z2763" w:id="1239"/>
    <w:p>
      <w:pPr>
        <w:spacing w:after="0"/>
        <w:ind w:left="0"/>
        <w:jc w:val="both"/>
      </w:pPr>
      <w:r>
        <w:rPr>
          <w:rFonts w:ascii="Times New Roman"/>
          <w:b w:val="false"/>
          <w:i w:val="false"/>
          <w:color w:val="000000"/>
          <w:sz w:val="28"/>
        </w:rPr>
        <w:t>
      Примечание:</w:t>
      </w:r>
    </w:p>
    <w:bookmarkEnd w:id="1239"/>
    <w:bookmarkStart w:name="z2764" w:id="12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240"/>
    <w:bookmarkStart w:name="z2765" w:id="12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 </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 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2017 года №169</w:t>
            </w:r>
          </w:p>
        </w:tc>
      </w:tr>
    </w:tbl>
    <w:bookmarkStart w:name="z2768" w:id="12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p>
    <w:bookmarkEnd w:id="1242"/>
    <w:bookmarkStart w:name="z2769" w:id="1243"/>
    <w:p>
      <w:pPr>
        <w:spacing w:after="0"/>
        <w:ind w:left="0"/>
        <w:jc w:val="left"/>
      </w:pPr>
      <w:r>
        <w:rPr>
          <w:rFonts w:ascii="Times New Roman"/>
          <w:b/>
          <w:i w:val="false"/>
          <w:color w:val="000000"/>
        </w:rPr>
        <w:t xml:space="preserve"> "Отчет о ценах на приобретенные строительные материалы, детали и конструкции" (код 261101169, индекс 1-ЦСМ, периодичность месячная)</w:t>
      </w:r>
    </w:p>
    <w:bookmarkEnd w:id="1243"/>
    <w:bookmarkStart w:name="z2770" w:id="124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261101169, индекс 1-ЦСМ,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261101169, индекс 1-ЦСМ, периодичность месячная), (далее – статистическая форма). </w:t>
      </w:r>
    </w:p>
    <w:bookmarkEnd w:id="1244"/>
    <w:bookmarkStart w:name="z2771" w:id="1245"/>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1245"/>
    <w:bookmarkStart w:name="z2772" w:id="1246"/>
    <w:p>
      <w:pPr>
        <w:spacing w:after="0"/>
        <w:ind w:left="0"/>
        <w:jc w:val="both"/>
      </w:pPr>
      <w:r>
        <w:rPr>
          <w:rFonts w:ascii="Times New Roman"/>
          <w:b w:val="false"/>
          <w:i w:val="false"/>
          <w:color w:val="000000"/>
          <w:sz w:val="28"/>
        </w:rPr>
        <w:t xml:space="preserve">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 </w:t>
      </w:r>
    </w:p>
    <w:bookmarkEnd w:id="1246"/>
    <w:bookmarkStart w:name="z2773" w:id="1247"/>
    <w:p>
      <w:pPr>
        <w:spacing w:after="0"/>
        <w:ind w:left="0"/>
        <w:jc w:val="both"/>
      </w:pPr>
      <w:r>
        <w:rPr>
          <w:rFonts w:ascii="Times New Roman"/>
          <w:b w:val="false"/>
          <w:i w:val="false"/>
          <w:color w:val="000000"/>
          <w:sz w:val="28"/>
        </w:rPr>
        <w:t>
      2)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w:t>
      </w:r>
    </w:p>
    <w:bookmarkEnd w:id="1247"/>
    <w:bookmarkStart w:name="z2774" w:id="1248"/>
    <w:p>
      <w:pPr>
        <w:spacing w:after="0"/>
        <w:ind w:left="0"/>
        <w:jc w:val="both"/>
      </w:pPr>
      <w:r>
        <w:rPr>
          <w:rFonts w:ascii="Times New Roman"/>
          <w:b w:val="false"/>
          <w:i w:val="false"/>
          <w:color w:val="000000"/>
          <w:sz w:val="28"/>
        </w:rPr>
        <w:t>
      3. В разделе 1 указывается место (область, город, район) фактического осуществления строительной деятельности независимо от места регистрации предприятия.</w:t>
      </w:r>
    </w:p>
    <w:bookmarkEnd w:id="1248"/>
    <w:bookmarkStart w:name="z2775" w:id="1249"/>
    <w:p>
      <w:pPr>
        <w:spacing w:after="0"/>
        <w:ind w:left="0"/>
        <w:jc w:val="both"/>
      </w:pPr>
      <w:r>
        <w:rPr>
          <w:rFonts w:ascii="Times New Roman"/>
          <w:b w:val="false"/>
          <w:i w:val="false"/>
          <w:color w:val="000000"/>
          <w:sz w:val="28"/>
        </w:rPr>
        <w:t>
      4. В разделе 2 наблюдение за ценами ведется по конкретным разновидностям строительных материалов, преобладающим в общем объеме использования в строительном производстве с неизменными в течение отчетного года технологическими характеристиками и приобретаемым у одних и тех же поставщиков.</w:t>
      </w:r>
    </w:p>
    <w:bookmarkEnd w:id="1249"/>
    <w:bookmarkStart w:name="z2776" w:id="1250"/>
    <w:p>
      <w:pPr>
        <w:spacing w:after="0"/>
        <w:ind w:left="0"/>
        <w:jc w:val="both"/>
      </w:pPr>
      <w:r>
        <w:rPr>
          <w:rFonts w:ascii="Times New Roman"/>
          <w:b w:val="false"/>
          <w:i w:val="false"/>
          <w:color w:val="000000"/>
          <w:sz w:val="28"/>
        </w:rPr>
        <w:t>
      Отбираются разновидности строительного материала и поставщики, по которым совершаются регулярные операции по приобретению, с тем, чтобы представлять в территориальные органы статистики сопоставимую во времени ценовую информацию. Изменять ежемесячно разновидность отобранного для определения цены строительного материала не допустимо.</w:t>
      </w:r>
    </w:p>
    <w:bookmarkEnd w:id="1250"/>
    <w:bookmarkStart w:name="z2777" w:id="1251"/>
    <w:p>
      <w:pPr>
        <w:spacing w:after="0"/>
        <w:ind w:left="0"/>
        <w:jc w:val="both"/>
      </w:pPr>
      <w:r>
        <w:rPr>
          <w:rFonts w:ascii="Times New Roman"/>
          <w:b w:val="false"/>
          <w:i w:val="false"/>
          <w:color w:val="000000"/>
          <w:sz w:val="28"/>
        </w:rPr>
        <w:t>
      Фиксируется фактическая цена покупки конкретного строительного материала-представителя в период с 20 числа предыдущего месяца по 19 число отчетного месяца. Она включает все расходы по его приобретению (цену предприятий-производителей, расходы на транспортировку, снабженческо-сбытовые затраты и прочее), а также налог на добавленную стоимость.</w:t>
      </w:r>
    </w:p>
    <w:bookmarkEnd w:id="1251"/>
    <w:bookmarkStart w:name="z2778" w:id="1252"/>
    <w:p>
      <w:pPr>
        <w:spacing w:after="0"/>
        <w:ind w:left="0"/>
        <w:jc w:val="both"/>
      </w:pPr>
      <w:r>
        <w:rPr>
          <w:rFonts w:ascii="Times New Roman"/>
          <w:b w:val="false"/>
          <w:i w:val="false"/>
          <w:color w:val="000000"/>
          <w:sz w:val="28"/>
        </w:rPr>
        <w:t xml:space="preserve">
      Если в отчетный период отобранная разновидность строительного материала приобреталась у отобранного поставщика несколько раз по одинаковой цене, то указывается цена закупа на дату, наиболее близкую к сроку сдачи формы. </w:t>
      </w:r>
    </w:p>
    <w:bookmarkEnd w:id="1252"/>
    <w:bookmarkStart w:name="z2779" w:id="1253"/>
    <w:p>
      <w:pPr>
        <w:spacing w:after="0"/>
        <w:ind w:left="0"/>
        <w:jc w:val="both"/>
      </w:pPr>
      <w:r>
        <w:rPr>
          <w:rFonts w:ascii="Times New Roman"/>
          <w:b w:val="false"/>
          <w:i w:val="false"/>
          <w:color w:val="000000"/>
          <w:sz w:val="28"/>
        </w:rPr>
        <w:t>
      Если в отчетный период отобранная разновидность строительного материала приобреталась у отобранного поставщика несколько раз по различной цене, указывается цена закупа наибольшей по объему партии приобретения. При этом сначала наибольшая партия приобретения определяется по закупам, проведенным в период с 1 по 19 число отчетного месяца, и только если в этот период не было приобретений, выбирается наибольшая партия в период с 20 по 30 (31) число предыдущего месяца.</w:t>
      </w:r>
    </w:p>
    <w:bookmarkEnd w:id="1253"/>
    <w:bookmarkStart w:name="z2780" w:id="1254"/>
    <w:p>
      <w:pPr>
        <w:spacing w:after="0"/>
        <w:ind w:left="0"/>
        <w:jc w:val="both"/>
      </w:pPr>
      <w:r>
        <w:rPr>
          <w:rFonts w:ascii="Times New Roman"/>
          <w:b w:val="false"/>
          <w:i w:val="false"/>
          <w:color w:val="000000"/>
          <w:sz w:val="28"/>
        </w:rPr>
        <w:t>
      В случае отсутствия в отчетный период приобретения отобранного строительного материала у отобранного поставщика и в дальнейшем не планируется его приобретение у этого поставщика, то необходимо определить нового поставщика и отразить его цену в графе 1 "Цена в отчетном месяце".</w:t>
      </w:r>
    </w:p>
    <w:bookmarkEnd w:id="1254"/>
    <w:bookmarkStart w:name="z2781" w:id="1255"/>
    <w:p>
      <w:pPr>
        <w:spacing w:after="0"/>
        <w:ind w:left="0"/>
        <w:jc w:val="both"/>
      </w:pPr>
      <w:r>
        <w:rPr>
          <w:rFonts w:ascii="Times New Roman"/>
          <w:b w:val="false"/>
          <w:i w:val="false"/>
          <w:color w:val="000000"/>
          <w:sz w:val="28"/>
        </w:rPr>
        <w:t>
      5. При повышении цен в отчетном месяце на щебень, битумы нефтяные дорожные, портландцемент, сталь листовую, горячекатаную арматурную сталь (катанка) класса А-III, респондент для подтверждения достоверности первичных статистических данных представляет одновременно со статистической формой в территориальные органы статистики дополнительную информацию: накладные, счет - фактуры, сертификаты соответствия и протоколы испытаний.</w:t>
      </w:r>
    </w:p>
    <w:bookmarkEnd w:id="1255"/>
    <w:bookmarkStart w:name="z2782" w:id="1256"/>
    <w:p>
      <w:pPr>
        <w:spacing w:after="0"/>
        <w:ind w:left="0"/>
        <w:jc w:val="both"/>
      </w:pPr>
      <w:r>
        <w:rPr>
          <w:rFonts w:ascii="Times New Roman"/>
          <w:b w:val="false"/>
          <w:i w:val="false"/>
          <w:color w:val="000000"/>
          <w:sz w:val="28"/>
        </w:rPr>
        <w:t>
      На другие виды строительных материалов при изменении цен и существенной разнице в ценах по запросу территориальных органов статистики представляются в течение одного рабочего дня подтверждающие документы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 173 от 9 июля 2010 года (зарегистрированным в Реестре государственной регистрации нормативных правовых актов за № 6459).</w:t>
      </w:r>
    </w:p>
    <w:bookmarkEnd w:id="1256"/>
    <w:bookmarkStart w:name="z2783" w:id="1257"/>
    <w:p>
      <w:pPr>
        <w:spacing w:after="0"/>
        <w:ind w:left="0"/>
        <w:jc w:val="both"/>
      </w:pPr>
      <w:r>
        <w:rPr>
          <w:rFonts w:ascii="Times New Roman"/>
          <w:b w:val="false"/>
          <w:i w:val="false"/>
          <w:color w:val="000000"/>
          <w:sz w:val="28"/>
        </w:rPr>
        <w:t>
      6. В графах А, Б, В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Комитета по статистике Министерства национальной экономики Республики Казахстан (далее - Комитет) (www.stat.gov.kz).</w:t>
      </w:r>
    </w:p>
    <w:bookmarkEnd w:id="1257"/>
    <w:bookmarkStart w:name="z2784" w:id="1258"/>
    <w:p>
      <w:pPr>
        <w:spacing w:after="0"/>
        <w:ind w:left="0"/>
        <w:jc w:val="both"/>
      </w:pPr>
      <w:r>
        <w:rPr>
          <w:rFonts w:ascii="Times New Roman"/>
          <w:b w:val="false"/>
          <w:i w:val="false"/>
          <w:color w:val="000000"/>
          <w:sz w:val="28"/>
        </w:rPr>
        <w:t>
      7. Если отобранный материал закупался респондентом по другой единице измерения (например, щебень – тонна, кирпич – тысячи условных штук, трубы – метр), то фактическая цена приобретения пересчитывается на единицу измерения, установленную в Справочнике.</w:t>
      </w:r>
    </w:p>
    <w:bookmarkEnd w:id="1258"/>
    <w:bookmarkStart w:name="z2785" w:id="1259"/>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259"/>
    <w:bookmarkStart w:name="z2786" w:id="1260"/>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(www.stat.gov.kz).</w:t>
      </w:r>
    </w:p>
    <w:bookmarkEnd w:id="1260"/>
    <w:bookmarkStart w:name="z2787" w:id="1261"/>
    <w:p>
      <w:pPr>
        <w:spacing w:after="0"/>
        <w:ind w:left="0"/>
        <w:jc w:val="both"/>
      </w:pPr>
      <w:r>
        <w:rPr>
          <w:rFonts w:ascii="Times New Roman"/>
          <w:b w:val="false"/>
          <w:i w:val="false"/>
          <w:color w:val="000000"/>
          <w:sz w:val="28"/>
        </w:rPr>
        <w:t xml:space="preserve">
      10. Арифметико-логический контроль: </w:t>
      </w:r>
    </w:p>
    <w:bookmarkEnd w:id="1261"/>
    <w:p>
      <w:pPr>
        <w:spacing w:after="0"/>
        <w:ind w:left="0"/>
        <w:jc w:val="both"/>
      </w:pPr>
      <w:r>
        <w:rPr>
          <w:rFonts w:ascii="Times New Roman"/>
          <w:b w:val="false"/>
          <w:i w:val="false"/>
          <w:color w:val="000000"/>
          <w:sz w:val="28"/>
        </w:rPr>
        <w:t>
      если заполнена графа 1, то заполняются графы А, Б, 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
        <w:gridCol w:w="9"/>
        <w:gridCol w:w="7335"/>
        <w:gridCol w:w="291"/>
        <w:gridCol w:w="292"/>
        <w:gridCol w:w="1711"/>
        <w:gridCol w:w="64"/>
        <w:gridCol w:w="3056"/>
        <w:gridCol w:w="64"/>
        <w:gridCol w:w="64"/>
        <w:gridCol w:w="2"/>
        <w:gridCol w:w="6852"/>
        <w:gridCol w:w="2"/>
        <w:gridCol w:w="3"/>
        <w:gridCol w:w="6"/>
      </w:tblGrid>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262"/>
          <w:p>
            <w:pPr>
              <w:spacing w:after="20"/>
              <w:ind w:left="20"/>
              <w:jc w:val="both"/>
            </w:pPr>
          </w:p>
          <w:bookmarkEnd w:id="1262"/>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2017 жылғы 13 қарашадағы №169 бұйрығына</w:t>
            </w:r>
            <w:r>
              <w:br/>
            </w:r>
            <w:r>
              <w:rPr>
                <w:rFonts w:ascii="Times New Roman"/>
                <w:b/>
                <w:i w:val="false"/>
                <w:color w:val="000000"/>
                <w:sz w:val="20"/>
              </w:rPr>
              <w:t>
31 -қосымша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26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263"/>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264"/>
                <w:p>
                  <w:pPr>
                    <w:spacing w:after="20"/>
                    <w:ind w:left="20"/>
                    <w:jc w:val="both"/>
                  </w:pPr>
                  <w:r>
                    <w:rPr>
                      <w:rFonts w:ascii="Times New Roman"/>
                      <w:b w:val="false"/>
                      <w:i w:val="false"/>
                      <w:color w:val="000000"/>
                      <w:sz w:val="20"/>
                    </w:rPr>
                    <w:t>
до 1 часа</w:t>
                  </w:r>
                </w:p>
                <w:bookmarkEnd w:id="12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265"/>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265"/>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26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2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2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261101170</w:t>
            </w:r>
            <w:r>
              <w:br/>
            </w:r>
            <w:r>
              <w:rPr>
                <w:rFonts w:ascii="Times New Roman"/>
                <w:b w:val="false"/>
                <w:i w:val="false"/>
                <w:color w:val="000000"/>
                <w:sz w:val="20"/>
              </w:rPr>
              <w:t>
Код статистической формы 261101170</w:t>
            </w:r>
          </w:p>
          <w:bookmarkEnd w:id="1267"/>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Өндірушілердің ауыл шаруашылығы өніміне және сатып алынған көрсетілетін қызметтерге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268"/>
          <w:p>
            <w:pPr>
              <w:spacing w:after="20"/>
              <w:ind w:left="20"/>
              <w:jc w:val="both"/>
            </w:pPr>
            <w:r>
              <w:rPr>
                <w:rFonts w:ascii="Times New Roman"/>
                <w:b w:val="false"/>
                <w:i w:val="false"/>
                <w:color w:val="000000"/>
                <w:sz w:val="20"/>
              </w:rPr>
              <w:t>
1-ЦСХ</w:t>
            </w:r>
          </w:p>
          <w:bookmarkEnd w:id="126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269"/>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269"/>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27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ұсынады</w:t>
            </w:r>
            <w:r>
              <w:br/>
            </w: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bookmarkEnd w:id="1270"/>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271"/>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16-күніне (қоса алғанда) дейін </w:t>
            </w:r>
            <w:r>
              <w:br/>
            </w:r>
            <w:r>
              <w:rPr>
                <w:rFonts w:ascii="Times New Roman"/>
                <w:b w:val="false"/>
                <w:i w:val="false"/>
                <w:color w:val="000000"/>
                <w:sz w:val="20"/>
              </w:rPr>
              <w:t>
Срок представления – до 16 числа (включительно) отчетного периода</w:t>
            </w:r>
          </w:p>
          <w:bookmarkEnd w:id="127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272"/>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r>
              <w:br/>
            </w:r>
            <w:r>
              <w:rPr>
                <w:rFonts w:ascii="Times New Roman"/>
                <w:b w:val="false"/>
                <w:i w:val="false"/>
                <w:color w:val="000000"/>
                <w:sz w:val="20"/>
              </w:rPr>
              <w:t>
код БИН/код ИИН</w:t>
            </w:r>
          </w:p>
          <w:bookmarkEnd w:id="1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273"/>
          <w:p>
            <w:pPr>
              <w:spacing w:after="20"/>
              <w:ind w:left="20"/>
              <w:jc w:val="both"/>
            </w:pPr>
            <w:r>
              <w:rPr>
                <w:rFonts w:ascii="Times New Roman"/>
                <w:b w:val="false"/>
                <w:i w:val="false"/>
                <w:color w:val="000000"/>
                <w:sz w:val="20"/>
              </w:rPr>
              <w:t>
</w:t>
            </w:r>
            <w:r>
              <w:rPr>
                <w:rFonts w:ascii="Times New Roman"/>
                <w:b/>
                <w:i w:val="false"/>
                <w:color w:val="000000"/>
                <w:sz w:val="20"/>
              </w:rPr>
              <w:t>1. Ауылшаруашылық өнімін нақты өндіретін</w:t>
            </w:r>
            <w:r>
              <w:rPr>
                <w:rFonts w:ascii="Times New Roman"/>
                <w:b w:val="false"/>
                <w:i w:val="false"/>
                <w:color w:val="000000"/>
                <w:sz w:val="20"/>
              </w:rPr>
              <w:t xml:space="preserve"> </w:t>
            </w:r>
            <w:r>
              <w:rPr>
                <w:rFonts w:ascii="Times New Roman"/>
                <w:b/>
                <w:i w:val="false"/>
                <w:color w:val="000000"/>
                <w:sz w:val="20"/>
              </w:rPr>
              <w:t xml:space="preserve">орнын көрсетіңіз (кәсіпорынның тіркелген жеріне қарамастан) - облыс, қала, аудан, елді мекен </w:t>
            </w:r>
            <w:r>
              <w:br/>
            </w: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bookmarkEnd w:id="12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925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274"/>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(ӘАОЖ) сәйкес аумақ коды (аумақтық статистика органының қызметкері толтырады) </w:t>
            </w:r>
          </w:p>
          <w:bookmarkEnd w:id="12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68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810" w:id="1275"/>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1275"/>
    <w:bookmarkStart w:name="z2811" w:id="127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 </w:t>
      </w:r>
    </w:p>
    <w:bookmarkEnd w:id="1276"/>
    <w:bookmarkStart w:name="z2812" w:id="1277"/>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568"/>
        <w:gridCol w:w="1921"/>
        <w:gridCol w:w="1921"/>
        <w:gridCol w:w="1216"/>
        <w:gridCol w:w="1268"/>
        <w:gridCol w:w="1921"/>
        <w:gridCol w:w="1270"/>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атауы</w:t>
            </w:r>
            <w:r>
              <w:rPr>
                <w:rFonts w:ascii="Times New Roman"/>
                <w:b/>
                <w:i w:val="false"/>
                <w:color w:val="000000"/>
                <w:vertAlign w:val="superscript"/>
              </w:rPr>
              <w:t>1</w:t>
            </w:r>
            <w:r>
              <w:br/>
            </w:r>
            <w:r>
              <w:rPr>
                <w:rFonts w:ascii="Times New Roman"/>
                <w:b/>
                <w:i w:val="false"/>
                <w:color w:val="000000"/>
                <w:sz w:val="20"/>
              </w:rPr>
              <w:t>
Наименование продукции</w:t>
            </w:r>
            <w:r>
              <w:rPr>
                <w:rFonts w:ascii="Times New Roman"/>
                <w:b/>
                <w:i w:val="false"/>
                <w:color w:val="000000"/>
                <w:vertAlign w:val="superscript"/>
              </w:rPr>
              <w:t>1</w:t>
            </w:r>
            <w:r>
              <w:rPr>
                <w:rFonts w:ascii="Times New Roman"/>
                <w:b/>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w:t>
            </w:r>
            <w:r>
              <w:rPr>
                <w:rFonts w:ascii="Times New Roman"/>
                <w:b/>
                <w:i w:val="false"/>
                <w:color w:val="000000"/>
                <w:vertAlign w:val="superscript"/>
              </w:rPr>
              <w:t>1</w:t>
            </w:r>
            <w:r>
              <w:rPr>
                <w:rFonts w:ascii="Times New Roman"/>
                <w:b/>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r>
              <w:rPr>
                <w:rFonts w:ascii="Times New Roman"/>
                <w:b/>
                <w:i w:val="false"/>
                <w:color w:val="000000"/>
                <w:vertAlign w:val="superscript"/>
              </w:rPr>
              <w:t>1</w:t>
            </w:r>
            <w:r>
              <w:br/>
            </w:r>
            <w:r>
              <w:rPr>
                <w:rFonts w:ascii="Times New Roman"/>
                <w:b/>
                <w:i w:val="false"/>
                <w:color w:val="000000"/>
                <w:sz w:val="20"/>
              </w:rPr>
              <w:t>
Наименование разновидности продукции</w:t>
            </w:r>
            <w:r>
              <w:rPr>
                <w:rFonts w:ascii="Times New Roman"/>
                <w:b/>
                <w:i w:val="false"/>
                <w:color w:val="000000"/>
                <w:vertAlign w:val="superscript"/>
              </w:rPr>
              <w:t>1</w:t>
            </w:r>
            <w:r>
              <w:rPr>
                <w:rFonts w:ascii="Times New Roman"/>
                <w:b/>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разновидности продукции</w:t>
            </w:r>
            <w:r>
              <w:rPr>
                <w:rFonts w:ascii="Times New Roman"/>
                <w:b/>
                <w:i w:val="false"/>
                <w:color w:val="000000"/>
                <w:vertAlign w:val="superscript"/>
              </w:rPr>
              <w:t>1</w:t>
            </w:r>
            <w:r>
              <w:rPr>
                <w:rFonts w:ascii="Times New Roman"/>
                <w:b/>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rPr>
                <w:rFonts w:ascii="Times New Roman"/>
                <w:b/>
                <w:i w:val="false"/>
                <w:color w:val="000000"/>
                <w:vertAlign w:val="superscript"/>
              </w:rPr>
              <w:t xml:space="preserve"> </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278"/>
          <w:p>
            <w:pPr>
              <w:spacing w:after="20"/>
              <w:ind w:left="20"/>
              <w:jc w:val="both"/>
            </w:pPr>
            <w:r>
              <w:rPr>
                <w:rFonts w:ascii="Times New Roman"/>
                <w:b w:val="false"/>
                <w:i w:val="false"/>
                <w:color w:val="000000"/>
                <w:sz w:val="20"/>
              </w:rPr>
              <w:t>
А</w:t>
            </w:r>
          </w:p>
          <w:bookmarkEnd w:id="1278"/>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9" w:id="12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79"/>
    <w:bookmarkStart w:name="z2830" w:id="1280"/>
    <w:p>
      <w:pPr>
        <w:spacing w:after="0"/>
        <w:ind w:left="0"/>
        <w:jc w:val="both"/>
      </w:pPr>
      <w:r>
        <w:rPr>
          <w:rFonts w:ascii="Times New Roman"/>
          <w:b w:val="false"/>
          <w:i w:val="false"/>
          <w:color w:val="000000"/>
          <w:sz w:val="28"/>
        </w:rPr>
        <w:t>
      Примечание:</w:t>
      </w:r>
    </w:p>
    <w:bookmarkEnd w:id="1280"/>
    <w:bookmarkStart w:name="z2831" w:id="12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А-Г бағандары Қазақстан Республикасы Ұлттық экономика министрлігі Статистика комитетінің интернет-ресурсына "Респонденттерге" бөлімінде орналастырылған немесе респонденттерге аумақтық статистика органдары ұсынатын "Өндірушілердің бағаларын байқау үшін ауыл шаруашылығы өнімінің топтамасына" сәйкес толтырылады</w:t>
      </w:r>
    </w:p>
    <w:bookmarkEnd w:id="1281"/>
    <w:bookmarkStart w:name="z2832" w:id="12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 Комитета по статистике Министерства национальной экономики Республики Казахстан в разделе "Для респондентов" или предоставляемым респондентам территориальными органами статистики</w:t>
      </w:r>
    </w:p>
    <w:bookmarkEnd w:id="1282"/>
    <w:bookmarkStart w:name="z2833" w:id="12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Д бағаны осы статистикалық нысанды толтыру жөніндегі нұсқаулықта келтірілген "Ауылшаруашылық өнімдерін өткізу арналарының анықтамалығына" 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283"/>
    <w:bookmarkStart w:name="z2834" w:id="1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bookmarkEnd w:id="1284"/>
    <w:bookmarkStart w:name="z2835" w:id="12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2-баған есепті жылдың қаңтарында ғана толтырылады </w:t>
      </w:r>
    </w:p>
    <w:bookmarkEnd w:id="1285"/>
    <w:bookmarkStart w:name="z2836" w:id="12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2 заполняется только в январе отчетного года</w:t>
      </w:r>
    </w:p>
    <w:bookmarkEnd w:id="1286"/>
    <w:bookmarkStart w:name="z2837" w:id="12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3-баған Қазақстан Республикасы Ұлттық экономика министрлігі Статистика комитетінің интернет-ресурсына "Респонденттерге" бөлімінде орналастырылған немесе респонденттерге аумақтық статистика органдары ұсынатын "Баға өзгерісі себептерінің анықтамалығына" сәйкес толтырылады</w:t>
      </w:r>
    </w:p>
    <w:bookmarkEnd w:id="1287"/>
    <w:bookmarkStart w:name="z2838" w:id="12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в разделе "Для респондентов" или предоставляемым респондентам территориальными органами статистики</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568"/>
        <w:gridCol w:w="1921"/>
        <w:gridCol w:w="1921"/>
        <w:gridCol w:w="1216"/>
        <w:gridCol w:w="1268"/>
        <w:gridCol w:w="1921"/>
        <w:gridCol w:w="1270"/>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атауы</w:t>
            </w:r>
            <w:r>
              <w:rPr>
                <w:rFonts w:ascii="Times New Roman"/>
                <w:b/>
                <w:i w:val="false"/>
                <w:color w:val="000000"/>
                <w:vertAlign w:val="superscript"/>
              </w:rPr>
              <w:t>1</w:t>
            </w:r>
            <w:r>
              <w:br/>
            </w:r>
            <w:r>
              <w:rPr>
                <w:rFonts w:ascii="Times New Roman"/>
                <w:b/>
                <w:i w:val="false"/>
                <w:color w:val="000000"/>
                <w:sz w:val="20"/>
              </w:rPr>
              <w:t>
Наименование продукции</w:t>
            </w:r>
            <w:r>
              <w:rPr>
                <w:rFonts w:ascii="Times New Roman"/>
                <w:b/>
                <w:i w:val="false"/>
                <w:color w:val="000000"/>
                <w:vertAlign w:val="superscript"/>
              </w:rPr>
              <w:t>1</w:t>
            </w:r>
            <w:r>
              <w:rPr>
                <w:rFonts w:ascii="Times New Roman"/>
                <w:b/>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w:t>
            </w:r>
            <w:r>
              <w:rPr>
                <w:rFonts w:ascii="Times New Roman"/>
                <w:b/>
                <w:i w:val="false"/>
                <w:color w:val="000000"/>
                <w:vertAlign w:val="superscript"/>
              </w:rPr>
              <w:t>1</w:t>
            </w:r>
            <w:r>
              <w:rPr>
                <w:rFonts w:ascii="Times New Roman"/>
                <w:b/>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атауы</w:t>
            </w:r>
            <w:r>
              <w:rPr>
                <w:rFonts w:ascii="Times New Roman"/>
                <w:b/>
                <w:i w:val="false"/>
                <w:color w:val="000000"/>
                <w:vertAlign w:val="superscript"/>
              </w:rPr>
              <w:t>1</w:t>
            </w:r>
            <w:r>
              <w:br/>
            </w:r>
            <w:r>
              <w:rPr>
                <w:rFonts w:ascii="Times New Roman"/>
                <w:b/>
                <w:i w:val="false"/>
                <w:color w:val="000000"/>
                <w:sz w:val="20"/>
              </w:rPr>
              <w:t>
Наименование разновидности продукции</w:t>
            </w:r>
            <w:r>
              <w:rPr>
                <w:rFonts w:ascii="Times New Roman"/>
                <w:b/>
                <w:i w:val="false"/>
                <w:color w:val="000000"/>
                <w:vertAlign w:val="superscript"/>
              </w:rPr>
              <w:t>1</w:t>
            </w:r>
            <w:r>
              <w:rPr>
                <w:rFonts w:ascii="Times New Roman"/>
                <w:b/>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өзге түрлерінің коды</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разновидности продукции</w:t>
            </w:r>
            <w:r>
              <w:rPr>
                <w:rFonts w:ascii="Times New Roman"/>
                <w:b/>
                <w:i w:val="false"/>
                <w:color w:val="000000"/>
                <w:vertAlign w:val="superscript"/>
              </w:rPr>
              <w:t>1</w:t>
            </w:r>
            <w:r>
              <w:rPr>
                <w:rFonts w:ascii="Times New Roman"/>
                <w:b/>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rPr>
                <w:rFonts w:ascii="Times New Roman"/>
                <w:b/>
                <w:i w:val="false"/>
                <w:color w:val="000000"/>
                <w:sz w:val="20"/>
              </w:rPr>
              <w:t xml:space="preserve"> </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289"/>
          <w:p>
            <w:pPr>
              <w:spacing w:after="20"/>
              <w:ind w:left="20"/>
              <w:jc w:val="both"/>
            </w:pPr>
            <w:r>
              <w:rPr>
                <w:rFonts w:ascii="Times New Roman"/>
                <w:b w:val="false"/>
                <w:i w:val="false"/>
                <w:color w:val="000000"/>
                <w:sz w:val="20"/>
              </w:rPr>
              <w:t>
А</w:t>
            </w:r>
          </w:p>
          <w:bookmarkEnd w:id="1289"/>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7" w:id="129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Өткен айда (1-31 күндері) өткізілген өсімдік шаруашылығы өнімдерінің құнын қосылған құн салығынсыз, мың теңгемен көрсетіңіз</w:t>
      </w:r>
    </w:p>
    <w:bookmarkEnd w:id="1290"/>
    <w:bookmarkStart w:name="z2868" w:id="1291"/>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6640"/>
        <w:gridCol w:w="1946"/>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292"/>
          <w:p>
            <w:pPr>
              <w:spacing w:after="20"/>
              <w:ind w:left="20"/>
              <w:jc w:val="both"/>
            </w:pPr>
            <w:r>
              <w:rPr>
                <w:rFonts w:ascii="Times New Roman"/>
                <w:b w:val="false"/>
                <w:i w:val="false"/>
                <w:color w:val="000000"/>
                <w:sz w:val="20"/>
              </w:rPr>
              <w:t>
Өнімдер атауы</w:t>
            </w:r>
            <w:r>
              <w:br/>
            </w: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продукции</w:t>
            </w:r>
          </w:p>
          <w:bookmarkEnd w:id="1292"/>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293"/>
          <w:p>
            <w:pPr>
              <w:spacing w:after="20"/>
              <w:ind w:left="20"/>
              <w:jc w:val="both"/>
            </w:pPr>
            <w:r>
              <w:rPr>
                <w:rFonts w:ascii="Times New Roman"/>
                <w:b w:val="false"/>
                <w:i w:val="false"/>
                <w:color w:val="000000"/>
                <w:sz w:val="20"/>
              </w:rPr>
              <w:t>
Өнімдер коды</w:t>
            </w:r>
            <w:r>
              <w:br/>
            </w: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продукции</w:t>
            </w:r>
          </w:p>
          <w:bookmarkEnd w:id="1293"/>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294"/>
          <w:p>
            <w:pPr>
              <w:spacing w:after="20"/>
              <w:ind w:left="20"/>
              <w:jc w:val="both"/>
            </w:pPr>
            <w:r>
              <w:rPr>
                <w:rFonts w:ascii="Times New Roman"/>
                <w:b w:val="false"/>
                <w:i w:val="false"/>
                <w:color w:val="000000"/>
                <w:sz w:val="20"/>
              </w:rPr>
              <w:t>
Өткізілген өнімдердің құны, мың теңге</w:t>
            </w:r>
            <w:r>
              <w:br/>
            </w:r>
            <w:r>
              <w:rPr>
                <w:rFonts w:ascii="Times New Roman"/>
                <w:b w:val="false"/>
                <w:i w:val="false"/>
                <w:color w:val="000000"/>
                <w:sz w:val="20"/>
              </w:rPr>
              <w:t>
</w:t>
            </w:r>
            <w:r>
              <w:rPr>
                <w:rFonts w:ascii="Times New Roman"/>
                <w:b/>
                <w:i w:val="false"/>
                <w:color w:val="000000"/>
                <w:sz w:val="20"/>
              </w:rPr>
              <w:t>Стоимость реализованной продукции, тысяч тенге</w:t>
            </w:r>
          </w:p>
          <w:bookmarkEnd w:id="1294"/>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295"/>
          <w:p>
            <w:pPr>
              <w:spacing w:after="20"/>
              <w:ind w:left="20"/>
              <w:jc w:val="both"/>
            </w:pPr>
            <w:r>
              <w:rPr>
                <w:rFonts w:ascii="Times New Roman"/>
                <w:b w:val="false"/>
                <w:i w:val="false"/>
                <w:color w:val="000000"/>
                <w:sz w:val="20"/>
              </w:rPr>
              <w:t>
А</w:t>
            </w:r>
          </w:p>
          <w:bookmarkEnd w:id="1295"/>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296"/>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Арбузы</w:t>
            </w:r>
          </w:p>
          <w:bookmarkEnd w:id="1296"/>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297"/>
          <w:p>
            <w:pPr>
              <w:spacing w:after="20"/>
              <w:ind w:left="20"/>
              <w:jc w:val="both"/>
            </w:pPr>
            <w:r>
              <w:rPr>
                <w:rFonts w:ascii="Times New Roman"/>
                <w:b w:val="false"/>
                <w:i w:val="false"/>
                <w:color w:val="000000"/>
                <w:sz w:val="20"/>
              </w:rPr>
              <w:t>
</w:t>
            </w:r>
            <w:r>
              <w:rPr>
                <w:rFonts w:ascii="Times New Roman"/>
                <w:b/>
                <w:i w:val="false"/>
                <w:color w:val="000000"/>
                <w:sz w:val="20"/>
              </w:rPr>
              <w:t>Қауындар</w:t>
            </w:r>
            <w:r>
              <w:br/>
            </w:r>
            <w:r>
              <w:rPr>
                <w:rFonts w:ascii="Times New Roman"/>
                <w:b w:val="false"/>
                <w:i w:val="false"/>
                <w:color w:val="000000"/>
                <w:sz w:val="20"/>
              </w:rPr>
              <w:t>
Дыни</w:t>
            </w:r>
          </w:p>
          <w:bookmarkEnd w:id="1297"/>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298"/>
          <w:p>
            <w:pPr>
              <w:spacing w:after="20"/>
              <w:ind w:left="20"/>
              <w:jc w:val="both"/>
            </w:pPr>
            <w:r>
              <w:rPr>
                <w:rFonts w:ascii="Times New Roman"/>
                <w:b w:val="false"/>
                <w:i w:val="false"/>
                <w:color w:val="000000"/>
                <w:sz w:val="20"/>
              </w:rPr>
              <w:t>
</w:t>
            </w:r>
            <w:r>
              <w:rPr>
                <w:rFonts w:ascii="Times New Roman"/>
                <w:b/>
                <w:i w:val="false"/>
                <w:color w:val="000000"/>
                <w:sz w:val="20"/>
              </w:rPr>
              <w:t xml:space="preserve">Бұрыштар </w:t>
            </w:r>
            <w:r>
              <w:br/>
            </w:r>
            <w:r>
              <w:rPr>
                <w:rFonts w:ascii="Times New Roman"/>
                <w:b w:val="false"/>
                <w:i w:val="false"/>
                <w:color w:val="000000"/>
                <w:sz w:val="20"/>
              </w:rPr>
              <w:t>
Перцы</w:t>
            </w:r>
          </w:p>
          <w:bookmarkEnd w:id="1298"/>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299"/>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r>
              <w:br/>
            </w:r>
            <w:r>
              <w:rPr>
                <w:rFonts w:ascii="Times New Roman"/>
                <w:b w:val="false"/>
                <w:i w:val="false"/>
                <w:color w:val="000000"/>
                <w:sz w:val="20"/>
              </w:rPr>
              <w:t>
Огурцы открытого грунта</w:t>
            </w:r>
          </w:p>
          <w:bookmarkEnd w:id="1299"/>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300"/>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r>
              <w:br/>
            </w:r>
            <w:r>
              <w:rPr>
                <w:rFonts w:ascii="Times New Roman"/>
                <w:b w:val="false"/>
                <w:i w:val="false"/>
                <w:color w:val="000000"/>
                <w:sz w:val="20"/>
              </w:rPr>
              <w:t>
Огурцы закрытого грунта</w:t>
            </w:r>
          </w:p>
          <w:bookmarkEnd w:id="1300"/>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301"/>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r>
              <w:br/>
            </w:r>
            <w:r>
              <w:rPr>
                <w:rFonts w:ascii="Times New Roman"/>
                <w:b w:val="false"/>
                <w:i w:val="false"/>
                <w:color w:val="000000"/>
                <w:sz w:val="20"/>
              </w:rPr>
              <w:t>
Баклажаны</w:t>
            </w:r>
          </w:p>
          <w:bookmarkEnd w:id="1301"/>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302"/>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r>
              <w:br/>
            </w:r>
            <w:r>
              <w:rPr>
                <w:rFonts w:ascii="Times New Roman"/>
                <w:b w:val="false"/>
                <w:i w:val="false"/>
                <w:color w:val="000000"/>
                <w:sz w:val="20"/>
              </w:rPr>
              <w:t>
Помидоры открытого грунта</w:t>
            </w:r>
          </w:p>
          <w:bookmarkEnd w:id="1302"/>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303"/>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r>
              <w:br/>
            </w:r>
            <w:r>
              <w:rPr>
                <w:rFonts w:ascii="Times New Roman"/>
                <w:b w:val="false"/>
                <w:i w:val="false"/>
                <w:color w:val="000000"/>
                <w:sz w:val="20"/>
              </w:rPr>
              <w:t>
Помидоры закрытого грунта</w:t>
            </w:r>
          </w:p>
          <w:bookmarkEnd w:id="1303"/>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304"/>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r>
              <w:br/>
            </w:r>
            <w:r>
              <w:rPr>
                <w:rFonts w:ascii="Times New Roman"/>
                <w:b w:val="false"/>
                <w:i w:val="false"/>
                <w:color w:val="000000"/>
                <w:sz w:val="20"/>
              </w:rPr>
              <w:t xml:space="preserve">
Свекла сахарная </w:t>
            </w:r>
          </w:p>
          <w:bookmarkEnd w:id="1304"/>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305"/>
          <w:p>
            <w:pPr>
              <w:spacing w:after="20"/>
              <w:ind w:left="20"/>
              <w:jc w:val="both"/>
            </w:pPr>
            <w:r>
              <w:rPr>
                <w:rFonts w:ascii="Times New Roman"/>
                <w:b w:val="false"/>
                <w:i w:val="false"/>
                <w:color w:val="000000"/>
                <w:sz w:val="20"/>
              </w:rPr>
              <w:t>
</w:t>
            </w:r>
            <w:r>
              <w:rPr>
                <w:rFonts w:ascii="Times New Roman"/>
                <w:b/>
                <w:i w:val="false"/>
                <w:color w:val="000000"/>
                <w:sz w:val="20"/>
              </w:rPr>
              <w:t>Темекі</w:t>
            </w:r>
            <w:r>
              <w:br/>
            </w:r>
            <w:r>
              <w:rPr>
                <w:rFonts w:ascii="Times New Roman"/>
                <w:b w:val="false"/>
                <w:i w:val="false"/>
                <w:color w:val="000000"/>
                <w:sz w:val="20"/>
              </w:rPr>
              <w:t xml:space="preserve">
Табак </w:t>
            </w:r>
          </w:p>
          <w:bookmarkEnd w:id="1305"/>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306"/>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r>
              <w:br/>
            </w:r>
            <w:r>
              <w:rPr>
                <w:rFonts w:ascii="Times New Roman"/>
                <w:b w:val="false"/>
                <w:i w:val="false"/>
                <w:color w:val="000000"/>
                <w:sz w:val="20"/>
              </w:rPr>
              <w:t>
табак-сырье неферментированное</w:t>
            </w:r>
          </w:p>
          <w:bookmarkEnd w:id="1306"/>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307"/>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табак-сырье сигарное неферментированное</w:t>
            </w:r>
          </w:p>
          <w:bookmarkEnd w:id="1307"/>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308"/>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Тұқымынан тазаланған немесе тазаланбаған мақта </w:t>
            </w:r>
            <w:r>
              <w:br/>
            </w:r>
            <w:r>
              <w:rPr>
                <w:rFonts w:ascii="Times New Roman"/>
                <w:b w:val="false"/>
                <w:i w:val="false"/>
                <w:color w:val="000000"/>
                <w:sz w:val="20"/>
              </w:rPr>
              <w:t>
Хлопок, очищенный или неочищенный от семян</w:t>
            </w:r>
          </w:p>
          <w:bookmarkEnd w:id="1308"/>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309"/>
          <w:p>
            <w:pPr>
              <w:spacing w:after="20"/>
              <w:ind w:left="20"/>
              <w:jc w:val="both"/>
            </w:pPr>
            <w:r>
              <w:rPr>
                <w:rFonts w:ascii="Times New Roman"/>
                <w:b w:val="false"/>
                <w:i w:val="false"/>
                <w:color w:val="000000"/>
                <w:sz w:val="20"/>
              </w:rPr>
              <w:t>
</w:t>
            </w:r>
            <w:r>
              <w:rPr>
                <w:rFonts w:ascii="Times New Roman"/>
                <w:b/>
                <w:i w:val="false"/>
                <w:color w:val="000000"/>
                <w:sz w:val="20"/>
              </w:rPr>
              <w:t xml:space="preserve">1-сұрыпты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1 сорта</w:t>
            </w:r>
          </w:p>
          <w:bookmarkEnd w:id="1309"/>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310"/>
          <w:p>
            <w:pPr>
              <w:spacing w:after="20"/>
              <w:ind w:left="20"/>
              <w:jc w:val="both"/>
            </w:pPr>
            <w:r>
              <w:rPr>
                <w:rFonts w:ascii="Times New Roman"/>
                <w:b w:val="false"/>
                <w:i w:val="false"/>
                <w:color w:val="000000"/>
                <w:sz w:val="20"/>
              </w:rPr>
              <w:t>
</w:t>
            </w:r>
            <w:r>
              <w:rPr>
                <w:rFonts w:ascii="Times New Roman"/>
                <w:b/>
                <w:i w:val="false"/>
                <w:color w:val="000000"/>
                <w:sz w:val="20"/>
              </w:rPr>
              <w:t xml:space="preserve">2-сұрыпты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2 сорта</w:t>
            </w:r>
          </w:p>
          <w:bookmarkEnd w:id="1310"/>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311"/>
          <w:p>
            <w:pPr>
              <w:spacing w:after="20"/>
              <w:ind w:left="20"/>
              <w:jc w:val="both"/>
            </w:pPr>
            <w:r>
              <w:rPr>
                <w:rFonts w:ascii="Times New Roman"/>
                <w:b w:val="false"/>
                <w:i w:val="false"/>
                <w:color w:val="000000"/>
                <w:sz w:val="20"/>
              </w:rPr>
              <w:t>
</w:t>
            </w:r>
            <w:r>
              <w:rPr>
                <w:rFonts w:ascii="Times New Roman"/>
                <w:b/>
                <w:i w:val="false"/>
                <w:color w:val="000000"/>
                <w:sz w:val="20"/>
              </w:rPr>
              <w:t xml:space="preserve">3-сұрыпты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3 сорта</w:t>
            </w:r>
          </w:p>
          <w:bookmarkEnd w:id="1311"/>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312"/>
          <w:p>
            <w:pPr>
              <w:spacing w:after="20"/>
              <w:ind w:left="20"/>
              <w:jc w:val="both"/>
            </w:pPr>
            <w:r>
              <w:rPr>
                <w:rFonts w:ascii="Times New Roman"/>
                <w:b w:val="false"/>
                <w:i w:val="false"/>
                <w:color w:val="000000"/>
                <w:sz w:val="20"/>
              </w:rPr>
              <w:t>
</w:t>
            </w:r>
            <w:r>
              <w:rPr>
                <w:rFonts w:ascii="Times New Roman"/>
                <w:b/>
                <w:i w:val="false"/>
                <w:color w:val="000000"/>
                <w:sz w:val="20"/>
              </w:rPr>
              <w:t xml:space="preserve">4-сұрыпты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4 сорта</w:t>
            </w:r>
          </w:p>
          <w:bookmarkEnd w:id="1312"/>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313"/>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r>
              <w:br/>
            </w:r>
            <w:r>
              <w:rPr>
                <w:rFonts w:ascii="Times New Roman"/>
                <w:b w:val="false"/>
                <w:i w:val="false"/>
                <w:color w:val="000000"/>
                <w:sz w:val="20"/>
              </w:rPr>
              <w:t>
Виноград свежий</w:t>
            </w:r>
          </w:p>
          <w:bookmarkEnd w:id="1313"/>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314"/>
          <w:p>
            <w:pPr>
              <w:spacing w:after="20"/>
              <w:ind w:left="20"/>
              <w:jc w:val="both"/>
            </w:pPr>
            <w:r>
              <w:rPr>
                <w:rFonts w:ascii="Times New Roman"/>
                <w:b w:val="false"/>
                <w:i w:val="false"/>
                <w:color w:val="000000"/>
                <w:sz w:val="20"/>
              </w:rPr>
              <w:t>
</w:t>
            </w:r>
            <w:r>
              <w:rPr>
                <w:rFonts w:ascii="Times New Roman"/>
                <w:b/>
                <w:i w:val="false"/>
                <w:color w:val="000000"/>
                <w:sz w:val="20"/>
              </w:rPr>
              <w:t>Алмалар</w:t>
            </w:r>
            <w:r>
              <w:br/>
            </w:r>
            <w:r>
              <w:rPr>
                <w:rFonts w:ascii="Times New Roman"/>
                <w:b w:val="false"/>
                <w:i w:val="false"/>
                <w:color w:val="000000"/>
                <w:sz w:val="20"/>
              </w:rPr>
              <w:t>
Яблоки</w:t>
            </w:r>
          </w:p>
          <w:bookmarkEnd w:id="1314"/>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315"/>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r>
              <w:br/>
            </w:r>
            <w:r>
              <w:rPr>
                <w:rFonts w:ascii="Times New Roman"/>
                <w:b w:val="false"/>
                <w:i w:val="false"/>
                <w:color w:val="000000"/>
                <w:sz w:val="20"/>
              </w:rPr>
              <w:t>
Груши</w:t>
            </w:r>
          </w:p>
          <w:bookmarkEnd w:id="1315"/>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316"/>
          <w:p>
            <w:pPr>
              <w:spacing w:after="20"/>
              <w:ind w:left="20"/>
              <w:jc w:val="both"/>
            </w:pPr>
            <w:r>
              <w:rPr>
                <w:rFonts w:ascii="Times New Roman"/>
                <w:b w:val="false"/>
                <w:i w:val="false"/>
                <w:color w:val="000000"/>
                <w:sz w:val="20"/>
              </w:rPr>
              <w:t>
</w:t>
            </w:r>
            <w:r>
              <w:rPr>
                <w:rFonts w:ascii="Times New Roman"/>
                <w:b/>
                <w:i w:val="false"/>
                <w:color w:val="000000"/>
                <w:sz w:val="20"/>
              </w:rPr>
              <w:t>Өрік</w:t>
            </w:r>
            <w:r>
              <w:br/>
            </w:r>
            <w:r>
              <w:rPr>
                <w:rFonts w:ascii="Times New Roman"/>
                <w:b w:val="false"/>
                <w:i w:val="false"/>
                <w:color w:val="000000"/>
                <w:sz w:val="20"/>
              </w:rPr>
              <w:t>
Абрикосы</w:t>
            </w:r>
          </w:p>
          <w:bookmarkEnd w:id="1316"/>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317"/>
          <w:p>
            <w:pPr>
              <w:spacing w:after="20"/>
              <w:ind w:left="20"/>
              <w:jc w:val="both"/>
            </w:pPr>
            <w:r>
              <w:rPr>
                <w:rFonts w:ascii="Times New Roman"/>
                <w:b w:val="false"/>
                <w:i w:val="false"/>
                <w:color w:val="000000"/>
                <w:sz w:val="20"/>
              </w:rPr>
              <w:t>
</w:t>
            </w:r>
            <w:r>
              <w:rPr>
                <w:rFonts w:ascii="Times New Roman"/>
                <w:b/>
                <w:i w:val="false"/>
                <w:color w:val="000000"/>
                <w:sz w:val="20"/>
              </w:rPr>
              <w:t>Шие</w:t>
            </w:r>
            <w:r>
              <w:br/>
            </w:r>
            <w:r>
              <w:rPr>
                <w:rFonts w:ascii="Times New Roman"/>
                <w:b w:val="false"/>
                <w:i w:val="false"/>
                <w:color w:val="000000"/>
                <w:sz w:val="20"/>
              </w:rPr>
              <w:t xml:space="preserve">
Вишня </w:t>
            </w:r>
          </w:p>
          <w:bookmarkEnd w:id="1317"/>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318"/>
          <w:p>
            <w:pPr>
              <w:spacing w:after="20"/>
              <w:ind w:left="20"/>
              <w:jc w:val="both"/>
            </w:pPr>
            <w:r>
              <w:rPr>
                <w:rFonts w:ascii="Times New Roman"/>
                <w:b w:val="false"/>
                <w:i w:val="false"/>
                <w:color w:val="000000"/>
                <w:sz w:val="20"/>
              </w:rPr>
              <w:t>
</w:t>
            </w:r>
            <w:r>
              <w:rPr>
                <w:rFonts w:ascii="Times New Roman"/>
                <w:b/>
                <w:i w:val="false"/>
                <w:color w:val="000000"/>
                <w:sz w:val="20"/>
              </w:rPr>
              <w:t>Шабдалы</w:t>
            </w:r>
            <w:r>
              <w:br/>
            </w:r>
            <w:r>
              <w:rPr>
                <w:rFonts w:ascii="Times New Roman"/>
                <w:b w:val="false"/>
                <w:i w:val="false"/>
                <w:color w:val="000000"/>
                <w:sz w:val="20"/>
              </w:rPr>
              <w:t>
Персики</w:t>
            </w:r>
          </w:p>
          <w:bookmarkEnd w:id="1318"/>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319"/>
          <w:p>
            <w:pPr>
              <w:spacing w:after="20"/>
              <w:ind w:left="20"/>
              <w:jc w:val="both"/>
            </w:pPr>
            <w:r>
              <w:rPr>
                <w:rFonts w:ascii="Times New Roman"/>
                <w:b w:val="false"/>
                <w:i w:val="false"/>
                <w:color w:val="000000"/>
                <w:sz w:val="20"/>
              </w:rPr>
              <w:t>
</w:t>
            </w:r>
            <w:r>
              <w:rPr>
                <w:rFonts w:ascii="Times New Roman"/>
                <w:b/>
                <w:i w:val="false"/>
                <w:color w:val="000000"/>
                <w:sz w:val="20"/>
              </w:rPr>
              <w:t>Қара өрік</w:t>
            </w:r>
            <w:r>
              <w:br/>
            </w:r>
            <w:r>
              <w:rPr>
                <w:rFonts w:ascii="Times New Roman"/>
                <w:b w:val="false"/>
                <w:i w:val="false"/>
                <w:color w:val="000000"/>
                <w:sz w:val="20"/>
              </w:rPr>
              <w:t>
Сливы</w:t>
            </w:r>
          </w:p>
          <w:bookmarkEnd w:id="1319"/>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320"/>
          <w:p>
            <w:pPr>
              <w:spacing w:after="20"/>
              <w:ind w:left="20"/>
              <w:jc w:val="both"/>
            </w:pPr>
            <w:r>
              <w:rPr>
                <w:rFonts w:ascii="Times New Roman"/>
                <w:b w:val="false"/>
                <w:i w:val="false"/>
                <w:color w:val="000000"/>
                <w:sz w:val="20"/>
              </w:rPr>
              <w:t>
</w:t>
            </w:r>
            <w:r>
              <w:rPr>
                <w:rFonts w:ascii="Times New Roman"/>
                <w:b/>
                <w:i w:val="false"/>
                <w:color w:val="000000"/>
                <w:sz w:val="20"/>
              </w:rPr>
              <w:t>Таңқурай</w:t>
            </w:r>
            <w:r>
              <w:br/>
            </w:r>
            <w:r>
              <w:rPr>
                <w:rFonts w:ascii="Times New Roman"/>
                <w:b w:val="false"/>
                <w:i w:val="false"/>
                <w:color w:val="000000"/>
                <w:sz w:val="20"/>
              </w:rPr>
              <w:t>
Малина</w:t>
            </w:r>
          </w:p>
          <w:bookmarkEnd w:id="1320"/>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321"/>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r>
              <w:br/>
            </w:r>
            <w:r>
              <w:rPr>
                <w:rFonts w:ascii="Times New Roman"/>
                <w:b w:val="false"/>
                <w:i w:val="false"/>
                <w:color w:val="000000"/>
                <w:sz w:val="20"/>
              </w:rPr>
              <w:t>
Земляника (клубника)</w:t>
            </w:r>
          </w:p>
          <w:bookmarkEnd w:id="1321"/>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322"/>
          <w:p>
            <w:pPr>
              <w:spacing w:after="20"/>
              <w:ind w:left="20"/>
              <w:jc w:val="both"/>
            </w:pPr>
            <w:r>
              <w:rPr>
                <w:rFonts w:ascii="Times New Roman"/>
                <w:b w:val="false"/>
                <w:i w:val="false"/>
                <w:color w:val="000000"/>
                <w:sz w:val="20"/>
              </w:rPr>
              <w:t>
</w:t>
            </w:r>
            <w:r>
              <w:rPr>
                <w:rFonts w:ascii="Times New Roman"/>
                <w:b/>
                <w:i w:val="false"/>
                <w:color w:val="000000"/>
                <w:sz w:val="20"/>
              </w:rPr>
              <w:t>Қарақат</w:t>
            </w:r>
            <w:r>
              <w:br/>
            </w:r>
            <w:r>
              <w:rPr>
                <w:rFonts w:ascii="Times New Roman"/>
                <w:b w:val="false"/>
                <w:i w:val="false"/>
                <w:color w:val="000000"/>
                <w:sz w:val="20"/>
              </w:rPr>
              <w:t>
Смородина</w:t>
            </w:r>
          </w:p>
          <w:bookmarkEnd w:id="1322"/>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0" w:id="1323"/>
    <w:p>
      <w:pPr>
        <w:spacing w:after="0"/>
        <w:ind w:left="0"/>
        <w:jc w:val="both"/>
      </w:pPr>
      <w:r>
        <w:rPr>
          <w:rFonts w:ascii="Times New Roman"/>
          <w:b w:val="false"/>
          <w:i w:val="false"/>
          <w:color w:val="000000"/>
          <w:sz w:val="28"/>
        </w:rPr>
        <w:t xml:space="preserve">
      </w:t>
      </w:r>
      <w:r>
        <w:rPr>
          <w:rFonts w:ascii="Times New Roman"/>
          <w:b/>
          <w:i w:val="false"/>
          <w:color w:val="000000"/>
          <w:sz w:val="28"/>
        </w:rPr>
        <w:t>4. Қосылған құн салығын ескере отырып, агрохимиялық және мелиоративтік қызмет көрсету бойынша сатып алынған көрсетілген қызметтердің және бөгде ұйымдар көрсеткен өзге де қызметтердің бағасын өлшем бірлігіне теңгемен көрсетіңіз</w:t>
      </w:r>
    </w:p>
    <w:bookmarkEnd w:id="1323"/>
    <w:bookmarkStart w:name="z2901" w:id="1324"/>
    <w:p>
      <w:pPr>
        <w:spacing w:after="0"/>
        <w:ind w:left="0"/>
        <w:jc w:val="both"/>
      </w:pPr>
      <w:r>
        <w:rPr>
          <w:rFonts w:ascii="Times New Roman"/>
          <w:b w:val="false"/>
          <w:i w:val="false"/>
          <w:color w:val="000000"/>
          <w:sz w:val="28"/>
        </w:rPr>
        <w:t xml:space="preserve">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 </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1278"/>
        <w:gridCol w:w="5285"/>
        <w:gridCol w:w="844"/>
        <w:gridCol w:w="1278"/>
        <w:gridCol w:w="845"/>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қызметтердің түрлері</w:t>
            </w:r>
            <w:r>
              <w:br/>
            </w:r>
            <w:r>
              <w:rPr>
                <w:rFonts w:ascii="Times New Roman"/>
                <w:b/>
                <w:i w:val="false"/>
                <w:color w:val="000000"/>
                <w:sz w:val="20"/>
              </w:rPr>
              <w:t>
Виды услуг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 коды</w:t>
            </w:r>
            <w:r>
              <w:br/>
            </w:r>
            <w:r>
              <w:rPr>
                <w:rFonts w:ascii="Times New Roman"/>
                <w:b/>
                <w:i w:val="false"/>
                <w:color w:val="000000"/>
                <w:sz w:val="20"/>
              </w:rPr>
              <w:t>
Код услуги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алған айдағы</w:t>
            </w:r>
            <w:r>
              <w:rPr>
                <w:rFonts w:ascii="Times New Roman"/>
                <w:b/>
                <w:i w:val="false"/>
                <w:color w:val="000000"/>
                <w:vertAlign w:val="superscript"/>
              </w:rPr>
              <w:t>5</w:t>
            </w:r>
            <w:r>
              <w:br/>
            </w:r>
            <w:r>
              <w:rPr>
                <w:rFonts w:ascii="Times New Roman"/>
                <w:b/>
                <w:i w:val="false"/>
                <w:color w:val="000000"/>
                <w:sz w:val="20"/>
              </w:rPr>
              <w:t>
месяца последнего приобретения</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325"/>
          <w:p>
            <w:pPr>
              <w:spacing w:after="20"/>
              <w:ind w:left="20"/>
              <w:jc w:val="both"/>
            </w:pPr>
            <w:r>
              <w:rPr>
                <w:rFonts w:ascii="Times New Roman"/>
                <w:b w:val="false"/>
                <w:i w:val="false"/>
                <w:color w:val="000000"/>
                <w:sz w:val="20"/>
              </w:rPr>
              <w:t>
А</w:t>
            </w:r>
          </w:p>
          <w:bookmarkEnd w:id="1325"/>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326"/>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және өңдеу бойынша қызметтер </w:t>
            </w:r>
            <w:r>
              <w:br/>
            </w:r>
            <w:r>
              <w:rPr>
                <w:rFonts w:ascii="Times New Roman"/>
                <w:b w:val="false"/>
                <w:i w:val="false"/>
                <w:color w:val="000000"/>
                <w:sz w:val="20"/>
              </w:rPr>
              <w:t xml:space="preserve">
Услуги по освоению и первичной обработке вновь освоенных земель </w:t>
            </w:r>
          </w:p>
          <w:bookmarkEnd w:id="1326"/>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327"/>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Жерді суару бойынша қызметтер </w:t>
            </w:r>
            <w:r>
              <w:br/>
            </w:r>
            <w:r>
              <w:rPr>
                <w:rFonts w:ascii="Times New Roman"/>
                <w:b w:val="false"/>
                <w:i w:val="false"/>
                <w:color w:val="000000"/>
                <w:sz w:val="20"/>
              </w:rPr>
              <w:t xml:space="preserve">
Услуги по орошению земель </w:t>
            </w:r>
          </w:p>
          <w:bookmarkEnd w:id="1327"/>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кубический метр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328"/>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r>
              <w:rPr>
                <w:rFonts w:ascii="Times New Roman"/>
                <w:b w:val="false"/>
                <w:i w:val="false"/>
                <w:color w:val="000000"/>
                <w:sz w:val="20"/>
              </w:rPr>
              <w:t xml:space="preserve"> </w:t>
            </w:r>
            <w:r>
              <w:br/>
            </w:r>
            <w:r>
              <w:rPr>
                <w:rFonts w:ascii="Times New Roman"/>
                <w:b w:val="false"/>
                <w:i w:val="false"/>
                <w:color w:val="000000"/>
                <w:sz w:val="20"/>
              </w:rPr>
              <w:t>Услуги агромелиоративные прочие</w:t>
            </w:r>
          </w:p>
          <w:bookmarkEnd w:id="1328"/>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329"/>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Услуги по защите сельскохозяйственных культур от болезней и вредителей</w:t>
            </w:r>
          </w:p>
          <w:bookmarkEnd w:id="1329"/>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330"/>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r>
              <w:br/>
            </w:r>
            <w:r>
              <w:rPr>
                <w:rFonts w:ascii="Times New Roman"/>
                <w:b w:val="false"/>
                <w:i w:val="false"/>
                <w:color w:val="000000"/>
                <w:sz w:val="20"/>
              </w:rPr>
              <w:t xml:space="preserve">Услуги по подготовке и внесению удобрений </w:t>
            </w:r>
          </w:p>
          <w:bookmarkEnd w:id="1330"/>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331"/>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r>
              <w:br/>
            </w:r>
            <w:r>
              <w:rPr>
                <w:rFonts w:ascii="Times New Roman"/>
                <w:b w:val="false"/>
                <w:i w:val="false"/>
                <w:color w:val="000000"/>
                <w:sz w:val="20"/>
              </w:rPr>
              <w:t>Услуги по аренде машин сельского хозяйства:</w:t>
            </w:r>
          </w:p>
          <w:bookmarkEnd w:id="133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332"/>
          <w:p>
            <w:pPr>
              <w:spacing w:after="20"/>
              <w:ind w:left="20"/>
              <w:jc w:val="both"/>
            </w:pPr>
            <w:r>
              <w:rPr>
                <w:rFonts w:ascii="Times New Roman"/>
                <w:b w:val="false"/>
                <w:i w:val="false"/>
                <w:color w:val="000000"/>
                <w:sz w:val="20"/>
              </w:rPr>
              <w:t xml:space="preserve">
 </w:t>
            </w:r>
            <w:r>
              <w:rPr>
                <w:rFonts w:ascii="Times New Roman"/>
                <w:b/>
                <w:i w:val="false"/>
                <w:color w:val="000000"/>
                <w:sz w:val="20"/>
              </w:rPr>
              <w:t>ауыл және орман шаруашылығына арналған өзге де</w:t>
            </w:r>
            <w:r>
              <w:br/>
            </w:r>
            <w:r>
              <w:rPr>
                <w:rFonts w:ascii="Times New Roman"/>
                <w:b w:val="false"/>
                <w:i w:val="false"/>
                <w:color w:val="000000"/>
                <w:sz w:val="20"/>
              </w:rPr>
              <w:t xml:space="preserve"> </w:t>
            </w:r>
            <w:r>
              <w:rPr>
                <w:rFonts w:ascii="Times New Roman"/>
                <w:b/>
                <w:i w:val="false"/>
                <w:color w:val="000000"/>
                <w:sz w:val="20"/>
              </w:rPr>
              <w:t>тракторлар</w:t>
            </w:r>
            <w:r>
              <w:br/>
            </w:r>
            <w:r>
              <w:rPr>
                <w:rFonts w:ascii="Times New Roman"/>
                <w:b w:val="false"/>
                <w:i w:val="false"/>
                <w:color w:val="000000"/>
                <w:sz w:val="20"/>
              </w:rPr>
              <w:t>
 тракторы для сельского и лесного хозяйства прочие</w:t>
            </w:r>
          </w:p>
          <w:bookmarkEnd w:id="1332"/>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1311"/>
        <w:gridCol w:w="5423"/>
        <w:gridCol w:w="866"/>
        <w:gridCol w:w="1311"/>
        <w:gridCol w:w="867"/>
      </w:tblGrid>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қызметтердің түрлері</w:t>
            </w:r>
            <w:r>
              <w:br/>
            </w:r>
            <w:r>
              <w:rPr>
                <w:rFonts w:ascii="Times New Roman"/>
                <w:b/>
                <w:i w:val="false"/>
                <w:color w:val="000000"/>
                <w:sz w:val="20"/>
              </w:rPr>
              <w:t>Виды услуг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қызметтер коды</w:t>
            </w:r>
            <w:r>
              <w:br/>
            </w:r>
            <w:r>
              <w:rPr>
                <w:rFonts w:ascii="Times New Roman"/>
                <w:b/>
                <w:i w:val="false"/>
                <w:color w:val="000000"/>
                <w:sz w:val="20"/>
              </w:rPr>
              <w:t>
Код услуги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r>
              <w:br/>
            </w:r>
            <w:r>
              <w:rPr>
                <w:rFonts w:ascii="Times New Roman"/>
                <w:b/>
                <w:i w:val="false"/>
                <w:color w:val="000000"/>
                <w:sz w:val="20"/>
              </w:rPr>
              <w:t>
Цена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r>
              <w:rPr>
                <w:rFonts w:ascii="Times New Roman"/>
                <w:b/>
                <w:i w:val="false"/>
                <w:color w:val="000000"/>
                <w:vertAlign w:val="superscript"/>
              </w:rPr>
              <w:t>4</w:t>
            </w:r>
            <w:r>
              <w:br/>
            </w:r>
            <w:r>
              <w:rPr>
                <w:rFonts w:ascii="Times New Roman"/>
                <w:b/>
                <w:i w:val="false"/>
                <w:color w:val="000000"/>
                <w:sz w:val="20"/>
              </w:rPr>
              <w:t>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алған айдағы</w:t>
            </w:r>
            <w:r>
              <w:rPr>
                <w:rFonts w:ascii="Times New Roman"/>
                <w:b/>
                <w:i w:val="false"/>
                <w:color w:val="000000"/>
                <w:vertAlign w:val="superscript"/>
              </w:rPr>
              <w:t>5</w:t>
            </w:r>
            <w:r>
              <w:br/>
            </w:r>
            <w:r>
              <w:rPr>
                <w:rFonts w:ascii="Times New Roman"/>
                <w:b/>
                <w:i w:val="false"/>
                <w:color w:val="000000"/>
                <w:sz w:val="20"/>
              </w:rPr>
              <w:t>
месяца последнего приобретения</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333"/>
          <w:p>
            <w:pPr>
              <w:spacing w:after="20"/>
              <w:ind w:left="20"/>
              <w:jc w:val="both"/>
            </w:pPr>
            <w:r>
              <w:rPr>
                <w:rFonts w:ascii="Times New Roman"/>
                <w:b w:val="false"/>
                <w:i w:val="false"/>
                <w:color w:val="000000"/>
                <w:sz w:val="20"/>
              </w:rPr>
              <w:t>
А</w:t>
            </w:r>
          </w:p>
          <w:bookmarkEnd w:id="1333"/>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334"/>
          <w:p>
            <w:pPr>
              <w:spacing w:after="20"/>
              <w:ind w:left="20"/>
              <w:jc w:val="both"/>
            </w:pPr>
            <w:r>
              <w:rPr>
                <w:rFonts w:ascii="Times New Roman"/>
                <w:b w:val="false"/>
                <w:i w:val="false"/>
                <w:color w:val="000000"/>
                <w:sz w:val="20"/>
              </w:rPr>
              <w:t xml:space="preserve">
 </w:t>
            </w:r>
            <w:r>
              <w:rPr>
                <w:rFonts w:ascii="Times New Roman"/>
                <w:b/>
                <w:i w:val="false"/>
                <w:color w:val="000000"/>
                <w:sz w:val="20"/>
              </w:rPr>
              <w:t>астық жинайтын комбайндар</w:t>
            </w:r>
            <w:r>
              <w:br/>
            </w:r>
            <w:r>
              <w:rPr>
                <w:rFonts w:ascii="Times New Roman"/>
                <w:b w:val="false"/>
                <w:i w:val="false"/>
                <w:color w:val="000000"/>
                <w:sz w:val="20"/>
              </w:rPr>
              <w:t xml:space="preserve"> комбайны зерноуборочные</w:t>
            </w:r>
          </w:p>
          <w:bookmarkEnd w:id="1334"/>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335"/>
          <w:p>
            <w:pPr>
              <w:spacing w:after="20"/>
              <w:ind w:left="20"/>
              <w:jc w:val="both"/>
            </w:pPr>
            <w:r>
              <w:rPr>
                <w:rFonts w:ascii="Times New Roman"/>
                <w:b w:val="false"/>
                <w:i w:val="false"/>
                <w:color w:val="000000"/>
                <w:sz w:val="20"/>
              </w:rPr>
              <w:t xml:space="preserve">
 </w:t>
            </w:r>
            <w:r>
              <w:rPr>
                <w:rFonts w:ascii="Times New Roman"/>
                <w:b/>
                <w:i w:val="false"/>
                <w:color w:val="000000"/>
                <w:sz w:val="20"/>
              </w:rPr>
              <w:t>жүк автомобильдері</w:t>
            </w:r>
            <w:r>
              <w:br/>
            </w:r>
            <w:r>
              <w:rPr>
                <w:rFonts w:ascii="Times New Roman"/>
                <w:b w:val="false"/>
                <w:i w:val="false"/>
                <w:color w:val="000000"/>
                <w:sz w:val="20"/>
              </w:rPr>
              <w:t xml:space="preserve"> автомобили грузовые</w:t>
            </w:r>
          </w:p>
          <w:bookmarkEnd w:id="1335"/>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тонна/километр</w:t>
            </w:r>
            <w:r>
              <w:br/>
            </w:r>
            <w:r>
              <w:rPr>
                <w:rFonts w:ascii="Times New Roman"/>
                <w:b w:val="false"/>
                <w:i w:val="false"/>
                <w:color w:val="000000"/>
                <w:sz w:val="20"/>
              </w:rPr>
              <w:t>
тонн/км</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336"/>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r>
              <w:br/>
            </w:r>
            <w:r>
              <w:rPr>
                <w:rFonts w:ascii="Times New Roman"/>
                <w:b w:val="false"/>
                <w:i w:val="false"/>
                <w:color w:val="000000"/>
                <w:sz w:val="20"/>
              </w:rPr>
              <w:t>Услуги по аренде оборудования сельского хозяйства</w:t>
            </w:r>
          </w:p>
          <w:bookmarkEnd w:id="1336"/>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r>
              <w:br/>
            </w:r>
            <w:r>
              <w:rPr>
                <w:rFonts w:ascii="Times New Roman"/>
                <w:b w:val="false"/>
                <w:i w:val="false"/>
                <w:color w:val="000000"/>
                <w:sz w:val="20"/>
              </w:rPr>
              <w:t>
месяц</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337"/>
          <w:p>
            <w:pPr>
              <w:spacing w:after="20"/>
              <w:ind w:left="20"/>
              <w:jc w:val="both"/>
            </w:pPr>
            <w:r>
              <w:rPr>
                <w:rFonts w:ascii="Times New Roman"/>
                <w:b w:val="false"/>
                <w:i w:val="false"/>
                <w:color w:val="000000"/>
                <w:sz w:val="20"/>
              </w:rPr>
              <w:t>
</w:t>
            </w:r>
            <w:r>
              <w:rPr>
                <w:rFonts w:ascii="Times New Roman"/>
                <w:b/>
                <w:i w:val="false"/>
                <w:color w:val="000000"/>
                <w:sz w:val="20"/>
              </w:rPr>
              <w:t>Үй малына арналған ветеринарлық қызметтер</w:t>
            </w:r>
            <w:r>
              <w:rPr>
                <w:rFonts w:ascii="Times New Roman"/>
                <w:b w:val="false"/>
                <w:i w:val="false"/>
                <w:color w:val="000000"/>
                <w:sz w:val="20"/>
              </w:rPr>
              <w:t xml:space="preserve"> </w:t>
            </w:r>
            <w:r>
              <w:br/>
            </w:r>
            <w:r>
              <w:rPr>
                <w:rFonts w:ascii="Times New Roman"/>
                <w:b w:val="false"/>
                <w:i w:val="false"/>
                <w:color w:val="000000"/>
                <w:sz w:val="20"/>
              </w:rPr>
              <w:t>Услуги ветеринарные для домашнего скота</w:t>
            </w:r>
          </w:p>
          <w:bookmarkEnd w:id="1337"/>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338"/>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Услуги ветеринарные прочие</w:t>
            </w:r>
          </w:p>
          <w:bookmarkEnd w:id="1338"/>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6" w:id="13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39"/>
    <w:bookmarkStart w:name="z2917" w:id="1340"/>
    <w:p>
      <w:pPr>
        <w:spacing w:after="0"/>
        <w:ind w:left="0"/>
        <w:jc w:val="both"/>
      </w:pPr>
      <w:r>
        <w:rPr>
          <w:rFonts w:ascii="Times New Roman"/>
          <w:b w:val="false"/>
          <w:i w:val="false"/>
          <w:color w:val="000000"/>
          <w:sz w:val="28"/>
        </w:rPr>
        <w:t>
      Примечание:</w:t>
      </w:r>
    </w:p>
    <w:bookmarkEnd w:id="1340"/>
    <w:bookmarkStart w:name="z2918" w:id="1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2-баған есепті жылғы қаңтарда ғана толтырылады</w:t>
      </w:r>
    </w:p>
    <w:bookmarkEnd w:id="1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Start w:name="z2929" w:id="1342"/>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342"/>
    <w:bookmarkStart w:name="z2930" w:id="1343"/>
    <w:p>
      <w:pPr>
        <w:spacing w:after="0"/>
        <w:ind w:left="0"/>
        <w:jc w:val="both"/>
      </w:pPr>
      <w:r>
        <w:rPr>
          <w:rFonts w:ascii="Times New Roman"/>
          <w:b w:val="false"/>
          <w:i w:val="false"/>
          <w:color w:val="000000"/>
          <w:sz w:val="28"/>
        </w:rPr>
        <w:t>
      ________________________________________                   ________________________________________</w:t>
      </w:r>
    </w:p>
    <w:bookmarkEnd w:id="1343"/>
    <w:bookmarkStart w:name="z2931" w:id="134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344"/>
    <w:bookmarkStart w:name="z2932" w:id="1345"/>
    <w:p>
      <w:pPr>
        <w:spacing w:after="0"/>
        <w:ind w:left="0"/>
        <w:jc w:val="both"/>
      </w:pPr>
      <w:r>
        <w:rPr>
          <w:rFonts w:ascii="Times New Roman"/>
          <w:b w:val="false"/>
          <w:i w:val="false"/>
          <w:color w:val="000000"/>
          <w:sz w:val="28"/>
        </w:rPr>
        <w:t>
      Телефон_________________________________</w:t>
      </w:r>
    </w:p>
    <w:bookmarkEnd w:id="1345"/>
    <w:bookmarkStart w:name="z2933" w:id="1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346"/>
    <w:bookmarkStart w:name="z2934" w:id="1347"/>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348"/>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bookmarkEnd w:id="1348"/>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34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bookmarkEnd w:id="1349"/>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37" w:id="135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350"/>
    <w:bookmarkStart w:name="z2938" w:id="1351"/>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351"/>
    <w:bookmarkStart w:name="z2939" w:id="1352"/>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352"/>
    <w:bookmarkStart w:name="z2940" w:id="135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53"/>
    <w:bookmarkStart w:name="z2941" w:id="1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354"/>
    <w:bookmarkStart w:name="z2942" w:id="1355"/>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355"/>
    <w:bookmarkStart w:name="z2943" w:id="1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356"/>
    <w:bookmarkStart w:name="z2944" w:id="1357"/>
    <w:p>
      <w:pPr>
        <w:spacing w:after="0"/>
        <w:ind w:left="0"/>
        <w:jc w:val="both"/>
      </w:pPr>
      <w:r>
        <w:rPr>
          <w:rFonts w:ascii="Times New Roman"/>
          <w:b w:val="false"/>
          <w:i w:val="false"/>
          <w:color w:val="000000"/>
          <w:sz w:val="28"/>
        </w:rPr>
        <w:t>
       фамилия, имя и отчество (при его наличии)                               подпись</w:t>
      </w:r>
    </w:p>
    <w:bookmarkEnd w:id="1357"/>
    <w:bookmarkStart w:name="z2945" w:id="135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358"/>
    <w:bookmarkStart w:name="z2946" w:id="1359"/>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359"/>
    <w:bookmarkStart w:name="z2947" w:id="1360"/>
    <w:p>
      <w:pPr>
        <w:spacing w:after="0"/>
        <w:ind w:left="0"/>
        <w:jc w:val="both"/>
      </w:pPr>
      <w:r>
        <w:rPr>
          <w:rFonts w:ascii="Times New Roman"/>
          <w:b w:val="false"/>
          <w:i w:val="false"/>
          <w:color w:val="000000"/>
          <w:sz w:val="28"/>
        </w:rPr>
        <w:t>
      _______________________________________________                   __________________________</w:t>
      </w:r>
    </w:p>
    <w:bookmarkEnd w:id="1360"/>
    <w:bookmarkStart w:name="z2948" w:id="1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361"/>
    <w:bookmarkStart w:name="z2949" w:id="1362"/>
    <w:p>
      <w:pPr>
        <w:spacing w:after="0"/>
        <w:ind w:left="0"/>
        <w:jc w:val="both"/>
      </w:pPr>
      <w:r>
        <w:rPr>
          <w:rFonts w:ascii="Times New Roman"/>
          <w:b w:val="false"/>
          <w:i w:val="false"/>
          <w:color w:val="000000"/>
          <w:sz w:val="28"/>
        </w:rPr>
        <w:t>
       фамилия, имя и отчество (при его наличии)                                     подпись</w:t>
      </w:r>
    </w:p>
    <w:bookmarkEnd w:id="1362"/>
    <w:bookmarkStart w:name="z2950" w:id="1363"/>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363"/>
    <w:bookmarkStart w:name="z2951" w:id="1364"/>
    <w:p>
      <w:pPr>
        <w:spacing w:after="0"/>
        <w:ind w:left="0"/>
        <w:jc w:val="both"/>
      </w:pPr>
      <w:r>
        <w:rPr>
          <w:rFonts w:ascii="Times New Roman"/>
          <w:b w:val="false"/>
          <w:i w:val="false"/>
          <w:color w:val="000000"/>
          <w:sz w:val="28"/>
        </w:rPr>
        <w:t>
      Место для печати (при наличии)</w:t>
      </w:r>
    </w:p>
    <w:bookmarkEnd w:id="1364"/>
    <w:bookmarkStart w:name="z2952" w:id="136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65"/>
    <w:bookmarkStart w:name="z2953" w:id="1366"/>
    <w:p>
      <w:pPr>
        <w:spacing w:after="0"/>
        <w:ind w:left="0"/>
        <w:jc w:val="both"/>
      </w:pPr>
      <w:r>
        <w:rPr>
          <w:rFonts w:ascii="Times New Roman"/>
          <w:b w:val="false"/>
          <w:i w:val="false"/>
          <w:color w:val="000000"/>
          <w:sz w:val="28"/>
        </w:rPr>
        <w:t>
      Примечание:</w:t>
      </w:r>
    </w:p>
    <w:bookmarkEnd w:id="1366"/>
    <w:bookmarkStart w:name="z2954" w:id="13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367"/>
    <w:bookmarkStart w:name="z2955" w:id="13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 </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№169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Start w:name="z2958" w:id="1369"/>
    <w:p>
      <w:pPr>
        <w:spacing w:after="0"/>
        <w:ind w:left="0"/>
        <w:jc w:val="left"/>
      </w:pPr>
      <w:r>
        <w:rPr>
          <w:rFonts w:ascii="Times New Roman"/>
          <w:b/>
          <w:i w:val="false"/>
          <w:color w:val="000000"/>
        </w:rPr>
        <w:t xml:space="preserve"> "Отчет о ценах производителей на продукцию сельского хозяйства и приобретенные услуги" (код 261101170, индекс 1-ЦСХ, периодичность месячная)</w:t>
      </w:r>
    </w:p>
    <w:bookmarkEnd w:id="1369"/>
    <w:bookmarkStart w:name="z2959" w:id="137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261101170, индекс 1-ЦСХ,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261101170, индекс 1-ЦСХ, периодичность месячная) (далее – статистическая форма).</w:t>
      </w:r>
    </w:p>
    <w:bookmarkEnd w:id="1370"/>
    <w:bookmarkStart w:name="z2960" w:id="137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71"/>
    <w:bookmarkStart w:name="z2961" w:id="1372"/>
    <w:p>
      <w:pPr>
        <w:spacing w:after="0"/>
        <w:ind w:left="0"/>
        <w:jc w:val="both"/>
      </w:pPr>
      <w:r>
        <w:rPr>
          <w:rFonts w:ascii="Times New Roman"/>
          <w:b w:val="false"/>
          <w:i w:val="false"/>
          <w:color w:val="000000"/>
          <w:sz w:val="28"/>
        </w:rPr>
        <w:t>
      1)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1372"/>
    <w:bookmarkStart w:name="z2962" w:id="1373"/>
    <w:p>
      <w:pPr>
        <w:spacing w:after="0"/>
        <w:ind w:left="0"/>
        <w:jc w:val="both"/>
      </w:pP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p>
    <w:bookmarkEnd w:id="1373"/>
    <w:bookmarkStart w:name="z2963" w:id="1374"/>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сельскохозяйственной деятельности, независимо от места регистрации.</w:t>
      </w:r>
    </w:p>
    <w:bookmarkEnd w:id="1374"/>
    <w:bookmarkStart w:name="z2964" w:id="1375"/>
    <w:p>
      <w:pPr>
        <w:spacing w:after="0"/>
        <w:ind w:left="0"/>
        <w:jc w:val="both"/>
      </w:pPr>
      <w:r>
        <w:rPr>
          <w:rFonts w:ascii="Times New Roman"/>
          <w:b w:val="false"/>
          <w:i w:val="false"/>
          <w:color w:val="000000"/>
          <w:sz w:val="28"/>
        </w:rPr>
        <w:t xml:space="preserve">
      4. В разделе 2 в январе отчетного года в графах "А", "Б" указываются виды продукции, которые будут производиться и реализовываться в отчетном году, например: "Пшеница твердая" (код 01.11.11); "Скот крупный рогатый взрослый молочного стада, живой" (код 01.41.10.100). </w:t>
      </w:r>
    </w:p>
    <w:bookmarkEnd w:id="1375"/>
    <w:bookmarkStart w:name="z2965" w:id="1376"/>
    <w:p>
      <w:pPr>
        <w:spacing w:after="0"/>
        <w:ind w:left="0"/>
        <w:jc w:val="both"/>
      </w:pPr>
      <w:r>
        <w:rPr>
          <w:rFonts w:ascii="Times New Roman"/>
          <w:b w:val="false"/>
          <w:i w:val="false"/>
          <w:color w:val="000000"/>
          <w:sz w:val="28"/>
        </w:rPr>
        <w:t>
      В графах "В", "Г" указываются разновидности отобранных видов продукции, например: "Пшеница твердая" III класса (код 2); "Скот крупный рогатый взрослый молочного стада, живой" средней упитанности (код 2).</w:t>
      </w:r>
    </w:p>
    <w:bookmarkEnd w:id="1376"/>
    <w:bookmarkStart w:name="z2966" w:id="1377"/>
    <w:p>
      <w:pPr>
        <w:spacing w:after="0"/>
        <w:ind w:left="0"/>
        <w:jc w:val="both"/>
      </w:pPr>
      <w:r>
        <w:rPr>
          <w:rFonts w:ascii="Times New Roman"/>
          <w:b w:val="false"/>
          <w:i w:val="false"/>
          <w:color w:val="000000"/>
          <w:sz w:val="28"/>
        </w:rPr>
        <w:t>
      Наименование и коды видов продукции и их разновидности заполняются в соответствии с "Группировкой продукции сельского хозяйства для наблюдения за ценами производителей", размещенным на интернет-ресурсе Комитета по статистике Министерства национальной экономики Республики Казахстан (далее – Комитет) в разделе "Для респондентов" или предоставляемым респондентам территориальными органами статистики.</w:t>
      </w:r>
    </w:p>
    <w:bookmarkEnd w:id="1377"/>
    <w:bookmarkStart w:name="z2967" w:id="1378"/>
    <w:p>
      <w:pPr>
        <w:spacing w:after="0"/>
        <w:ind w:left="0"/>
        <w:jc w:val="both"/>
      </w:pPr>
      <w:r>
        <w:rPr>
          <w:rFonts w:ascii="Times New Roman"/>
          <w:b w:val="false"/>
          <w:i w:val="false"/>
          <w:color w:val="000000"/>
          <w:sz w:val="28"/>
        </w:rPr>
        <w:t xml:space="preserve">
      5. В графе "Д" указываются каналы реализации на одну и ту же реализованную сельхозпродукцию (товар-представитель). Каналы реализации записываются согласно "Справочнику каналов реализации сельскохозяйственной продукции": </w:t>
      </w:r>
    </w:p>
    <w:bookmarkEnd w:id="1378"/>
    <w:bookmarkStart w:name="z2968" w:id="1379"/>
    <w:p>
      <w:pPr>
        <w:spacing w:after="0"/>
        <w:ind w:left="0"/>
        <w:jc w:val="both"/>
      </w:pPr>
      <w:r>
        <w:rPr>
          <w:rFonts w:ascii="Times New Roman"/>
          <w:b w:val="false"/>
          <w:i w:val="false"/>
          <w:color w:val="000000"/>
          <w:sz w:val="28"/>
        </w:rPr>
        <w:t xml:space="preserve">
      код 1 - заготовительным организациям; </w:t>
      </w:r>
    </w:p>
    <w:bookmarkEnd w:id="1379"/>
    <w:bookmarkStart w:name="z2969" w:id="1380"/>
    <w:p>
      <w:pPr>
        <w:spacing w:after="0"/>
        <w:ind w:left="0"/>
        <w:jc w:val="both"/>
      </w:pPr>
      <w:r>
        <w:rPr>
          <w:rFonts w:ascii="Times New Roman"/>
          <w:b w:val="false"/>
          <w:i w:val="false"/>
          <w:color w:val="000000"/>
          <w:sz w:val="28"/>
        </w:rPr>
        <w:t>
      код 2 - перерабатывающим предприятиям;</w:t>
      </w:r>
    </w:p>
    <w:bookmarkEnd w:id="1380"/>
    <w:bookmarkStart w:name="z2970" w:id="1381"/>
    <w:p>
      <w:pPr>
        <w:spacing w:after="0"/>
        <w:ind w:left="0"/>
        <w:jc w:val="both"/>
      </w:pPr>
      <w:r>
        <w:rPr>
          <w:rFonts w:ascii="Times New Roman"/>
          <w:b w:val="false"/>
          <w:i w:val="false"/>
          <w:color w:val="000000"/>
          <w:sz w:val="28"/>
        </w:rPr>
        <w:t xml:space="preserve">
      код 3.1 - на рынках; </w:t>
      </w:r>
    </w:p>
    <w:bookmarkEnd w:id="1381"/>
    <w:bookmarkStart w:name="z2971" w:id="1382"/>
    <w:p>
      <w:pPr>
        <w:spacing w:after="0"/>
        <w:ind w:left="0"/>
        <w:jc w:val="both"/>
      </w:pPr>
      <w:r>
        <w:rPr>
          <w:rFonts w:ascii="Times New Roman"/>
          <w:b w:val="false"/>
          <w:i w:val="false"/>
          <w:color w:val="000000"/>
          <w:sz w:val="28"/>
        </w:rPr>
        <w:t>
      код 3.2 - в магазинах, ларьках, палатках расположенных на территории</w:t>
      </w:r>
    </w:p>
    <w:bookmarkEnd w:id="1382"/>
    <w:bookmarkStart w:name="z2972" w:id="1383"/>
    <w:p>
      <w:pPr>
        <w:spacing w:after="0"/>
        <w:ind w:left="0"/>
        <w:jc w:val="both"/>
      </w:pPr>
      <w:r>
        <w:rPr>
          <w:rFonts w:ascii="Times New Roman"/>
          <w:b w:val="false"/>
          <w:i w:val="false"/>
          <w:color w:val="000000"/>
          <w:sz w:val="28"/>
        </w:rPr>
        <w:t xml:space="preserve">
      предприятия; </w:t>
      </w:r>
    </w:p>
    <w:bookmarkEnd w:id="1383"/>
    <w:bookmarkStart w:name="z2973" w:id="1384"/>
    <w:p>
      <w:pPr>
        <w:spacing w:after="0"/>
        <w:ind w:left="0"/>
        <w:jc w:val="both"/>
      </w:pPr>
      <w:r>
        <w:rPr>
          <w:rFonts w:ascii="Times New Roman"/>
          <w:b w:val="false"/>
          <w:i w:val="false"/>
          <w:color w:val="000000"/>
          <w:sz w:val="28"/>
        </w:rPr>
        <w:t>
      код 3.3 - непосредственно предприятием населению;</w:t>
      </w:r>
    </w:p>
    <w:bookmarkEnd w:id="1384"/>
    <w:bookmarkStart w:name="z2974" w:id="1385"/>
    <w:p>
      <w:pPr>
        <w:spacing w:after="0"/>
        <w:ind w:left="0"/>
        <w:jc w:val="both"/>
      </w:pPr>
      <w:r>
        <w:rPr>
          <w:rFonts w:ascii="Times New Roman"/>
          <w:b w:val="false"/>
          <w:i w:val="false"/>
          <w:color w:val="000000"/>
          <w:sz w:val="28"/>
        </w:rPr>
        <w:t>
      код 4 - на экспорт;</w:t>
      </w:r>
    </w:p>
    <w:bookmarkEnd w:id="1385"/>
    <w:bookmarkStart w:name="z2975" w:id="1386"/>
    <w:p>
      <w:pPr>
        <w:spacing w:after="0"/>
        <w:ind w:left="0"/>
        <w:jc w:val="both"/>
      </w:pPr>
      <w:r>
        <w:rPr>
          <w:rFonts w:ascii="Times New Roman"/>
          <w:b w:val="false"/>
          <w:i w:val="false"/>
          <w:color w:val="000000"/>
          <w:sz w:val="28"/>
        </w:rPr>
        <w:t xml:space="preserve">
      код 6 - иное. </w:t>
      </w:r>
    </w:p>
    <w:bookmarkEnd w:id="1386"/>
    <w:bookmarkStart w:name="z2976" w:id="1387"/>
    <w:p>
      <w:pPr>
        <w:spacing w:after="0"/>
        <w:ind w:left="0"/>
        <w:jc w:val="both"/>
      </w:pPr>
      <w:r>
        <w:rPr>
          <w:rFonts w:ascii="Times New Roman"/>
          <w:b w:val="false"/>
          <w:i w:val="false"/>
          <w:color w:val="000000"/>
          <w:sz w:val="28"/>
        </w:rPr>
        <w:t xml:space="preserve">
      6. В январе отчетного года заполняются графа 1 (цена отчетного месяца), графа 2 (цена месяца последней реализации) и графа "Д" по всем видам продукции, отобранным для наблюдения. Если по отдельным видам продукции цена месяца последней реализации не соответствует ценовой ситуации прошлого года в целом, то в графе 2 проставляется средняя цена реализованной продукции за предыдущий год. </w:t>
      </w:r>
    </w:p>
    <w:bookmarkEnd w:id="1387"/>
    <w:bookmarkStart w:name="z2977" w:id="1388"/>
    <w:p>
      <w:pPr>
        <w:spacing w:after="0"/>
        <w:ind w:left="0"/>
        <w:jc w:val="both"/>
      </w:pPr>
      <w:r>
        <w:rPr>
          <w:rFonts w:ascii="Times New Roman"/>
          <w:b w:val="false"/>
          <w:i w:val="false"/>
          <w:color w:val="000000"/>
          <w:sz w:val="28"/>
        </w:rPr>
        <w:t xml:space="preserve">
      7.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то приводятся данные о ценах реализации в конце второй половины предыдущего месяца с 16 по 31 число. </w:t>
      </w:r>
    </w:p>
    <w:bookmarkEnd w:id="1388"/>
    <w:bookmarkStart w:name="z2978" w:id="1389"/>
    <w:p>
      <w:pPr>
        <w:spacing w:after="0"/>
        <w:ind w:left="0"/>
        <w:jc w:val="both"/>
      </w:pPr>
      <w:r>
        <w:rPr>
          <w:rFonts w:ascii="Times New Roman"/>
          <w:b w:val="false"/>
          <w:i w:val="false"/>
          <w:color w:val="000000"/>
          <w:sz w:val="28"/>
        </w:rPr>
        <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то указывается цена реализации наибольшего объема в период с 16 по 31 число предыдущего месяца.</w:t>
      </w:r>
    </w:p>
    <w:bookmarkEnd w:id="1389"/>
    <w:bookmarkStart w:name="z2979" w:id="1390"/>
    <w:p>
      <w:pPr>
        <w:spacing w:after="0"/>
        <w:ind w:left="0"/>
        <w:jc w:val="both"/>
      </w:pPr>
      <w:r>
        <w:rPr>
          <w:rFonts w:ascii="Times New Roman"/>
          <w:b w:val="false"/>
          <w:i w:val="false"/>
          <w:color w:val="000000"/>
          <w:sz w:val="28"/>
        </w:rPr>
        <w:t>
      При отсутствии фактической реализации сельхозпродукции в отчетном периоде, графа 1 не заполняется.</w:t>
      </w:r>
    </w:p>
    <w:bookmarkEnd w:id="1390"/>
    <w:bookmarkStart w:name="z2980" w:id="1391"/>
    <w:p>
      <w:pPr>
        <w:spacing w:after="0"/>
        <w:ind w:left="0"/>
        <w:jc w:val="both"/>
      </w:pPr>
      <w:r>
        <w:rPr>
          <w:rFonts w:ascii="Times New Roman"/>
          <w:b w:val="false"/>
          <w:i w:val="false"/>
          <w:color w:val="000000"/>
          <w:sz w:val="28"/>
        </w:rPr>
        <w:t>
      8. По "Домашней птице, живой" (код 01.47.1) цена реализации указывается в убойном весе.</w:t>
      </w:r>
    </w:p>
    <w:bookmarkEnd w:id="1391"/>
    <w:bookmarkStart w:name="z2981" w:id="1392"/>
    <w:p>
      <w:pPr>
        <w:spacing w:after="0"/>
        <w:ind w:left="0"/>
        <w:jc w:val="both"/>
      </w:pPr>
      <w:r>
        <w:rPr>
          <w:rFonts w:ascii="Times New Roman"/>
          <w:b w:val="false"/>
          <w:i w:val="false"/>
          <w:color w:val="000000"/>
          <w:sz w:val="28"/>
        </w:rPr>
        <w:t>
      9. Отобранные для регистрации цен виды продукции и их разновидности остаются неизменными на протяжении всего отчетного периода.</w:t>
      </w:r>
    </w:p>
    <w:bookmarkEnd w:id="1392"/>
    <w:bookmarkStart w:name="z2982" w:id="1393"/>
    <w:p>
      <w:pPr>
        <w:spacing w:after="0"/>
        <w:ind w:left="0"/>
        <w:jc w:val="both"/>
      </w:pPr>
      <w:r>
        <w:rPr>
          <w:rFonts w:ascii="Times New Roman"/>
          <w:b w:val="false"/>
          <w:i w:val="false"/>
          <w:color w:val="000000"/>
          <w:sz w:val="28"/>
        </w:rPr>
        <w:t>
      10.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p>
    <w:bookmarkEnd w:id="1393"/>
    <w:bookmarkStart w:name="z2983" w:id="1394"/>
    <w:p>
      <w:pPr>
        <w:spacing w:after="0"/>
        <w:ind w:left="0"/>
        <w:jc w:val="both"/>
      </w:pPr>
      <w:r>
        <w:rPr>
          <w:rFonts w:ascii="Times New Roman"/>
          <w:b w:val="false"/>
          <w:i w:val="false"/>
          <w:color w:val="000000"/>
          <w:sz w:val="28"/>
        </w:rPr>
        <w:t xml:space="preserve">
      11. В разделе 3 указывается стоимость реализованной продукции растениеводства в тысячах тенге за предыдущий месяц (с 1 по 31 число). </w:t>
      </w:r>
    </w:p>
    <w:bookmarkEnd w:id="1394"/>
    <w:bookmarkStart w:name="z2984" w:id="1395"/>
    <w:p>
      <w:pPr>
        <w:spacing w:after="0"/>
        <w:ind w:left="0"/>
        <w:jc w:val="both"/>
      </w:pPr>
      <w:r>
        <w:rPr>
          <w:rFonts w:ascii="Times New Roman"/>
          <w:b w:val="false"/>
          <w:i w:val="false"/>
          <w:color w:val="000000"/>
          <w:sz w:val="28"/>
        </w:rPr>
        <w:t>
      12. В 4 разделе в январе отчетного года заполняются графа 1 (цена отчетного месяца) и графа 2 (цена месяца последнего приобретения) по всем видам услуг, отобранным для наблюдения. В графе 2 проставляется цена последней приобретенной услуги в предыдущем году.</w:t>
      </w:r>
    </w:p>
    <w:bookmarkEnd w:id="1395"/>
    <w:bookmarkStart w:name="z2985" w:id="1396"/>
    <w:p>
      <w:pPr>
        <w:spacing w:after="0"/>
        <w:ind w:left="0"/>
        <w:jc w:val="both"/>
      </w:pPr>
      <w:r>
        <w:rPr>
          <w:rFonts w:ascii="Times New Roman"/>
          <w:b w:val="false"/>
          <w:i w:val="false"/>
          <w:color w:val="000000"/>
          <w:sz w:val="28"/>
        </w:rPr>
        <w:t xml:space="preserve">
      В графе 1 указываются цены на услуги, приобретенные сельхозпроизводителем у сторонних организаций или оказанные самим сельхозпроизводителем на сторону в период с 1 по 15 число отчетного периода. Если в установленный период приобретение или оказание услуг не производилось, то приводятся данные о ценах на услуги приобретенные или оказанные в конце второй половины предыдущего месяца с 16 по 31 число. </w:t>
      </w:r>
    </w:p>
    <w:bookmarkEnd w:id="1396"/>
    <w:bookmarkStart w:name="z2986" w:id="1397"/>
    <w:p>
      <w:pPr>
        <w:spacing w:after="0"/>
        <w:ind w:left="0"/>
        <w:jc w:val="both"/>
      </w:pPr>
      <w:r>
        <w:rPr>
          <w:rFonts w:ascii="Times New Roman"/>
          <w:b w:val="false"/>
          <w:i w:val="false"/>
          <w:color w:val="000000"/>
          <w:sz w:val="28"/>
        </w:rPr>
        <w:t>
      13. Если в течение отчетного месяца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p>
    <w:bookmarkEnd w:id="1397"/>
    <w:bookmarkStart w:name="z2987" w:id="1398"/>
    <w:p>
      <w:pPr>
        <w:spacing w:after="0"/>
        <w:ind w:left="0"/>
        <w:jc w:val="both"/>
      </w:pPr>
      <w:r>
        <w:rPr>
          <w:rFonts w:ascii="Times New Roman"/>
          <w:b w:val="false"/>
          <w:i w:val="false"/>
          <w:color w:val="000000"/>
          <w:sz w:val="28"/>
        </w:rPr>
        <w:t xml:space="preserve">
      При отсутствии фактического приобретения или оказания услуги в отчетном периоде, графа 1 не заполняется. </w:t>
      </w:r>
    </w:p>
    <w:bookmarkEnd w:id="1398"/>
    <w:bookmarkStart w:name="z2988" w:id="1399"/>
    <w:p>
      <w:pPr>
        <w:spacing w:after="0"/>
        <w:ind w:left="0"/>
        <w:jc w:val="both"/>
      </w:pPr>
      <w:r>
        <w:rPr>
          <w:rFonts w:ascii="Times New Roman"/>
          <w:b w:val="false"/>
          <w:i w:val="false"/>
          <w:color w:val="000000"/>
          <w:sz w:val="28"/>
        </w:rPr>
        <w:t>
      14. Услуги по аренде машин сельского хозяйства (код 77.31.10.100) отражают затраты на оплату арендованной техники в отчетном месяце.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p>
    <w:bookmarkEnd w:id="1399"/>
    <w:bookmarkStart w:name="z2989" w:id="1400"/>
    <w:p>
      <w:pPr>
        <w:spacing w:after="0"/>
        <w:ind w:left="0"/>
        <w:jc w:val="both"/>
      </w:pP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на одну единицу оборудования.</w:t>
      </w:r>
    </w:p>
    <w:bookmarkEnd w:id="1400"/>
    <w:bookmarkStart w:name="z2990" w:id="1401"/>
    <w:p>
      <w:pPr>
        <w:spacing w:after="0"/>
        <w:ind w:left="0"/>
        <w:jc w:val="both"/>
      </w:pPr>
      <w:r>
        <w:rPr>
          <w:rFonts w:ascii="Times New Roman"/>
          <w:b w:val="false"/>
          <w:i w:val="false"/>
          <w:color w:val="000000"/>
          <w:sz w:val="28"/>
        </w:rPr>
        <w:t xml:space="preserve">
      По услугам ветеринарным для домашнего скота (код 75.00.12) проставляется один из видов услуг: по осмотру или вакцинации скота (например, от туберкулеза, бруцеллеза) в расчете за одну голову. </w:t>
      </w:r>
    </w:p>
    <w:bookmarkEnd w:id="1401"/>
    <w:bookmarkStart w:name="z2991" w:id="1402"/>
    <w:p>
      <w:pPr>
        <w:spacing w:after="0"/>
        <w:ind w:left="0"/>
        <w:jc w:val="both"/>
      </w:pPr>
      <w:r>
        <w:rPr>
          <w:rFonts w:ascii="Times New Roman"/>
          <w:b w:val="false"/>
          <w:i w:val="false"/>
          <w:color w:val="000000"/>
          <w:sz w:val="28"/>
        </w:rPr>
        <w:t xml:space="preserve">
      15. Не регистрируются цены на услуги, приобретенные по очень низким или высоким ценам из-за некомплектности услуг. </w:t>
      </w:r>
    </w:p>
    <w:bookmarkEnd w:id="1402"/>
    <w:bookmarkStart w:name="z2992" w:id="1403"/>
    <w:p>
      <w:pPr>
        <w:spacing w:after="0"/>
        <w:ind w:left="0"/>
        <w:jc w:val="both"/>
      </w:pPr>
      <w:r>
        <w:rPr>
          <w:rFonts w:ascii="Times New Roman"/>
          <w:b w:val="false"/>
          <w:i w:val="false"/>
          <w:color w:val="000000"/>
          <w:sz w:val="28"/>
        </w:rPr>
        <w:t>
      16. Графа 3 разделов 2 и 4 заполняется в обязательном порядке при изменении цены согласно "Справочнику причин изменения цены", размещенному на интернет-ресурсе Комитета или предоставляемому респондентам территориальными органами статистики. По каждому товару-представителю (услуге) может быть указана одна или несколько причин. При выборе кода "Другие причины" в графе 3 прописывается причина, не включенная в "Справочник причин изменения цены".</w:t>
      </w:r>
    </w:p>
    <w:bookmarkEnd w:id="1403"/>
    <w:bookmarkStart w:name="z2993" w:id="1404"/>
    <w:p>
      <w:pPr>
        <w:spacing w:after="0"/>
        <w:ind w:left="0"/>
        <w:jc w:val="both"/>
      </w:pPr>
      <w:r>
        <w:rPr>
          <w:rFonts w:ascii="Times New Roman"/>
          <w:b w:val="false"/>
          <w:i w:val="false"/>
          <w:color w:val="000000"/>
          <w:sz w:val="28"/>
        </w:rPr>
        <w:t>
      17. Цены на реализованные виды продукции и на приобретенные услуги приводятся в целых числах.</w:t>
      </w:r>
    </w:p>
    <w:bookmarkEnd w:id="1404"/>
    <w:bookmarkStart w:name="z2994" w:id="1405"/>
    <w:p>
      <w:pPr>
        <w:spacing w:after="0"/>
        <w:ind w:left="0"/>
        <w:jc w:val="both"/>
      </w:pPr>
      <w:r>
        <w:rPr>
          <w:rFonts w:ascii="Times New Roman"/>
          <w:b w:val="false"/>
          <w:i w:val="false"/>
          <w:color w:val="000000"/>
          <w:sz w:val="28"/>
        </w:rPr>
        <w:t xml:space="preserve">
      18.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405"/>
    <w:bookmarkStart w:name="z2995" w:id="1406"/>
    <w:p>
      <w:pPr>
        <w:spacing w:after="0"/>
        <w:ind w:left="0"/>
        <w:jc w:val="both"/>
      </w:pPr>
      <w:r>
        <w:rPr>
          <w:rFonts w:ascii="Times New Roman"/>
          <w:b w:val="false"/>
          <w:i w:val="false"/>
          <w:color w:val="000000"/>
          <w:sz w:val="28"/>
        </w:rPr>
        <w:t>
      19.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1406"/>
    <w:bookmarkStart w:name="z2996" w:id="1407"/>
    <w:p>
      <w:pPr>
        <w:spacing w:after="0"/>
        <w:ind w:left="0"/>
        <w:jc w:val="both"/>
      </w:pPr>
      <w:r>
        <w:rPr>
          <w:rFonts w:ascii="Times New Roman"/>
          <w:b w:val="false"/>
          <w:i w:val="false"/>
          <w:color w:val="000000"/>
          <w:sz w:val="28"/>
        </w:rPr>
        <w:t xml:space="preserve">
      20. Примечание: Х – данная позиция не подлежит заполнению. </w:t>
      </w:r>
    </w:p>
    <w:bookmarkEnd w:id="1407"/>
    <w:bookmarkStart w:name="z2997" w:id="1408"/>
    <w:p>
      <w:pPr>
        <w:spacing w:after="0"/>
        <w:ind w:left="0"/>
        <w:jc w:val="both"/>
      </w:pPr>
      <w:r>
        <w:rPr>
          <w:rFonts w:ascii="Times New Roman"/>
          <w:b w:val="false"/>
          <w:i w:val="false"/>
          <w:color w:val="000000"/>
          <w:sz w:val="28"/>
        </w:rPr>
        <w:t xml:space="preserve">
      21. Арифметико-логический контроль: </w:t>
      </w:r>
    </w:p>
    <w:bookmarkEnd w:id="1408"/>
    <w:bookmarkStart w:name="z2998" w:id="1409"/>
    <w:p>
      <w:pPr>
        <w:spacing w:after="0"/>
        <w:ind w:left="0"/>
        <w:jc w:val="both"/>
      </w:pPr>
      <w:r>
        <w:rPr>
          <w:rFonts w:ascii="Times New Roman"/>
          <w:b w:val="false"/>
          <w:i w:val="false"/>
          <w:color w:val="000000"/>
          <w:sz w:val="28"/>
        </w:rPr>
        <w:t xml:space="preserve">
      Раздел 2. "Цены на продукцию сельского хозяйства": </w:t>
      </w:r>
    </w:p>
    <w:bookmarkEnd w:id="1409"/>
    <w:bookmarkStart w:name="z2999" w:id="1410"/>
    <w:p>
      <w:pPr>
        <w:spacing w:after="0"/>
        <w:ind w:left="0"/>
        <w:jc w:val="both"/>
      </w:pPr>
      <w:r>
        <w:rPr>
          <w:rFonts w:ascii="Times New Roman"/>
          <w:b w:val="false"/>
          <w:i w:val="false"/>
          <w:color w:val="000000"/>
          <w:sz w:val="28"/>
        </w:rPr>
        <w:t xml:space="preserve">
      1) если в отчетном месяце заполнена графа 1 по виду продукции, то заполняется графа "Д"; </w:t>
      </w:r>
    </w:p>
    <w:bookmarkEnd w:id="1410"/>
    <w:bookmarkStart w:name="z3000" w:id="1411"/>
    <w:p>
      <w:pPr>
        <w:spacing w:after="0"/>
        <w:ind w:left="0"/>
        <w:jc w:val="both"/>
      </w:pPr>
      <w:r>
        <w:rPr>
          <w:rFonts w:ascii="Times New Roman"/>
          <w:b w:val="false"/>
          <w:i w:val="false"/>
          <w:color w:val="000000"/>
          <w:sz w:val="28"/>
        </w:rPr>
        <w:t>
      2) в январе отчетного года заполнение граф 2 и "Д" – обязательно.</w:t>
      </w:r>
    </w:p>
    <w:bookmarkEnd w:id="1411"/>
    <w:bookmarkStart w:name="z3001" w:id="1412"/>
    <w:p>
      <w:pPr>
        <w:spacing w:after="0"/>
        <w:ind w:left="0"/>
        <w:jc w:val="both"/>
      </w:pPr>
      <w:r>
        <w:rPr>
          <w:rFonts w:ascii="Times New Roman"/>
          <w:b w:val="false"/>
          <w:i w:val="false"/>
          <w:color w:val="000000"/>
          <w:sz w:val="28"/>
        </w:rPr>
        <w:t>
      Раздел 3. "Стоимость реализованной продукции":</w:t>
      </w:r>
    </w:p>
    <w:bookmarkEnd w:id="1412"/>
    <w:bookmarkStart w:name="z3002" w:id="1413"/>
    <w:p>
      <w:pPr>
        <w:spacing w:after="0"/>
        <w:ind w:left="0"/>
        <w:jc w:val="both"/>
      </w:pPr>
      <w:r>
        <w:rPr>
          <w:rFonts w:ascii="Times New Roman"/>
          <w:b w:val="false"/>
          <w:i w:val="false"/>
          <w:color w:val="000000"/>
          <w:sz w:val="28"/>
        </w:rPr>
        <w:t>
      1) если в отчетном месяце по видам продукции, указанным в разделе 3, проставлена цена в графе 1 раздела 2, то заполнение раздела 3 в следующем месяце по аналогичным видам продукции обязательно.</w:t>
      </w:r>
    </w:p>
    <w:bookmarkEnd w:id="1413"/>
    <w:bookmarkStart w:name="z3003" w:id="1414"/>
    <w:p>
      <w:pPr>
        <w:spacing w:after="0"/>
        <w:ind w:left="0"/>
        <w:jc w:val="both"/>
      </w:pPr>
      <w:r>
        <w:rPr>
          <w:rFonts w:ascii="Times New Roman"/>
          <w:b w:val="false"/>
          <w:i w:val="false"/>
          <w:color w:val="000000"/>
          <w:sz w:val="28"/>
        </w:rPr>
        <w:t xml:space="preserve">
      Раздел 4 "Цены на приобретенные услуги": </w:t>
      </w:r>
    </w:p>
    <w:bookmarkEnd w:id="1414"/>
    <w:p>
      <w:pPr>
        <w:spacing w:after="0"/>
        <w:ind w:left="0"/>
        <w:jc w:val="both"/>
      </w:pPr>
      <w:r>
        <w:rPr>
          <w:rFonts w:ascii="Times New Roman"/>
          <w:b w:val="false"/>
          <w:i w:val="false"/>
          <w:color w:val="000000"/>
          <w:sz w:val="28"/>
        </w:rPr>
        <w:t>
      1) в январе отчетного года заполнение графы 2 –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69"/>
        <w:gridCol w:w="10"/>
        <w:gridCol w:w="7648"/>
        <w:gridCol w:w="1467"/>
        <w:gridCol w:w="155"/>
        <w:gridCol w:w="7417"/>
        <w:gridCol w:w="155"/>
        <w:gridCol w:w="2"/>
        <w:gridCol w:w="4669"/>
        <w:gridCol w:w="3"/>
        <w:gridCol w:w="3"/>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415"/>
          <w:p>
            <w:pPr>
              <w:spacing w:after="20"/>
              <w:ind w:left="20"/>
              <w:jc w:val="both"/>
            </w:pPr>
          </w:p>
          <w:bookmarkEnd w:id="1415"/>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33-қосымша</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41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416"/>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17"/>
                <w:p>
                  <w:pPr>
                    <w:spacing w:after="20"/>
                    <w:ind w:left="20"/>
                    <w:jc w:val="both"/>
                  </w:pPr>
                  <w:r>
                    <w:rPr>
                      <w:rFonts w:ascii="Times New Roman"/>
                      <w:b w:val="false"/>
                      <w:i w:val="false"/>
                      <w:color w:val="000000"/>
                      <w:sz w:val="20"/>
                    </w:rPr>
                    <w:t>
до 1 часа</w:t>
                  </w:r>
                </w:p>
                <w:bookmarkEnd w:id="14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418"/>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418"/>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41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41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42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261101164</w:t>
            </w:r>
            <w:r>
              <w:br/>
            </w:r>
            <w:r>
              <w:rPr>
                <w:rFonts w:ascii="Times New Roman"/>
                <w:b w:val="false"/>
                <w:i w:val="false"/>
                <w:color w:val="000000"/>
                <w:sz w:val="20"/>
              </w:rPr>
              <w:t>
Код статистической формы 261101164</w:t>
            </w:r>
          </w:p>
          <w:bookmarkEnd w:id="1420"/>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өнімдердің экспорттық жеткізілімдері мен импорттық түсімдерінің бағасы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421"/>
          <w:p>
            <w:pPr>
              <w:spacing w:after="20"/>
              <w:ind w:left="20"/>
              <w:jc w:val="both"/>
            </w:pPr>
            <w:r>
              <w:rPr>
                <w:rFonts w:ascii="Times New Roman"/>
                <w:b w:val="false"/>
                <w:i w:val="false"/>
                <w:color w:val="000000"/>
                <w:sz w:val="20"/>
              </w:rPr>
              <w:t>
1-Ц (экспорт, импорт)</w:t>
            </w:r>
          </w:p>
          <w:bookmarkEnd w:id="14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422"/>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422"/>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w:t>
            </w:r>
            <w:r>
              <w:br/>
            </w:r>
            <w:r>
              <w:rPr>
                <w:rFonts w:ascii="Times New Roman"/>
                <w:b/>
                <w:i w:val="false"/>
                <w:color w:val="000000"/>
                <w:sz w:val="20"/>
              </w:rPr>
              <w:t>
месяц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423"/>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bookmarkEnd w:id="1423"/>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424"/>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bookmarkEnd w:id="1424"/>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42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3" w:id="1426"/>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bookmarkEnd w:id="1426"/>
    <w:bookmarkStart w:name="z3024" w:id="1427"/>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587"/>
        <w:gridCol w:w="1195"/>
        <w:gridCol w:w="1195"/>
        <w:gridCol w:w="976"/>
        <w:gridCol w:w="976"/>
        <w:gridCol w:w="976"/>
        <w:gridCol w:w="789"/>
        <w:gridCol w:w="1195"/>
        <w:gridCol w:w="790"/>
        <w:gridCol w:w="790"/>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Наименование товара, продукции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w:t>
            </w:r>
            <w:r>
              <w:br/>
            </w:r>
            <w:r>
              <w:rPr>
                <w:rFonts w:ascii="Times New Roman"/>
                <w:b/>
                <w:i w:val="false"/>
                <w:color w:val="000000"/>
                <w:sz w:val="20"/>
              </w:rPr>
              <w:t>
</w:t>
            </w:r>
            <w:r>
              <w:rPr>
                <w:rFonts w:ascii="Times New Roman"/>
                <w:b/>
                <w:i w:val="false"/>
                <w:color w:val="000000"/>
                <w:sz w:val="20"/>
              </w:rPr>
              <w:t>коды</w:t>
            </w:r>
            <w:r>
              <w:rPr>
                <w:rFonts w:ascii="Times New Roman"/>
                <w:b/>
                <w:i w:val="false"/>
                <w:color w:val="000000"/>
                <w:vertAlign w:val="superscript"/>
              </w:rPr>
              <w:t>2</w:t>
            </w:r>
            <w:r>
              <w:br/>
            </w:r>
            <w:r>
              <w:rPr>
                <w:rFonts w:ascii="Times New Roman"/>
                <w:b/>
                <w:i w:val="false"/>
                <w:color w:val="000000"/>
                <w:sz w:val="20"/>
              </w:rPr>
              <w:t>
Код страны назначения</w:t>
            </w:r>
            <w:r>
              <w:rPr>
                <w:rFonts w:ascii="Times New Roman"/>
                <w:b/>
                <w:i w:val="false"/>
                <w:color w:val="000000"/>
                <w:vertAlign w:val="superscript"/>
              </w:rPr>
              <w:t>2</w:t>
            </w: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3</w:t>
            </w:r>
            <w:r>
              <w:br/>
            </w:r>
            <w:r>
              <w:rPr>
                <w:rFonts w:ascii="Times New Roman"/>
                <w:b/>
                <w:i w:val="false"/>
                <w:color w:val="000000"/>
                <w:sz w:val="20"/>
              </w:rPr>
              <w:t>
Код условия поставки</w:t>
            </w:r>
            <w:r>
              <w:rPr>
                <w:rFonts w:ascii="Times New Roman"/>
                <w:b/>
                <w:i w:val="false"/>
                <w:color w:val="000000"/>
                <w:vertAlign w:val="superscript"/>
              </w:rPr>
              <w:t>3</w:t>
            </w: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4</w:t>
            </w:r>
            <w:r>
              <w:br/>
            </w:r>
            <w:r>
              <w:rPr>
                <w:rFonts w:ascii="Times New Roman"/>
                <w:b/>
                <w:i w:val="false"/>
                <w:color w:val="000000"/>
                <w:sz w:val="20"/>
              </w:rPr>
              <w:t>
Код валюты сделки</w:t>
            </w:r>
            <w:r>
              <w:rPr>
                <w:rFonts w:ascii="Times New Roman"/>
                <w:b/>
                <w:i w:val="false"/>
                <w:color w:val="000000"/>
                <w:vertAlign w:val="superscript"/>
              </w:rPr>
              <w:t>4</w:t>
            </w:r>
            <w:r>
              <w:rPr>
                <w:rFonts w:ascii="Times New Roman"/>
                <w:b/>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r>
              <w:br/>
            </w:r>
            <w:r>
              <w:rPr>
                <w:rFonts w:ascii="Times New Roman"/>
                <w:b/>
                <w:i w:val="false"/>
                <w:color w:val="000000"/>
                <w:sz w:val="20"/>
              </w:rPr>
              <w:t>
Экспортные поставки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r>
              <w:br/>
            </w: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маркасы,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бағасы</w:t>
            </w:r>
            <w:r>
              <w:br/>
            </w:r>
            <w:r>
              <w:rPr>
                <w:rFonts w:ascii="Times New Roman"/>
                <w:b/>
                <w:i w:val="false"/>
                <w:color w:val="000000"/>
                <w:sz w:val="20"/>
              </w:rPr>
              <w:t>
цена отчетного месяца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жеткізу бағасы</w:t>
            </w:r>
            <w:r>
              <w:rPr>
                <w:rFonts w:ascii="Times New Roman"/>
                <w:b/>
                <w:i w:val="false"/>
                <w:color w:val="000000"/>
                <w:vertAlign w:val="superscript"/>
              </w:rPr>
              <w:t>5</w:t>
            </w:r>
            <w:r>
              <w:br/>
            </w: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428"/>
          <w:p>
            <w:pPr>
              <w:spacing w:after="20"/>
              <w:ind w:left="20"/>
              <w:jc w:val="both"/>
            </w:pPr>
            <w:r>
              <w:rPr>
                <w:rFonts w:ascii="Times New Roman"/>
                <w:b w:val="false"/>
                <w:i w:val="false"/>
                <w:color w:val="000000"/>
                <w:sz w:val="20"/>
              </w:rPr>
              <w:t>
А</w:t>
            </w:r>
          </w:p>
          <w:bookmarkEnd w:id="142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8" w:id="14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429"/>
    <w:bookmarkStart w:name="z3039" w:id="1430"/>
    <w:p>
      <w:pPr>
        <w:spacing w:after="0"/>
        <w:ind w:left="0"/>
        <w:jc w:val="both"/>
      </w:pPr>
      <w:r>
        <w:rPr>
          <w:rFonts w:ascii="Times New Roman"/>
          <w:b w:val="false"/>
          <w:i w:val="false"/>
          <w:color w:val="000000"/>
          <w:sz w:val="28"/>
        </w:rPr>
        <w:t>
      Примечание:</w:t>
      </w:r>
    </w:p>
    <w:bookmarkEnd w:id="1430"/>
    <w:bookmarkStart w:name="z3040" w:id="14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bookmarkEnd w:id="1431"/>
    <w:bookmarkStart w:name="z3041" w:id="14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bookmarkEnd w:id="1432"/>
    <w:bookmarkStart w:name="z3042" w:id="14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bookmarkEnd w:id="1433"/>
    <w:bookmarkStart w:name="z3043" w:id="14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bookmarkEnd w:id="1434"/>
    <w:bookmarkStart w:name="z3044" w:id="14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bookmarkEnd w:id="1435"/>
    <w:bookmarkStart w:name="z3045" w:id="1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bookmarkEnd w:id="1436"/>
    <w:bookmarkStart w:name="z3046" w:id="1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bookmarkEnd w:id="1437"/>
    <w:bookmarkStart w:name="z3047" w:id="14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 </w:t>
      </w:r>
    </w:p>
    <w:bookmarkEnd w:id="1438"/>
    <w:bookmarkStart w:name="z3048" w:id="1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5-баған есепті кезеңнің қаңтар айында толтырылады</w:t>
      </w:r>
    </w:p>
    <w:bookmarkEnd w:id="1439"/>
    <w:bookmarkStart w:name="z3049" w:id="1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 </w:t>
      </w:r>
    </w:p>
    <w:bookmarkEnd w:id="1440"/>
    <w:bookmarkStart w:name="z3050" w:id="14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 </w:t>
      </w:r>
    </w:p>
    <w:bookmarkEnd w:id="1441"/>
    <w:bookmarkStart w:name="z3051" w:id="14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27"/>
        <w:gridCol w:w="1167"/>
        <w:gridCol w:w="1167"/>
        <w:gridCol w:w="1238"/>
        <w:gridCol w:w="953"/>
        <w:gridCol w:w="953"/>
        <w:gridCol w:w="771"/>
        <w:gridCol w:w="1168"/>
        <w:gridCol w:w="772"/>
        <w:gridCol w:w="77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w:t>
            </w:r>
            <w:r>
              <w:rPr>
                <w:rFonts w:ascii="Times New Roman"/>
                <w:b/>
                <w:i w:val="false"/>
                <w:color w:val="000000"/>
                <w:sz w:val="20"/>
              </w:rPr>
              <w:t>Наименование</w:t>
            </w:r>
            <w:r>
              <w:br/>
            </w:r>
            <w:r>
              <w:rPr>
                <w:rFonts w:ascii="Times New Roman"/>
                <w:b/>
                <w:i w:val="false"/>
                <w:color w:val="000000"/>
                <w:sz w:val="20"/>
              </w:rPr>
              <w:t>
товара, продукции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 коды</w:t>
            </w:r>
            <w:r>
              <w:rPr>
                <w:rFonts w:ascii="Times New Roman"/>
                <w:b/>
                <w:i w:val="false"/>
                <w:color w:val="000000"/>
                <w:vertAlign w:val="superscript"/>
              </w:rPr>
              <w:t>2</w:t>
            </w:r>
            <w:r>
              <w:br/>
            </w:r>
            <w:r>
              <w:rPr>
                <w:rFonts w:ascii="Times New Roman"/>
                <w:b/>
                <w:i w:val="false"/>
                <w:color w:val="000000"/>
                <w:sz w:val="20"/>
              </w:rPr>
              <w:t>
Код страны назна-чения</w:t>
            </w:r>
            <w:r>
              <w:rPr>
                <w:rFonts w:ascii="Times New Roman"/>
                <w:b/>
                <w:i w:val="false"/>
                <w:color w:val="000000"/>
                <w:vertAlign w:val="superscript"/>
              </w:rPr>
              <w:t>2</w:t>
            </w:r>
            <w:r>
              <w:rPr>
                <w:rFonts w:ascii="Times New Roman"/>
                <w:b/>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3</w:t>
            </w:r>
            <w:r>
              <w:br/>
            </w:r>
            <w:r>
              <w:rPr>
                <w:rFonts w:ascii="Times New Roman"/>
                <w:b/>
                <w:i w:val="false"/>
                <w:color w:val="000000"/>
                <w:sz w:val="20"/>
              </w:rPr>
              <w:t>
Код условия поставки</w:t>
            </w:r>
            <w:r>
              <w:rPr>
                <w:rFonts w:ascii="Times New Roman"/>
                <w:b/>
                <w:i w:val="false"/>
                <w:color w:val="000000"/>
                <w:vertAlign w:val="superscript"/>
              </w:rPr>
              <w:t>3</w:t>
            </w:r>
            <w:r>
              <w:rPr>
                <w:rFonts w:ascii="Times New Roman"/>
                <w:b/>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4</w:t>
            </w:r>
            <w:r>
              <w:br/>
            </w:r>
            <w:r>
              <w:rPr>
                <w:rFonts w:ascii="Times New Roman"/>
                <w:b/>
                <w:i w:val="false"/>
                <w:color w:val="000000"/>
                <w:sz w:val="20"/>
              </w:rPr>
              <w:t>
Код валюты сделки</w:t>
            </w:r>
            <w:r>
              <w:rPr>
                <w:rFonts w:ascii="Times New Roman"/>
                <w:b/>
                <w:i w:val="false"/>
                <w:color w:val="000000"/>
                <w:vertAlign w:val="superscript"/>
              </w:rPr>
              <w:t>4</w:t>
            </w:r>
            <w:r>
              <w:rPr>
                <w:rFonts w:ascii="Times New Roman"/>
                <w:b/>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r>
              <w:br/>
            </w:r>
            <w:r>
              <w:rPr>
                <w:rFonts w:ascii="Times New Roman"/>
                <w:b/>
                <w:i w:val="false"/>
                <w:color w:val="000000"/>
                <w:sz w:val="20"/>
              </w:rPr>
              <w:t>
Экспортные поставки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r>
              <w:br/>
            </w: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маркасы,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бағасы</w:t>
            </w:r>
            <w:r>
              <w:br/>
            </w:r>
            <w:r>
              <w:rPr>
                <w:rFonts w:ascii="Times New Roman"/>
                <w:b/>
                <w:i w:val="false"/>
                <w:color w:val="000000"/>
                <w:sz w:val="20"/>
              </w:rPr>
              <w:t>
цена отчетного месяца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жеткізу бағасы</w:t>
            </w:r>
            <w:r>
              <w:rPr>
                <w:rFonts w:ascii="Times New Roman"/>
                <w:b/>
                <w:i w:val="false"/>
                <w:color w:val="000000"/>
                <w:vertAlign w:val="superscript"/>
              </w:rPr>
              <w:t>5</w:t>
            </w:r>
            <w:r>
              <w:br/>
            </w: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443"/>
          <w:p>
            <w:pPr>
              <w:spacing w:after="20"/>
              <w:ind w:left="20"/>
              <w:jc w:val="both"/>
            </w:pPr>
            <w:r>
              <w:rPr>
                <w:rFonts w:ascii="Times New Roman"/>
                <w:b w:val="false"/>
                <w:i w:val="false"/>
                <w:color w:val="000000"/>
                <w:sz w:val="20"/>
              </w:rPr>
              <w:t>
А</w:t>
            </w:r>
          </w:p>
          <w:bookmarkEnd w:id="144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5" w:id="144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1444"/>
    <w:bookmarkStart w:name="z3076" w:id="144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445"/>
    <w:bookmarkStart w:name="z3077" w:id="1446"/>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w:t>
      </w:r>
      <w:r>
        <w:rPr>
          <w:rFonts w:ascii="Times New Roman"/>
          <w:b/>
          <w:i w:val="false"/>
          <w:color w:val="000000"/>
          <w:sz w:val="28"/>
        </w:rPr>
        <w:t xml:space="preserve"> валютасымен көрсетіңіз</w:t>
      </w:r>
    </w:p>
    <w:bookmarkEnd w:id="1446"/>
    <w:bookmarkStart w:name="z3078" w:id="1447"/>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241"/>
        <w:gridCol w:w="1035"/>
        <w:gridCol w:w="1350"/>
        <w:gridCol w:w="1541"/>
        <w:gridCol w:w="845"/>
        <w:gridCol w:w="1161"/>
        <w:gridCol w:w="684"/>
        <w:gridCol w:w="1351"/>
        <w:gridCol w:w="2"/>
        <w:gridCol w:w="685"/>
        <w:gridCol w:w="68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Наименование товара, продукции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r>
              <w:br/>
            </w: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r>
              <w:br/>
            </w: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r>
              <w:br/>
            </w: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r>
              <w:br/>
            </w: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r>
              <w:br/>
            </w:r>
            <w:r>
              <w:rPr>
                <w:rFonts w:ascii="Times New Roman"/>
                <w:b/>
                <w:i w:val="false"/>
                <w:color w:val="000000"/>
                <w:sz w:val="20"/>
              </w:rPr>
              <w:t>
Импортные поступления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r>
              <w:br/>
            </w: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маркасы,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бағасы</w:t>
            </w:r>
            <w:r>
              <w:br/>
            </w:r>
            <w:r>
              <w:rPr>
                <w:rFonts w:ascii="Times New Roman"/>
                <w:b/>
                <w:i w:val="false"/>
                <w:color w:val="000000"/>
                <w:sz w:val="20"/>
              </w:rPr>
              <w:t>
цена отчетного месяца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түсімнің бағасы</w:t>
            </w:r>
            <w:r>
              <w:rPr>
                <w:rFonts w:ascii="Times New Roman"/>
                <w:b/>
                <w:i w:val="false"/>
                <w:color w:val="000000"/>
                <w:vertAlign w:val="superscript"/>
              </w:rPr>
              <w:t>11</w:t>
            </w:r>
            <w:r>
              <w:br/>
            </w: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448"/>
          <w:p>
            <w:pPr>
              <w:spacing w:after="20"/>
              <w:ind w:left="20"/>
              <w:jc w:val="both"/>
            </w:pPr>
            <w:r>
              <w:rPr>
                <w:rFonts w:ascii="Times New Roman"/>
                <w:b w:val="false"/>
                <w:i w:val="false"/>
                <w:color w:val="000000"/>
                <w:sz w:val="20"/>
              </w:rPr>
              <w:t>
А</w:t>
            </w:r>
          </w:p>
          <w:bookmarkEnd w:id="1448"/>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1" w:id="14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449"/>
    <w:bookmarkStart w:name="z3092" w:id="1450"/>
    <w:p>
      <w:pPr>
        <w:spacing w:after="0"/>
        <w:ind w:left="0"/>
        <w:jc w:val="both"/>
      </w:pPr>
      <w:r>
        <w:rPr>
          <w:rFonts w:ascii="Times New Roman"/>
          <w:b w:val="false"/>
          <w:i w:val="false"/>
          <w:color w:val="000000"/>
          <w:sz w:val="28"/>
        </w:rPr>
        <w:t>
      Примечание:</w:t>
      </w:r>
    </w:p>
    <w:bookmarkEnd w:id="1450"/>
    <w:bookmarkStart w:name="z3093" w:id="1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bookmarkEnd w:id="1451"/>
    <w:bookmarkStart w:name="z3094" w:id="14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bookmarkEnd w:id="1452"/>
    <w:bookmarkStart w:name="z3095" w:id="14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w:t>
      </w:r>
    </w:p>
    <w:bookmarkEnd w:id="1453"/>
    <w:bookmarkStart w:name="z3096" w:id="14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bookmarkEnd w:id="1454"/>
    <w:bookmarkStart w:name="z3097" w:id="14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bookmarkEnd w:id="1455"/>
    <w:bookmarkStart w:name="z3098" w:id="14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bookmarkEnd w:id="1456"/>
    <w:bookmarkStart w:name="z3099" w:id="1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bookmarkEnd w:id="1457"/>
    <w:bookmarkStart w:name="z3100" w:id="14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 </w:t>
      </w:r>
    </w:p>
    <w:bookmarkEnd w:id="1458"/>
    <w:bookmarkStart w:name="z3101" w:id="1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 5-баған есепті кезеңнің қаңтар айында толтырылады</w:t>
      </w:r>
    </w:p>
    <w:bookmarkEnd w:id="1459"/>
    <w:bookmarkStart w:name="z3102" w:id="1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 </w:t>
      </w:r>
    </w:p>
    <w:bookmarkEnd w:id="1460"/>
    <w:bookmarkStart w:name="z3103" w:id="1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 </w:t>
      </w:r>
    </w:p>
    <w:bookmarkEnd w:id="1461"/>
    <w:bookmarkStart w:name="z3104" w:id="14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242"/>
        <w:gridCol w:w="1035"/>
        <w:gridCol w:w="1351"/>
        <w:gridCol w:w="1541"/>
        <w:gridCol w:w="846"/>
        <w:gridCol w:w="1161"/>
        <w:gridCol w:w="684"/>
        <w:gridCol w:w="1351"/>
        <w:gridCol w:w="684"/>
        <w:gridCol w:w="68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Наименование товара, продукции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r>
              <w:br/>
            </w: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r>
              <w:br/>
            </w: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r>
              <w:br/>
            </w: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r>
              <w:br/>
            </w: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r>
              <w:br/>
            </w:r>
            <w:r>
              <w:rPr>
                <w:rFonts w:ascii="Times New Roman"/>
                <w:b/>
                <w:i w:val="false"/>
                <w:color w:val="000000"/>
                <w:sz w:val="20"/>
              </w:rPr>
              <w:t>
Импортные поступления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r>
              <w:br/>
            </w: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маркасы,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бағасы</w:t>
            </w:r>
            <w:r>
              <w:br/>
            </w:r>
            <w:r>
              <w:rPr>
                <w:rFonts w:ascii="Times New Roman"/>
                <w:b/>
                <w:i w:val="false"/>
                <w:color w:val="000000"/>
                <w:sz w:val="20"/>
              </w:rPr>
              <w:t>
цена отчетного месяца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түсімнің бағасы</w:t>
            </w:r>
            <w:r>
              <w:rPr>
                <w:rFonts w:ascii="Times New Roman"/>
                <w:b/>
                <w:i w:val="false"/>
                <w:color w:val="000000"/>
                <w:vertAlign w:val="superscript"/>
              </w:rPr>
              <w:t>11</w:t>
            </w:r>
            <w:r>
              <w:br/>
            </w: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463"/>
          <w:p>
            <w:pPr>
              <w:spacing w:after="20"/>
              <w:ind w:left="20"/>
              <w:jc w:val="both"/>
            </w:pPr>
            <w:r>
              <w:rPr>
                <w:rFonts w:ascii="Times New Roman"/>
                <w:b w:val="false"/>
                <w:i w:val="false"/>
                <w:color w:val="000000"/>
                <w:sz w:val="20"/>
              </w:rPr>
              <w:t>
А</w:t>
            </w:r>
          </w:p>
          <w:bookmarkEnd w:id="1463"/>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6" w:id="146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1464"/>
    <w:bookmarkStart w:name="z3127" w:id="146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196"/>
        <w:gridCol w:w="1015"/>
        <w:gridCol w:w="1323"/>
        <w:gridCol w:w="1758"/>
        <w:gridCol w:w="828"/>
        <w:gridCol w:w="1137"/>
        <w:gridCol w:w="670"/>
        <w:gridCol w:w="1325"/>
        <w:gridCol w:w="671"/>
        <w:gridCol w:w="67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Наименование товара, продукции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r>
              <w:br/>
            </w:r>
            <w:r>
              <w:rPr>
                <w:rFonts w:ascii="Times New Roman"/>
                <w:b/>
                <w:i w:val="false"/>
                <w:color w:val="000000"/>
                <w:sz w:val="20"/>
              </w:rPr>
              <w:t>
Код товара, продукции</w:t>
            </w:r>
            <w:r>
              <w:rPr>
                <w:rFonts w:ascii="Times New Roman"/>
                <w:b/>
                <w:i w:val="false"/>
                <w:color w:val="000000"/>
                <w:vertAlign w:val="superscript"/>
              </w:rPr>
              <w:t>7</w:t>
            </w:r>
            <w:r>
              <w:rPr>
                <w:rFonts w:ascii="Times New Roman"/>
                <w:b/>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Өкіл-тауар сипаттамасы</w:t>
            </w:r>
            <w:r>
              <w:br/>
            </w:r>
            <w:r>
              <w:rPr>
                <w:rFonts w:ascii="Times New Roman"/>
                <w:b/>
                <w:i w:val="false"/>
                <w:color w:val="000000"/>
                <w:sz w:val="20"/>
              </w:rPr>
              <w:t>
Характеристика товара-представителя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 коды</w:t>
            </w:r>
            <w:r>
              <w:rPr>
                <w:rFonts w:ascii="Times New Roman"/>
                <w:b/>
                <w:i w:val="false"/>
                <w:color w:val="000000"/>
                <w:vertAlign w:val="superscript"/>
              </w:rPr>
              <w:t>8</w:t>
            </w:r>
            <w:r>
              <w:br/>
            </w:r>
            <w:r>
              <w:rPr>
                <w:rFonts w:ascii="Times New Roman"/>
                <w:b/>
                <w:i w:val="false"/>
                <w:color w:val="000000"/>
                <w:sz w:val="20"/>
              </w:rPr>
              <w:t>
Код страны происхождения (отправления)</w:t>
            </w:r>
            <w:r>
              <w:rPr>
                <w:rFonts w:ascii="Times New Roman"/>
                <w:b/>
                <w:i w:val="false"/>
                <w:color w:val="000000"/>
                <w:vertAlign w:val="superscript"/>
              </w:rPr>
              <w:t>8</w:t>
            </w:r>
            <w:r>
              <w:rPr>
                <w:rFonts w:ascii="Times New Roman"/>
                <w:b/>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r>
              <w:br/>
            </w: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валютасыныңкоды</w:t>
            </w:r>
            <w:r>
              <w:rPr>
                <w:rFonts w:ascii="Times New Roman"/>
                <w:b/>
                <w:i w:val="false"/>
                <w:color w:val="000000"/>
                <w:vertAlign w:val="superscript"/>
              </w:rPr>
              <w:t>10</w:t>
            </w:r>
            <w:r>
              <w:br/>
            </w:r>
            <w:r>
              <w:rPr>
                <w:rFonts w:ascii="Times New Roman"/>
                <w:b/>
                <w:i w:val="false"/>
                <w:color w:val="000000"/>
                <w:sz w:val="20"/>
              </w:rPr>
              <w:t>
Код валюты сделки</w:t>
            </w:r>
            <w:r>
              <w:rPr>
                <w:rFonts w:ascii="Times New Roman"/>
                <w:b/>
                <w:i w:val="false"/>
                <w:color w:val="000000"/>
                <w:vertAlign w:val="superscript"/>
              </w:rPr>
              <w:t>10</w:t>
            </w:r>
            <w:r>
              <w:rPr>
                <w:rFonts w:ascii="Times New Roman"/>
                <w:b/>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r>
              <w:br/>
            </w:r>
            <w:r>
              <w:rPr>
                <w:rFonts w:ascii="Times New Roman"/>
                <w:b/>
                <w:i w:val="false"/>
                <w:color w:val="000000"/>
                <w:sz w:val="20"/>
              </w:rPr>
              <w:t>
Импортные поступления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r>
              <w:br/>
            </w: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маркасы,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бағасы</w:t>
            </w:r>
            <w:r>
              <w:br/>
            </w:r>
            <w:r>
              <w:rPr>
                <w:rFonts w:ascii="Times New Roman"/>
                <w:b/>
                <w:i w:val="false"/>
                <w:color w:val="000000"/>
                <w:sz w:val="20"/>
              </w:rPr>
              <w:t>
цена отчетного месяца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түсімнің бағасы</w:t>
            </w:r>
            <w:r>
              <w:rPr>
                <w:rFonts w:ascii="Times New Roman"/>
                <w:b/>
                <w:i w:val="false"/>
                <w:color w:val="000000"/>
                <w:vertAlign w:val="superscript"/>
              </w:rPr>
              <w:t>11</w:t>
            </w:r>
            <w:r>
              <w:br/>
            </w: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466"/>
          <w:p>
            <w:pPr>
              <w:spacing w:after="20"/>
              <w:ind w:left="20"/>
              <w:jc w:val="both"/>
            </w:pPr>
            <w:r>
              <w:rPr>
                <w:rFonts w:ascii="Times New Roman"/>
                <w:b w:val="false"/>
                <w:i w:val="false"/>
                <w:color w:val="000000"/>
                <w:sz w:val="20"/>
              </w:rPr>
              <w:t>
А</w:t>
            </w:r>
          </w:p>
          <w:bookmarkEnd w:id="146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0" w:id="146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1467"/>
    <w:bookmarkStart w:name="z3141" w:id="1468"/>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468"/>
    <w:bookmarkStart w:name="z3142" w:id="1469"/>
    <w:p>
      <w:pPr>
        <w:spacing w:after="0"/>
        <w:ind w:left="0"/>
        <w:jc w:val="both"/>
      </w:pPr>
      <w:r>
        <w:rPr>
          <w:rFonts w:ascii="Times New Roman"/>
          <w:b w:val="false"/>
          <w:i w:val="false"/>
          <w:color w:val="000000"/>
          <w:sz w:val="28"/>
        </w:rPr>
        <w:t>
      ________________________________________                   ________________________________________</w:t>
      </w:r>
    </w:p>
    <w:bookmarkEnd w:id="1469"/>
    <w:bookmarkStart w:name="z3143" w:id="1470"/>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470"/>
    <w:bookmarkStart w:name="z3144" w:id="1471"/>
    <w:p>
      <w:pPr>
        <w:spacing w:after="0"/>
        <w:ind w:left="0"/>
        <w:jc w:val="both"/>
      </w:pPr>
      <w:r>
        <w:rPr>
          <w:rFonts w:ascii="Times New Roman"/>
          <w:b w:val="false"/>
          <w:i w:val="false"/>
          <w:color w:val="000000"/>
          <w:sz w:val="28"/>
        </w:rPr>
        <w:t>
      Телефон_________________________________</w:t>
      </w:r>
    </w:p>
    <w:bookmarkEnd w:id="1471"/>
    <w:bookmarkStart w:name="z3145" w:id="14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472"/>
    <w:bookmarkStart w:name="z3146" w:id="1473"/>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3006"/>
        <w:gridCol w:w="3295"/>
        <w:gridCol w:w="3007"/>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474"/>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13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13</w:t>
            </w:r>
          </w:p>
          <w:bookmarkEnd w:id="1474"/>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47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13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13</w:t>
            </w:r>
          </w:p>
          <w:bookmarkEnd w:id="1475"/>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149" w:id="147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476"/>
    <w:bookmarkStart w:name="z3150" w:id="1477"/>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477"/>
    <w:bookmarkStart w:name="z3151" w:id="1478"/>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478"/>
    <w:bookmarkStart w:name="z3152" w:id="147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79"/>
    <w:bookmarkStart w:name="z3153" w:id="14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480"/>
    <w:bookmarkStart w:name="z3154" w:id="1481"/>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481"/>
    <w:bookmarkStart w:name="z3155" w:id="14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482"/>
    <w:bookmarkStart w:name="z3156" w:id="1483"/>
    <w:p>
      <w:pPr>
        <w:spacing w:after="0"/>
        <w:ind w:left="0"/>
        <w:jc w:val="both"/>
      </w:pPr>
      <w:r>
        <w:rPr>
          <w:rFonts w:ascii="Times New Roman"/>
          <w:b w:val="false"/>
          <w:i w:val="false"/>
          <w:color w:val="000000"/>
          <w:sz w:val="28"/>
        </w:rPr>
        <w:t>
       фамилия, имя и отчество (при его наличии)                               подпись</w:t>
      </w:r>
    </w:p>
    <w:bookmarkEnd w:id="1483"/>
    <w:bookmarkStart w:name="z3157" w:id="148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484"/>
    <w:bookmarkStart w:name="z3158" w:id="1485"/>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485"/>
    <w:bookmarkStart w:name="z3159" w:id="1486"/>
    <w:p>
      <w:pPr>
        <w:spacing w:after="0"/>
        <w:ind w:left="0"/>
        <w:jc w:val="both"/>
      </w:pPr>
      <w:r>
        <w:rPr>
          <w:rFonts w:ascii="Times New Roman"/>
          <w:b w:val="false"/>
          <w:i w:val="false"/>
          <w:color w:val="000000"/>
          <w:sz w:val="28"/>
        </w:rPr>
        <w:t>
      _______________________________________________                   __________________________</w:t>
      </w:r>
    </w:p>
    <w:bookmarkEnd w:id="1486"/>
    <w:bookmarkStart w:name="z3160" w:id="14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487"/>
    <w:bookmarkStart w:name="z3161" w:id="1488"/>
    <w:p>
      <w:pPr>
        <w:spacing w:after="0"/>
        <w:ind w:left="0"/>
        <w:jc w:val="both"/>
      </w:pPr>
      <w:r>
        <w:rPr>
          <w:rFonts w:ascii="Times New Roman"/>
          <w:b w:val="false"/>
          <w:i w:val="false"/>
          <w:color w:val="000000"/>
          <w:sz w:val="28"/>
        </w:rPr>
        <w:t>
       фамилия, имя и отчество (при его наличии)                                     подпись</w:t>
      </w:r>
    </w:p>
    <w:bookmarkEnd w:id="1488"/>
    <w:bookmarkStart w:name="z3162" w:id="1489"/>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489"/>
    <w:bookmarkStart w:name="z3163" w:id="1490"/>
    <w:p>
      <w:pPr>
        <w:spacing w:after="0"/>
        <w:ind w:left="0"/>
        <w:jc w:val="both"/>
      </w:pPr>
      <w:r>
        <w:rPr>
          <w:rFonts w:ascii="Times New Roman"/>
          <w:b w:val="false"/>
          <w:i w:val="false"/>
          <w:color w:val="000000"/>
          <w:sz w:val="28"/>
        </w:rPr>
        <w:t>
      Место для печати (при наличии)</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169</w:t>
            </w:r>
          </w:p>
        </w:tc>
      </w:tr>
    </w:tbl>
    <w:bookmarkStart w:name="z3165" w:id="149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491"/>
    <w:bookmarkStart w:name="z3166" w:id="1492"/>
    <w:p>
      <w:pPr>
        <w:spacing w:after="0"/>
        <w:ind w:left="0"/>
        <w:jc w:val="left"/>
      </w:pPr>
      <w:r>
        <w:rPr>
          <w:rFonts w:ascii="Times New Roman"/>
          <w:b/>
          <w:i w:val="false"/>
          <w:color w:val="000000"/>
        </w:rPr>
        <w:t xml:space="preserve"> "Отчет о ценах экспортных поставок и импортных поступлений товаров, продукции" (код 261101164, индекс 1-Ц (экспорт, импорт), периодичность месячная)</w:t>
      </w:r>
    </w:p>
    <w:bookmarkEnd w:id="1492"/>
    <w:bookmarkStart w:name="z3167" w:id="14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261101164, индекс 1-Ц (экспорт, импорт),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261101164, индекс 1-Ц (экспорт, импорт), периодичность месячная) (далее – статистическая форма).</w:t>
      </w:r>
    </w:p>
    <w:bookmarkEnd w:id="1493"/>
    <w:bookmarkStart w:name="z3168" w:id="1494"/>
    <w:p>
      <w:pPr>
        <w:spacing w:after="0"/>
        <w:ind w:left="0"/>
        <w:jc w:val="both"/>
      </w:pPr>
      <w:r>
        <w:rPr>
          <w:rFonts w:ascii="Times New Roman"/>
          <w:b w:val="false"/>
          <w:i w:val="false"/>
          <w:color w:val="000000"/>
          <w:sz w:val="28"/>
        </w:rPr>
        <w:t>
      2. Следующие термины и понятия применяются в целях заполнения данной статистической формы:</w:t>
      </w:r>
    </w:p>
    <w:bookmarkEnd w:id="1494"/>
    <w:bookmarkStart w:name="z3169" w:id="1495"/>
    <w:p>
      <w:pPr>
        <w:spacing w:after="0"/>
        <w:ind w:left="0"/>
        <w:jc w:val="both"/>
      </w:pPr>
      <w:r>
        <w:rPr>
          <w:rFonts w:ascii="Times New Roman"/>
          <w:b w:val="false"/>
          <w:i w:val="false"/>
          <w:color w:val="000000"/>
          <w:sz w:val="28"/>
        </w:rPr>
        <w:t>
      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1495"/>
    <w:bookmarkStart w:name="z3170" w:id="1496"/>
    <w:p>
      <w:pPr>
        <w:spacing w:after="0"/>
        <w:ind w:left="0"/>
        <w:jc w:val="both"/>
      </w:pPr>
      <w:r>
        <w:rPr>
          <w:rFonts w:ascii="Times New Roman"/>
          <w:b w:val="false"/>
          <w:i w:val="false"/>
          <w:color w:val="000000"/>
          <w:sz w:val="28"/>
        </w:rPr>
        <w:t>
      2) характеристика товара - отличительные свойства, спецификации для идентификации отдельного товара, продукции отобранного для регистрации цен;</w:t>
      </w:r>
    </w:p>
    <w:bookmarkEnd w:id="1496"/>
    <w:bookmarkStart w:name="z3171" w:id="1497"/>
    <w:p>
      <w:pPr>
        <w:spacing w:after="0"/>
        <w:ind w:left="0"/>
        <w:jc w:val="both"/>
      </w:pPr>
      <w:r>
        <w:rPr>
          <w:rFonts w:ascii="Times New Roman"/>
          <w:b w:val="false"/>
          <w:i w:val="false"/>
          <w:color w:val="000000"/>
          <w:sz w:val="28"/>
        </w:rPr>
        <w:t>
      3) страна отправления товара - страна, из которой начата международная перевозка товара, сведения о которой приведены в транспортных (перевозочных) документах;</w:t>
      </w:r>
    </w:p>
    <w:bookmarkEnd w:id="1497"/>
    <w:bookmarkStart w:name="z3172" w:id="1498"/>
    <w:p>
      <w:pPr>
        <w:spacing w:after="0"/>
        <w:ind w:left="0"/>
        <w:jc w:val="both"/>
      </w:pPr>
      <w:r>
        <w:rPr>
          <w:rFonts w:ascii="Times New Roman"/>
          <w:b w:val="false"/>
          <w:i w:val="false"/>
          <w:color w:val="000000"/>
          <w:sz w:val="28"/>
        </w:rPr>
        <w:t>
      4) страна назначения товара (страна последнего известного назначения) – страна, где товар будет потребляться, использоваться или подвергнут переработке;</w:t>
      </w:r>
    </w:p>
    <w:bookmarkEnd w:id="1498"/>
    <w:bookmarkStart w:name="z3173" w:id="1499"/>
    <w:p>
      <w:pPr>
        <w:spacing w:after="0"/>
        <w:ind w:left="0"/>
        <w:jc w:val="both"/>
      </w:pPr>
      <w:r>
        <w:rPr>
          <w:rFonts w:ascii="Times New Roman"/>
          <w:b w:val="false"/>
          <w:i w:val="false"/>
          <w:color w:val="000000"/>
          <w:sz w:val="28"/>
        </w:rPr>
        <w:t>
      5)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Евразийского экономического союза.</w:t>
      </w:r>
    </w:p>
    <w:bookmarkEnd w:id="1499"/>
    <w:bookmarkStart w:name="z3174" w:id="1500"/>
    <w:p>
      <w:pPr>
        <w:spacing w:after="0"/>
        <w:ind w:left="0"/>
        <w:jc w:val="both"/>
      </w:pPr>
      <w:r>
        <w:rPr>
          <w:rFonts w:ascii="Times New Roman"/>
          <w:b w:val="false"/>
          <w:i w:val="false"/>
          <w:color w:val="000000"/>
          <w:sz w:val="28"/>
        </w:rPr>
        <w:t>
      3. В разделе 1 заполняются данные о ценах экспортных поставок товаров, продукции, в разделе 2 – импортных поступлений товаров, продукции.</w:t>
      </w:r>
    </w:p>
    <w:bookmarkEnd w:id="1500"/>
    <w:bookmarkStart w:name="z3175" w:id="1501"/>
    <w:p>
      <w:pPr>
        <w:spacing w:after="0"/>
        <w:ind w:left="0"/>
        <w:jc w:val="both"/>
      </w:pPr>
      <w:r>
        <w:rPr>
          <w:rFonts w:ascii="Times New Roman"/>
          <w:b w:val="false"/>
          <w:i w:val="false"/>
          <w:color w:val="000000"/>
          <w:sz w:val="28"/>
        </w:rPr>
        <w:t>
      В графах А, Б, В указываются наименование, единица измерения и код в соответствии с Перечнем видов товаров, продукции (далее – Перечень), разработанным на основе Товарной номенклатуры внешнеэкономической деятельности Евразийского экономического союза (далее – ЕАЭС).</w:t>
      </w:r>
    </w:p>
    <w:bookmarkEnd w:id="1501"/>
    <w:bookmarkStart w:name="z3176" w:id="1502"/>
    <w:p>
      <w:pPr>
        <w:spacing w:after="0"/>
        <w:ind w:left="0"/>
        <w:jc w:val="both"/>
      </w:pPr>
      <w:r>
        <w:rPr>
          <w:rFonts w:ascii="Times New Roman"/>
          <w:b w:val="false"/>
          <w:i w:val="false"/>
          <w:color w:val="000000"/>
          <w:sz w:val="28"/>
        </w:rPr>
        <w:t>
      4. Для наблюдения за изменением цен экспортных поставок, импортных поступлений по 6-ти значному коду Перечня отбирается несколько наиболее представительных 10-ти значных позиций (3-5 в зависимости от ассортимента), отражающих различные направления (страны) экспорта, импорта, и по которым осуществляются регулярные сделки. (В 6-ти значный код Перечня 110319 "Крупа и мука грубого помола из зерна прочих злаков" входит шесть 10-ти значных позиций, из которых отбираются 3 наиболее представительные позиции – из ржи, страна экспорта и (или) импорта Россия, Беларусь; из ячменя – Беларусь; из овса – Узбекистан, Кыргызстан, Иран).</w:t>
      </w:r>
    </w:p>
    <w:bookmarkEnd w:id="1502"/>
    <w:bookmarkStart w:name="z3177" w:id="1503"/>
    <w:p>
      <w:pPr>
        <w:spacing w:after="0"/>
        <w:ind w:left="0"/>
        <w:jc w:val="both"/>
      </w:pPr>
      <w:r>
        <w:rPr>
          <w:rFonts w:ascii="Times New Roman"/>
          <w:b w:val="false"/>
          <w:i w:val="false"/>
          <w:color w:val="000000"/>
          <w:sz w:val="28"/>
        </w:rPr>
        <w:t xml:space="preserve">
      Наблюдение за ценами по отобранным 10-ти значным позициям осуществляется в течение отчетного года. При невозможности регистрации цен по отобранным позициям в течение года возможно добавление (замена) других 10-ти значных позиций. </w:t>
      </w:r>
    </w:p>
    <w:bookmarkEnd w:id="1503"/>
    <w:bookmarkStart w:name="z3178" w:id="1504"/>
    <w:p>
      <w:pPr>
        <w:spacing w:after="0"/>
        <w:ind w:left="0"/>
        <w:jc w:val="both"/>
      </w:pPr>
      <w:r>
        <w:rPr>
          <w:rFonts w:ascii="Times New Roman"/>
          <w:b w:val="false"/>
          <w:i w:val="false"/>
          <w:color w:val="000000"/>
          <w:sz w:val="28"/>
        </w:rPr>
        <w:t xml:space="preserve">
      Для регистрации цены по каждой отобранной 10-ти значной позиции и каждой стране экспорта, импорта отбираются 1-2 товара-представителя с различной характеристикой по наименованию, условиям поставки и другим спецификациям (вид, марка, модель, вес, тип упаковки, другие), которые оказывают влияние на уровень цены при совершаемых сделках. Характеристика конкретного товара-представителя указывается в графе Д. </w:t>
      </w:r>
    </w:p>
    <w:bookmarkEnd w:id="1504"/>
    <w:bookmarkStart w:name="z3179" w:id="1505"/>
    <w:p>
      <w:pPr>
        <w:spacing w:after="0"/>
        <w:ind w:left="0"/>
        <w:jc w:val="both"/>
      </w:pPr>
      <w:r>
        <w:rPr>
          <w:rFonts w:ascii="Times New Roman"/>
          <w:b w:val="false"/>
          <w:i w:val="false"/>
          <w:color w:val="000000"/>
          <w:sz w:val="28"/>
        </w:rPr>
        <w:t>
      Товар-представитель со своей характеристикой нумеруется порядковым номером в графе Г (№п/п). Характеристика и нумерация товара-представителя остается неизменной в течение отчетного года.</w:t>
      </w:r>
    </w:p>
    <w:bookmarkEnd w:id="1505"/>
    <w:bookmarkStart w:name="z3180" w:id="1506"/>
    <w:p>
      <w:pPr>
        <w:spacing w:after="0"/>
        <w:ind w:left="0"/>
        <w:jc w:val="both"/>
      </w:pPr>
      <w:r>
        <w:rPr>
          <w:rFonts w:ascii="Times New Roman"/>
          <w:b w:val="false"/>
          <w:i w:val="false"/>
          <w:color w:val="000000"/>
          <w:sz w:val="28"/>
        </w:rPr>
        <w:t>
      5. В графе 1 для экспорта (импорта) указывается код страны назначения и (или) происхождения (отправления), отобранного товара-представителя в соответствии с Перечнем стран, разработанным на основе Классификатора кодов для обозначения наименований стран и их административно-территориальных подразделений.</w:t>
      </w:r>
    </w:p>
    <w:bookmarkEnd w:id="1506"/>
    <w:bookmarkStart w:name="z3181" w:id="1507"/>
    <w:p>
      <w:pPr>
        <w:spacing w:after="0"/>
        <w:ind w:left="0"/>
        <w:jc w:val="both"/>
      </w:pPr>
      <w:r>
        <w:rPr>
          <w:rFonts w:ascii="Times New Roman"/>
          <w:b w:val="false"/>
          <w:i w:val="false"/>
          <w:color w:val="000000"/>
          <w:sz w:val="28"/>
        </w:rPr>
        <w:t>
      В статистике внешней торговли странами-партнерами считаются:</w:t>
      </w:r>
    </w:p>
    <w:bookmarkEnd w:id="1507"/>
    <w:bookmarkStart w:name="z3182" w:id="1508"/>
    <w:p>
      <w:pPr>
        <w:spacing w:after="0"/>
        <w:ind w:left="0"/>
        <w:jc w:val="both"/>
      </w:pPr>
      <w:r>
        <w:rPr>
          <w:rFonts w:ascii="Times New Roman"/>
          <w:b w:val="false"/>
          <w:i w:val="false"/>
          <w:color w:val="000000"/>
          <w:sz w:val="28"/>
        </w:rPr>
        <w:t>
      1) при экспорте – страна последнего известного назначения (страна назначения) товара;</w:t>
      </w:r>
    </w:p>
    <w:bookmarkEnd w:id="1508"/>
    <w:bookmarkStart w:name="z3183" w:id="1509"/>
    <w:p>
      <w:pPr>
        <w:spacing w:after="0"/>
        <w:ind w:left="0"/>
        <w:jc w:val="both"/>
      </w:pPr>
      <w:r>
        <w:rPr>
          <w:rFonts w:ascii="Times New Roman"/>
          <w:b w:val="false"/>
          <w:i w:val="false"/>
          <w:color w:val="000000"/>
          <w:sz w:val="28"/>
        </w:rPr>
        <w:t>
      2) при импорте – страна происхождения товара.</w:t>
      </w:r>
    </w:p>
    <w:bookmarkEnd w:id="1509"/>
    <w:bookmarkStart w:name="z3184" w:id="1510"/>
    <w:p>
      <w:pPr>
        <w:spacing w:after="0"/>
        <w:ind w:left="0"/>
        <w:jc w:val="both"/>
      </w:pP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 – членов ЕАЭС.</w:t>
      </w:r>
    </w:p>
    <w:bookmarkEnd w:id="1510"/>
    <w:bookmarkStart w:name="z3185" w:id="1511"/>
    <w:p>
      <w:pPr>
        <w:spacing w:after="0"/>
        <w:ind w:left="0"/>
        <w:jc w:val="both"/>
      </w:pPr>
      <w:r>
        <w:rPr>
          <w:rFonts w:ascii="Times New Roman"/>
          <w:b w:val="false"/>
          <w:i w:val="false"/>
          <w:color w:val="000000"/>
          <w:sz w:val="28"/>
        </w:rPr>
        <w:t xml:space="preserve">
      6. Cтрана происхождения может отличаться или не отличаться от страны, где товар был произведен. </w:t>
      </w:r>
    </w:p>
    <w:bookmarkEnd w:id="1511"/>
    <w:bookmarkStart w:name="z3186" w:id="1512"/>
    <w:p>
      <w:pPr>
        <w:spacing w:after="0"/>
        <w:ind w:left="0"/>
        <w:jc w:val="both"/>
      </w:pPr>
      <w:r>
        <w:rPr>
          <w:rFonts w:ascii="Times New Roman"/>
          <w:b w:val="false"/>
          <w:i w:val="false"/>
          <w:color w:val="000000"/>
          <w:sz w:val="28"/>
        </w:rPr>
        <w:t xml:space="preserve">
      Если товар-представитель произведен в стране А, продан какому-либо предприятию в страну В, а затем отправлен в импортируемую страну С, тогда страной происхождения является страна В независимо от того, где товар был произведен. </w:t>
      </w:r>
    </w:p>
    <w:bookmarkEnd w:id="1512"/>
    <w:bookmarkStart w:name="z3187" w:id="1513"/>
    <w:p>
      <w:pPr>
        <w:spacing w:after="0"/>
        <w:ind w:left="0"/>
        <w:jc w:val="both"/>
      </w:pPr>
      <w:r>
        <w:rPr>
          <w:rFonts w:ascii="Times New Roman"/>
          <w:b w:val="false"/>
          <w:i w:val="false"/>
          <w:color w:val="000000"/>
          <w:sz w:val="28"/>
        </w:rPr>
        <w:t>
      Если товар-представитель произведен в стране А и только отгружен какому-либо предприятию (посреднику) в стране В, а затем отправлен в импортируемую страну С, тогда страной происхождения будет считаться страна А, где товар был непосредственно произведен.</w:t>
      </w:r>
    </w:p>
    <w:bookmarkEnd w:id="1513"/>
    <w:bookmarkStart w:name="z3188" w:id="1514"/>
    <w:p>
      <w:pPr>
        <w:spacing w:after="0"/>
        <w:ind w:left="0"/>
        <w:jc w:val="both"/>
      </w:pPr>
      <w:r>
        <w:rPr>
          <w:rFonts w:ascii="Times New Roman"/>
          <w:b w:val="false"/>
          <w:i w:val="false"/>
          <w:color w:val="000000"/>
          <w:sz w:val="28"/>
        </w:rPr>
        <w:t>
      7. В графе 2 указывается код условия поставки отобранного товара-представителя в соответствии с Классификатором условий поставок.</w:t>
      </w:r>
    </w:p>
    <w:bookmarkEnd w:id="1514"/>
    <w:bookmarkStart w:name="z3189" w:id="1515"/>
    <w:p>
      <w:pPr>
        <w:spacing w:after="0"/>
        <w:ind w:left="0"/>
        <w:jc w:val="both"/>
      </w:pPr>
      <w:r>
        <w:rPr>
          <w:rFonts w:ascii="Times New Roman"/>
          <w:b w:val="false"/>
          <w:i w:val="false"/>
          <w:color w:val="000000"/>
          <w:sz w:val="28"/>
        </w:rPr>
        <w:t>
      8. В графе 3 указывается код валюты сделки отобранного товара-представителя в соответствии с Классификатором валют и фондов.</w:t>
      </w:r>
    </w:p>
    <w:bookmarkEnd w:id="1515"/>
    <w:bookmarkStart w:name="z3190" w:id="1516"/>
    <w:p>
      <w:pPr>
        <w:spacing w:after="0"/>
        <w:ind w:left="0"/>
        <w:jc w:val="both"/>
      </w:pPr>
      <w:r>
        <w:rPr>
          <w:rFonts w:ascii="Times New Roman"/>
          <w:b w:val="false"/>
          <w:i w:val="false"/>
          <w:color w:val="000000"/>
          <w:sz w:val="28"/>
        </w:rPr>
        <w:t>
      9. При изменении характеристики, страны назначения, происхождения (отправления), условия поставки, валюты сделки (всех граф либо одной из них) товар-представитель учитывается как "новый". Под "новым" понимается товар-представитель, ранее не отобранный для ценового наблюдения, но участвующий в осуществлении сделки. При подключении "нового" товара-представителя указывается характеристика, код страны назначения, происхождения (отправления), код условия поставки, код валюты сделки и ему присваивается последующий порядковый номер.</w:t>
      </w:r>
    </w:p>
    <w:bookmarkEnd w:id="1516"/>
    <w:bookmarkStart w:name="z3191" w:id="1517"/>
    <w:p>
      <w:pPr>
        <w:spacing w:after="0"/>
        <w:ind w:left="0"/>
        <w:jc w:val="both"/>
      </w:pPr>
      <w:r>
        <w:rPr>
          <w:rFonts w:ascii="Times New Roman"/>
          <w:b w:val="false"/>
          <w:i w:val="false"/>
          <w:color w:val="000000"/>
          <w:sz w:val="28"/>
        </w:rPr>
        <w:t>
      10. В графе 4 указывается цена в валюте сделки на экспортируемые товары, продукцию, включающие их стоимость, стоимость услуг по доставке товаров на границу страны-экспортера и на импортируемые товары, продукцию, учитывающие их стоимость, стоимость услуг и расходы по страхованию и транспортировке груза до границы страны-импортера на условиях заключенного договора.</w:t>
      </w:r>
    </w:p>
    <w:bookmarkEnd w:id="1517"/>
    <w:bookmarkStart w:name="z3192" w:id="1518"/>
    <w:p>
      <w:pPr>
        <w:spacing w:after="0"/>
        <w:ind w:left="0"/>
        <w:jc w:val="both"/>
      </w:pPr>
      <w:r>
        <w:rPr>
          <w:rFonts w:ascii="Times New Roman"/>
          <w:b w:val="false"/>
          <w:i w:val="false"/>
          <w:color w:val="000000"/>
          <w:sz w:val="28"/>
        </w:rPr>
        <w:t xml:space="preserve">
      Цена сделки регистрируется на дату оплаты товара, продукции, осуществленной в период с 16-го числа предыдущего месяца по 14-е число отчетного месяца, по договору купли-продажи, счет-фактуре и другим платежным документам. </w:t>
      </w:r>
    </w:p>
    <w:bookmarkEnd w:id="1518"/>
    <w:bookmarkStart w:name="z3193" w:id="1519"/>
    <w:p>
      <w:pPr>
        <w:spacing w:after="0"/>
        <w:ind w:left="0"/>
        <w:jc w:val="both"/>
      </w:pPr>
      <w:r>
        <w:rPr>
          <w:rFonts w:ascii="Times New Roman"/>
          <w:b w:val="false"/>
          <w:i w:val="false"/>
          <w:color w:val="000000"/>
          <w:sz w:val="28"/>
        </w:rPr>
        <w:t>
      Цена указывается в целых числах за установленную единицу измерения.</w:t>
      </w:r>
    </w:p>
    <w:bookmarkEnd w:id="1519"/>
    <w:bookmarkStart w:name="z3194" w:id="1520"/>
    <w:p>
      <w:pPr>
        <w:spacing w:after="0"/>
        <w:ind w:left="0"/>
        <w:jc w:val="both"/>
      </w:pPr>
      <w:r>
        <w:rPr>
          <w:rFonts w:ascii="Times New Roman"/>
          <w:b w:val="false"/>
          <w:i w:val="false"/>
          <w:color w:val="000000"/>
          <w:sz w:val="28"/>
        </w:rPr>
        <w:t>
      11. Графа 5 заполняется в январе месяце отчетного периода. Указывается цена декабря месяца предыдущего года, при ее отсутствии указывается цена месяца последней поставки и (или) поступления в предыдущем году.</w:t>
      </w:r>
    </w:p>
    <w:bookmarkEnd w:id="1520"/>
    <w:bookmarkStart w:name="z3195" w:id="1521"/>
    <w:p>
      <w:pPr>
        <w:spacing w:after="0"/>
        <w:ind w:left="0"/>
        <w:jc w:val="both"/>
      </w:pPr>
      <w:r>
        <w:rPr>
          <w:rFonts w:ascii="Times New Roman"/>
          <w:b w:val="false"/>
          <w:i w:val="false"/>
          <w:color w:val="000000"/>
          <w:sz w:val="28"/>
        </w:rPr>
        <w:t>
      12. Графа 6 заполняется при изменении цены. По каждому товару-представителю в соответствии со Справочником причин изменения цены может быть указан один или несколько кодов причин изменения цены.</w:t>
      </w:r>
    </w:p>
    <w:bookmarkEnd w:id="1521"/>
    <w:bookmarkStart w:name="z3196" w:id="1522"/>
    <w:p>
      <w:pPr>
        <w:spacing w:after="0"/>
        <w:ind w:left="0"/>
        <w:jc w:val="both"/>
      </w:pPr>
      <w:r>
        <w:rPr>
          <w:rFonts w:ascii="Times New Roman"/>
          <w:b w:val="false"/>
          <w:i w:val="false"/>
          <w:color w:val="000000"/>
          <w:sz w:val="28"/>
        </w:rPr>
        <w:t>
      При выборе кода 99 "Другие причины" в графе 6 прописывается причина, не включенная в Справочник причин изменения цены.</w:t>
      </w:r>
    </w:p>
    <w:bookmarkEnd w:id="1522"/>
    <w:bookmarkStart w:name="z3197" w:id="1523"/>
    <w:p>
      <w:pPr>
        <w:spacing w:after="0"/>
        <w:ind w:left="0"/>
        <w:jc w:val="both"/>
      </w:pPr>
      <w:r>
        <w:rPr>
          <w:rFonts w:ascii="Times New Roman"/>
          <w:b w:val="false"/>
          <w:i w:val="false"/>
          <w:color w:val="000000"/>
          <w:sz w:val="28"/>
        </w:rPr>
        <w:t>
      13. Перечень, Перечень стран, Классификатор условий поставок, Классификатор валют и фондов,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территориальными органами статистики.</w:t>
      </w:r>
    </w:p>
    <w:bookmarkEnd w:id="1523"/>
    <w:bookmarkStart w:name="z3198" w:id="1524"/>
    <w:p>
      <w:pPr>
        <w:spacing w:after="0"/>
        <w:ind w:left="0"/>
        <w:jc w:val="both"/>
      </w:pPr>
      <w:r>
        <w:rPr>
          <w:rFonts w:ascii="Times New Roman"/>
          <w:b w:val="false"/>
          <w:i w:val="false"/>
          <w:color w:val="000000"/>
          <w:sz w:val="28"/>
        </w:rPr>
        <w:t>
      14. Для подтверждения достоверности первичных статистических данных по запросу органов статистики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за № 6459), представляется дополнительная информация.</w:t>
      </w:r>
    </w:p>
    <w:bookmarkEnd w:id="1524"/>
    <w:bookmarkStart w:name="z3199" w:id="1525"/>
    <w:p>
      <w:pPr>
        <w:spacing w:after="0"/>
        <w:ind w:left="0"/>
        <w:jc w:val="both"/>
      </w:pPr>
      <w:r>
        <w:rPr>
          <w:rFonts w:ascii="Times New Roman"/>
          <w:b w:val="false"/>
          <w:i w:val="false"/>
          <w:color w:val="000000"/>
          <w:sz w:val="28"/>
        </w:rPr>
        <w:t xml:space="preserve">
      15.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525"/>
    <w:p>
      <w:pPr>
        <w:spacing w:after="0"/>
        <w:ind w:left="0"/>
        <w:jc w:val="both"/>
      </w:pP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gridCol w:w="1"/>
        <w:gridCol w:w="2471"/>
        <w:gridCol w:w="213"/>
        <w:gridCol w:w="94"/>
        <w:gridCol w:w="46"/>
        <w:gridCol w:w="47"/>
        <w:gridCol w:w="1"/>
        <w:gridCol w:w="4489"/>
        <w:gridCol w:w="95"/>
      </w:tblGrid>
      <w:tr>
        <w:trPr>
          <w:trHeight w:val="30" w:hRule="atLeast"/>
        </w:trPr>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526"/>
          <w:p>
            <w:pPr>
              <w:spacing w:after="20"/>
              <w:ind w:left="20"/>
              <w:jc w:val="both"/>
            </w:pPr>
          </w:p>
          <w:bookmarkEnd w:id="1526"/>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r>
              <w:br/>
            </w:r>
            <w:r>
              <w:rPr>
                <w:rFonts w:ascii="Times New Roman"/>
                <w:b/>
                <w:i w:val="false"/>
                <w:color w:val="000000"/>
                <w:sz w:val="20"/>
              </w:rPr>
              <w:t>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35-қосымша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527"/>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527"/>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52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263107084</w:t>
            </w:r>
            <w:r>
              <w:br/>
            </w:r>
            <w:r>
              <w:rPr>
                <w:rFonts w:ascii="Times New Roman"/>
                <w:b w:val="false"/>
                <w:i w:val="false"/>
                <w:color w:val="000000"/>
                <w:sz w:val="20"/>
              </w:rPr>
              <w:t>
Код статистической формы 263107084</w:t>
            </w:r>
          </w:p>
          <w:bookmarkEnd w:id="1528"/>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жылы тұтыну тауарлары мен ақылы көрсетілетін қызметтерге бағаларды тіркеу дәптері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529"/>
          <w:p>
            <w:pPr>
              <w:spacing w:after="20"/>
              <w:ind w:left="20"/>
              <w:jc w:val="both"/>
            </w:pPr>
            <w:r>
              <w:rPr>
                <w:rFonts w:ascii="Times New Roman"/>
                <w:b w:val="false"/>
                <w:i w:val="false"/>
                <w:color w:val="000000"/>
                <w:sz w:val="20"/>
              </w:rPr>
              <w:t>
</w:t>
            </w:r>
            <w:r>
              <w:rPr>
                <w:rFonts w:ascii="Times New Roman"/>
                <w:b/>
                <w:i w:val="false"/>
                <w:color w:val="000000"/>
                <w:sz w:val="20"/>
              </w:rPr>
              <w:t xml:space="preserve">Ц-101 </w:t>
            </w:r>
            <w:r>
              <w:br/>
            </w:r>
            <w:r>
              <w:rPr>
                <w:rFonts w:ascii="Times New Roman"/>
                <w:b w:val="false"/>
                <w:i w:val="false"/>
                <w:color w:val="000000"/>
                <w:sz w:val="20"/>
              </w:rPr>
              <w:t>
 </w:t>
            </w:r>
          </w:p>
          <w:bookmarkEnd w:id="152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20___году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530"/>
          <w:p>
            <w:pPr>
              <w:spacing w:after="20"/>
              <w:ind w:left="20"/>
              <w:jc w:val="both"/>
            </w:pPr>
            <w:r>
              <w:rPr>
                <w:rFonts w:ascii="Times New Roman"/>
                <w:b w:val="false"/>
                <w:i w:val="false"/>
                <w:color w:val="000000"/>
                <w:sz w:val="20"/>
              </w:rPr>
              <w:t>
</w:t>
            </w:r>
            <w:r>
              <w:rPr>
                <w:rFonts w:ascii="Times New Roman"/>
                <w:b/>
                <w:i w:val="false"/>
                <w:color w:val="000000"/>
                <w:sz w:val="20"/>
              </w:rPr>
              <w:t>Ежедневная</w:t>
            </w:r>
            <w:r>
              <w:br/>
            </w:r>
            <w:r>
              <w:rPr>
                <w:rFonts w:ascii="Times New Roman"/>
                <w:b w:val="false"/>
                <w:i w:val="false"/>
                <w:color w:val="000000"/>
                <w:sz w:val="20"/>
              </w:rPr>
              <w:t>
Күн сайынғы</w:t>
            </w:r>
          </w:p>
          <w:bookmarkEnd w:id="1530"/>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bl>
    <w:bookmarkStart w:name="z3211" w:id="1531"/>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bookmarkEnd w:id="1531"/>
    <w:bookmarkStart w:name="z3212" w:id="1532"/>
    <w:p>
      <w:pPr>
        <w:spacing w:after="0"/>
        <w:ind w:left="0"/>
        <w:jc w:val="both"/>
      </w:pPr>
      <w:r>
        <w:rPr>
          <w:rFonts w:ascii="Times New Roman"/>
          <w:b w:val="false"/>
          <w:i w:val="false"/>
          <w:color w:val="000000"/>
          <w:sz w:val="28"/>
        </w:rPr>
        <w:t>
       Перечень обследуемых базовых объектов</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5088"/>
        <w:gridCol w:w="2404"/>
        <w:gridCol w:w="2405"/>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Реттік нөмірі</w:t>
            </w:r>
            <w:r>
              <w:br/>
            </w:r>
            <w:r>
              <w:rPr>
                <w:rFonts w:ascii="Times New Roman"/>
                <w:b/>
                <w:i w:val="false"/>
                <w:color w:val="000000"/>
                <w:sz w:val="20"/>
              </w:rPr>
              <w:t>
Порядковый номер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Зерттелетін базалық объектінің атауы</w:t>
            </w:r>
            <w:r>
              <w:br/>
            </w:r>
            <w:r>
              <w:rPr>
                <w:rFonts w:ascii="Times New Roman"/>
                <w:b/>
                <w:i w:val="false"/>
                <w:color w:val="000000"/>
                <w:sz w:val="20"/>
              </w:rPr>
              <w:t>
Наименование обследуемого базового объекта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Орналасқан жері</w:t>
            </w:r>
            <w:r>
              <w:br/>
            </w:r>
            <w:r>
              <w:rPr>
                <w:rFonts w:ascii="Times New Roman"/>
                <w:b/>
                <w:i w:val="false"/>
                <w:color w:val="000000"/>
                <w:sz w:val="20"/>
              </w:rPr>
              <w:t>
Местонахождение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Беттің нөмірі</w:t>
            </w:r>
            <w:r>
              <w:br/>
            </w:r>
            <w:r>
              <w:rPr>
                <w:rFonts w:ascii="Times New Roman"/>
                <w:b/>
                <w:i w:val="false"/>
                <w:color w:val="000000"/>
                <w:sz w:val="20"/>
              </w:rPr>
              <w:t>
Номер страницы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9" w:id="1533"/>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 және оның орналасқан жері</w:t>
      </w:r>
    </w:p>
    <w:bookmarkEnd w:id="1533"/>
    <w:bookmarkStart w:name="z3240" w:id="1534"/>
    <w:p>
      <w:pPr>
        <w:spacing w:after="0"/>
        <w:ind w:left="0"/>
        <w:jc w:val="both"/>
      </w:pPr>
      <w:r>
        <w:rPr>
          <w:rFonts w:ascii="Times New Roman"/>
          <w:b w:val="false"/>
          <w:i w:val="false"/>
          <w:color w:val="000000"/>
          <w:sz w:val="28"/>
        </w:rPr>
        <w:t>
      Базовый объект и его местонахождение _______________________________________</w:t>
      </w:r>
    </w:p>
    <w:bookmarkEnd w:id="1534"/>
    <w:bookmarkStart w:name="z3241" w:id="1535"/>
    <w:p>
      <w:pPr>
        <w:spacing w:after="0"/>
        <w:ind w:left="0"/>
        <w:jc w:val="both"/>
      </w:pPr>
      <w:r>
        <w:rPr>
          <w:rFonts w:ascii="Times New Roman"/>
          <w:b w:val="false"/>
          <w:i w:val="false"/>
          <w:color w:val="000000"/>
          <w:sz w:val="28"/>
        </w:rPr>
        <w:t xml:space="preserve">
      </w:t>
      </w:r>
      <w:r>
        <w:rPr>
          <w:rFonts w:ascii="Times New Roman"/>
          <w:b/>
          <w:i w:val="false"/>
          <w:color w:val="000000"/>
          <w:sz w:val="28"/>
        </w:rPr>
        <w:t>дүкен, базар, ақылы көрсетілетін қызметтер объектісі /</w:t>
      </w:r>
      <w:r>
        <w:rPr>
          <w:rFonts w:ascii="Times New Roman"/>
          <w:b w:val="false"/>
          <w:i w:val="false"/>
          <w:color w:val="000000"/>
          <w:sz w:val="28"/>
        </w:rPr>
        <w:t xml:space="preserve"> магазин, рынок, объект по платным услугам</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918"/>
        <w:gridCol w:w="1672"/>
        <w:gridCol w:w="1672"/>
        <w:gridCol w:w="1672"/>
        <w:gridCol w:w="1672"/>
        <w:gridCol w:w="444"/>
        <w:gridCol w:w="444"/>
        <w:gridCol w:w="444"/>
        <w:gridCol w:w="690"/>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Реттік нөмірі</w:t>
            </w:r>
            <w:r>
              <w:br/>
            </w:r>
            <w:r>
              <w:rPr>
                <w:rFonts w:ascii="Times New Roman"/>
                <w:b/>
                <w:i w:val="false"/>
                <w:color w:val="000000"/>
                <w:sz w:val="20"/>
              </w:rPr>
              <w:t>
Порядковый номер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көрсетілетін қызметтердің коды мен толық сипаттамасы</w:t>
            </w:r>
            <w:r>
              <w:br/>
            </w:r>
            <w:r>
              <w:rPr>
                <w:rFonts w:ascii="Times New Roman"/>
                <w:b/>
                <w:i w:val="false"/>
                <w:color w:val="000000"/>
                <w:sz w:val="20"/>
              </w:rPr>
              <w:t>
Код и подробная характеристика товара, услуги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Тіркеу сәтіндегі (күні, айы) тауардың, көрсетілетін қызметтің бағасы</w:t>
            </w:r>
            <w:r>
              <w:br/>
            </w:r>
            <w:r>
              <w:rPr>
                <w:rFonts w:ascii="Times New Roman"/>
                <w:b/>
                <w:i w:val="false"/>
                <w:color w:val="000000"/>
                <w:sz w:val="20"/>
              </w:rPr>
              <w:t>
Цена товара, услуги в момент регистрации (число, месяц)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w:t>
            </w:r>
            <w:r>
              <w:br/>
            </w:r>
            <w:r>
              <w:rPr>
                <w:rFonts w:ascii="Times New Roman"/>
                <w:b/>
                <w:i w:val="false"/>
                <w:color w:val="000000"/>
                <w:sz w:val="20"/>
              </w:rPr>
              <w:t>
Примечание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536"/>
          <w:p>
            <w:pPr>
              <w:spacing w:after="20"/>
              <w:ind w:left="20"/>
              <w:jc w:val="both"/>
            </w:pPr>
            <w:r>
              <w:rPr>
                <w:rFonts w:ascii="Times New Roman"/>
                <w:b w:val="false"/>
                <w:i w:val="false"/>
                <w:color w:val="000000"/>
                <w:sz w:val="20"/>
              </w:rPr>
              <w:t>
1</w:t>
            </w:r>
          </w:p>
          <w:bookmarkEnd w:id="1536"/>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№169</w:t>
            </w:r>
          </w:p>
        </w:tc>
      </w:tr>
    </w:tbl>
    <w:bookmarkStart w:name="z3273" w:id="15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537"/>
    <w:bookmarkStart w:name="z3274" w:id="1538"/>
    <w:p>
      <w:pPr>
        <w:spacing w:after="0"/>
        <w:ind w:left="0"/>
        <w:jc w:val="left"/>
      </w:pPr>
      <w:r>
        <w:rPr>
          <w:rFonts w:ascii="Times New Roman"/>
          <w:b/>
          <w:i w:val="false"/>
          <w:color w:val="000000"/>
        </w:rPr>
        <w:t xml:space="preserve"> "Тетрадь регистрации цен на потребительские товары и платные услуги в 20___году" (код 263107084, индекс Ц-101, периодичность ежедневная)</w:t>
      </w:r>
    </w:p>
    <w:bookmarkEnd w:id="1538"/>
    <w:bookmarkStart w:name="z3275" w:id="153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20___году" (код 263107084, индекс Ц-101, периодичность ежедневная)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в 20___году" (код 263107084, индекс Ц-101, периодичность ежедневная) (далее – статистическая форма).</w:t>
      </w:r>
    </w:p>
    <w:bookmarkEnd w:id="1539"/>
    <w:bookmarkStart w:name="z3276" w:id="1540"/>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1540"/>
    <w:bookmarkStart w:name="z3277" w:id="1541"/>
    <w:p>
      <w:pPr>
        <w:spacing w:after="0"/>
        <w:ind w:left="0"/>
        <w:jc w:val="both"/>
      </w:pPr>
      <w:r>
        <w:rPr>
          <w:rFonts w:ascii="Times New Roman"/>
          <w:b w:val="false"/>
          <w:i w:val="false"/>
          <w:color w:val="000000"/>
          <w:sz w:val="28"/>
        </w:rPr>
        <w:t>
      1) базовый объект – отобранный объект для наблюдения и регистрации в нем цен;</w:t>
      </w:r>
    </w:p>
    <w:bookmarkEnd w:id="1541"/>
    <w:bookmarkStart w:name="z3278" w:id="1542"/>
    <w:p>
      <w:pPr>
        <w:spacing w:after="0"/>
        <w:ind w:left="0"/>
        <w:jc w:val="both"/>
      </w:pPr>
      <w:r>
        <w:rPr>
          <w:rFonts w:ascii="Times New Roman"/>
          <w:b w:val="false"/>
          <w:i w:val="false"/>
          <w:color w:val="000000"/>
          <w:sz w:val="28"/>
        </w:rPr>
        <w:t>
      2)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1542"/>
    <w:bookmarkStart w:name="z3279" w:id="1543"/>
    <w:p>
      <w:pPr>
        <w:spacing w:after="0"/>
        <w:ind w:left="0"/>
        <w:jc w:val="both"/>
      </w:pPr>
      <w:r>
        <w:rPr>
          <w:rFonts w:ascii="Times New Roman"/>
          <w:b w:val="false"/>
          <w:i w:val="false"/>
          <w:color w:val="000000"/>
          <w:sz w:val="28"/>
        </w:rPr>
        <w:t>
      3)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
      </w:r>
    </w:p>
    <w:bookmarkEnd w:id="1543"/>
    <w:bookmarkStart w:name="z3280" w:id="1544"/>
    <w:p>
      <w:pPr>
        <w:spacing w:after="0"/>
        <w:ind w:left="0"/>
        <w:jc w:val="both"/>
      </w:pPr>
      <w:r>
        <w:rPr>
          <w:rFonts w:ascii="Times New Roman"/>
          <w:b w:val="false"/>
          <w:i w:val="false"/>
          <w:color w:val="000000"/>
          <w:sz w:val="28"/>
        </w:rPr>
        <w:t>
      3. Статистическая форма предназначена для регистрации территориальными органами статистики цен и тарифов на товары (услуги)–представители в базовых объектах торговли, сферы услуг. Сбор ценовой информации производится непосредственно в местах реализации товара (услуги). В отобранном базовом объекте цены регистрируются на конкретные виды товаров, услуг в одно и то же число месяца (день недели), что и в предыдущем периоде. Отклонение допускается не более чем на 1-2 дня.</w:t>
      </w:r>
    </w:p>
    <w:bookmarkEnd w:id="1544"/>
    <w:bookmarkStart w:name="z3281" w:id="1545"/>
    <w:p>
      <w:pPr>
        <w:spacing w:after="0"/>
        <w:ind w:left="0"/>
        <w:jc w:val="both"/>
      </w:pPr>
      <w:r>
        <w:rPr>
          <w:rFonts w:ascii="Times New Roman"/>
          <w:b w:val="false"/>
          <w:i w:val="false"/>
          <w:color w:val="000000"/>
          <w:sz w:val="28"/>
        </w:rPr>
        <w:t>
      4. В первом разделе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
      </w:r>
    </w:p>
    <w:bookmarkEnd w:id="1545"/>
    <w:bookmarkStart w:name="z3282" w:id="1546"/>
    <w:p>
      <w:pPr>
        <w:spacing w:after="0"/>
        <w:ind w:left="0"/>
        <w:jc w:val="both"/>
      </w:pPr>
      <w:r>
        <w:rPr>
          <w:rFonts w:ascii="Times New Roman"/>
          <w:b w:val="false"/>
          <w:i w:val="false"/>
          <w:color w:val="000000"/>
          <w:sz w:val="28"/>
        </w:rPr>
        <w:t>
      5. Во втором разделе по строке "Базовый объект и его местонахождение" указываются полное наименование объекта торговли, сферы услуг.</w:t>
      </w:r>
    </w:p>
    <w:bookmarkEnd w:id="1546"/>
    <w:bookmarkStart w:name="z3283" w:id="1547"/>
    <w:p>
      <w:pPr>
        <w:spacing w:after="0"/>
        <w:ind w:left="0"/>
        <w:jc w:val="both"/>
      </w:pPr>
      <w:r>
        <w:rPr>
          <w:rFonts w:ascii="Times New Roman"/>
          <w:b w:val="false"/>
          <w:i w:val="false"/>
          <w:color w:val="000000"/>
          <w:sz w:val="28"/>
        </w:rPr>
        <w:t>
      В графе 1 проставляется порядковый номер товара (услуги)–представителя.</w:t>
      </w:r>
    </w:p>
    <w:bookmarkEnd w:id="1547"/>
    <w:bookmarkStart w:name="z3284" w:id="1548"/>
    <w:p>
      <w:pPr>
        <w:spacing w:after="0"/>
        <w:ind w:left="0"/>
        <w:jc w:val="both"/>
      </w:pPr>
      <w:r>
        <w:rPr>
          <w:rFonts w:ascii="Times New Roman"/>
          <w:b w:val="false"/>
          <w:i w:val="false"/>
          <w:color w:val="000000"/>
          <w:sz w:val="28"/>
        </w:rPr>
        <w:t>
      В графе 2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w:t>
      </w:r>
    </w:p>
    <w:bookmarkEnd w:id="1548"/>
    <w:bookmarkStart w:name="z3285" w:id="1549"/>
    <w:p>
      <w:pPr>
        <w:spacing w:after="0"/>
        <w:ind w:left="0"/>
        <w:jc w:val="both"/>
      </w:pPr>
      <w:r>
        <w:rPr>
          <w:rFonts w:ascii="Times New Roman"/>
          <w:b w:val="false"/>
          <w:i w:val="false"/>
          <w:color w:val="000000"/>
          <w:sz w:val="28"/>
        </w:rPr>
        <w:t>
      В графе 3 указывается фактическая единица измерения регистрируемого товара (услуги)–представителя (количество товара в банке, бутылке, пачке, порции, полная стоимость путевки и другие).</w:t>
      </w:r>
    </w:p>
    <w:bookmarkEnd w:id="1549"/>
    <w:bookmarkStart w:name="z3286" w:id="1550"/>
    <w:p>
      <w:pPr>
        <w:spacing w:after="0"/>
        <w:ind w:left="0"/>
        <w:jc w:val="both"/>
      </w:pPr>
      <w:r>
        <w:rPr>
          <w:rFonts w:ascii="Times New Roman"/>
          <w:b w:val="false"/>
          <w:i w:val="false"/>
          <w:color w:val="000000"/>
          <w:sz w:val="28"/>
        </w:rPr>
        <w:t>
      В графах с 4 по 9 регистрируются цены на определенную дату в обследуемом базовом объекте.</w:t>
      </w:r>
    </w:p>
    <w:bookmarkEnd w:id="1550"/>
    <w:p>
      <w:pPr>
        <w:spacing w:after="0"/>
        <w:ind w:left="0"/>
        <w:jc w:val="both"/>
      </w:pPr>
      <w:r>
        <w:rPr>
          <w:rFonts w:ascii="Times New Roman"/>
          <w:b w:val="false"/>
          <w:i w:val="false"/>
          <w:color w:val="000000"/>
          <w:sz w:val="28"/>
        </w:rPr>
        <w:t>
      В графе 10 записываются дополнительные сведения или заметки относительно того или иного вида товара,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2"/>
        <w:gridCol w:w="1"/>
        <w:gridCol w:w="2010"/>
        <w:gridCol w:w="214"/>
        <w:gridCol w:w="94"/>
        <w:gridCol w:w="46"/>
        <w:gridCol w:w="48"/>
        <w:gridCol w:w="1"/>
        <w:gridCol w:w="4527"/>
        <w:gridCol w:w="95"/>
        <w:gridCol w:w="95"/>
        <w:gridCol w:w="95"/>
        <w:gridCol w:w="95"/>
        <w:gridCol w:w="1"/>
        <w:gridCol w:w="96"/>
      </w:tblGrid>
      <w:tr>
        <w:trPr>
          <w:trHeight w:val="30" w:hRule="atLeast"/>
        </w:trPr>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551"/>
          <w:p>
            <w:pPr>
              <w:spacing w:after="20"/>
              <w:ind w:left="20"/>
              <w:jc w:val="both"/>
            </w:pPr>
          </w:p>
          <w:bookmarkEnd w:id="1551"/>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r>
              <w:br/>
            </w:r>
            <w:r>
              <w:rPr>
                <w:rFonts w:ascii="Times New Roman"/>
                <w:b/>
                <w:i w:val="false"/>
                <w:color w:val="000000"/>
                <w:sz w:val="20"/>
              </w:rPr>
              <w:t>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37-қосымша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552"/>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552"/>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55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263101168</w:t>
            </w:r>
            <w:r>
              <w:br/>
            </w:r>
            <w:r>
              <w:rPr>
                <w:rFonts w:ascii="Times New Roman"/>
                <w:b w:val="false"/>
                <w:i w:val="false"/>
                <w:color w:val="000000"/>
                <w:sz w:val="20"/>
              </w:rPr>
              <w:t>
Код статистической формы 263101168</w:t>
            </w:r>
          </w:p>
          <w:bookmarkEnd w:id="1553"/>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жылы тұрғын үйге бағаларды тіркеу дәптері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554"/>
          <w:p>
            <w:pPr>
              <w:spacing w:after="20"/>
              <w:ind w:left="20"/>
              <w:jc w:val="both"/>
            </w:pPr>
            <w:r>
              <w:rPr>
                <w:rFonts w:ascii="Times New Roman"/>
                <w:b w:val="false"/>
                <w:i w:val="false"/>
                <w:color w:val="000000"/>
                <w:sz w:val="20"/>
              </w:rPr>
              <w:t>
</w:t>
            </w:r>
            <w:r>
              <w:rPr>
                <w:rFonts w:ascii="Times New Roman"/>
                <w:b/>
                <w:i w:val="false"/>
                <w:color w:val="000000"/>
                <w:sz w:val="20"/>
              </w:rPr>
              <w:t>1-ЦРЖ</w:t>
            </w:r>
          </w:p>
          <w:bookmarkEnd w:id="155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жилье в 20___году</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555"/>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555"/>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98" w:id="1556"/>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bookmarkEnd w:id="1556"/>
    <w:bookmarkStart w:name="z3299" w:id="1557"/>
    <w:p>
      <w:pPr>
        <w:spacing w:after="0"/>
        <w:ind w:left="0"/>
        <w:jc w:val="both"/>
      </w:pPr>
      <w:r>
        <w:rPr>
          <w:rFonts w:ascii="Times New Roman"/>
          <w:b w:val="false"/>
          <w:i w:val="false"/>
          <w:color w:val="000000"/>
          <w:sz w:val="28"/>
        </w:rPr>
        <w:t>
      Перечень обследуемых базовых объектов</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3034"/>
        <w:gridCol w:w="3034"/>
        <w:gridCol w:w="3198"/>
      </w:tblGrid>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Реттік нөмірі</w:t>
            </w:r>
            <w:r>
              <w:br/>
            </w:r>
            <w:r>
              <w:rPr>
                <w:rFonts w:ascii="Times New Roman"/>
                <w:b/>
                <w:i w:val="false"/>
                <w:color w:val="000000"/>
                <w:sz w:val="20"/>
              </w:rPr>
              <w:t>
Порядковый номер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Базалық объектінің коды</w:t>
            </w:r>
            <w:r>
              <w:br/>
            </w:r>
            <w:r>
              <w:rPr>
                <w:rFonts w:ascii="Times New Roman"/>
                <w:b/>
                <w:i w:val="false"/>
                <w:color w:val="000000"/>
                <w:sz w:val="20"/>
              </w:rPr>
              <w:t>
Код базового объекта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Базалық объектінің атауы</w:t>
            </w:r>
            <w:r>
              <w:br/>
            </w:r>
            <w:r>
              <w:rPr>
                <w:rFonts w:ascii="Times New Roman"/>
                <w:b/>
                <w:i w:val="false"/>
                <w:color w:val="000000"/>
                <w:sz w:val="20"/>
              </w:rPr>
              <w:t>
Наименование базового объекта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Базалық объектінің байланыс деректері</w:t>
            </w:r>
            <w:r>
              <w:br/>
            </w:r>
            <w:r>
              <w:rPr>
                <w:rFonts w:ascii="Times New Roman"/>
                <w:b/>
                <w:i w:val="false"/>
                <w:color w:val="000000"/>
                <w:sz w:val="20"/>
              </w:rPr>
              <w:t>
Контактные данные базового объекта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558"/>
          <w:p>
            <w:pPr>
              <w:spacing w:after="20"/>
              <w:ind w:left="20"/>
              <w:jc w:val="both"/>
            </w:pPr>
            <w:r>
              <w:rPr>
                <w:rFonts w:ascii="Times New Roman"/>
                <w:b w:val="false"/>
                <w:i w:val="false"/>
                <w:color w:val="000000"/>
                <w:sz w:val="20"/>
              </w:rPr>
              <w:t>
1</w:t>
            </w:r>
          </w:p>
          <w:bookmarkEnd w:id="1558"/>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1" w:id="1559"/>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bookmarkEnd w:id="1559"/>
    <w:bookmarkStart w:name="z3332" w:id="1560"/>
    <w:p>
      <w:pPr>
        <w:spacing w:after="0"/>
        <w:ind w:left="0"/>
        <w:jc w:val="both"/>
      </w:pPr>
      <w:r>
        <w:rPr>
          <w:rFonts w:ascii="Times New Roman"/>
          <w:b w:val="false"/>
          <w:i w:val="false"/>
          <w:color w:val="000000"/>
          <w:sz w:val="28"/>
        </w:rPr>
        <w:t>
       Цены продажи нового жилья</w:t>
      </w:r>
    </w:p>
    <w:bookmarkEnd w:id="1560"/>
    <w:bookmarkStart w:name="z3333" w:id="1561"/>
    <w:p>
      <w:pPr>
        <w:spacing w:after="0"/>
        <w:ind w:left="0"/>
        <w:jc w:val="both"/>
      </w:pPr>
      <w:r>
        <w:rPr>
          <w:rFonts w:ascii="Times New Roman"/>
          <w:b w:val="false"/>
          <w:i w:val="false"/>
          <w:color w:val="000000"/>
          <w:sz w:val="28"/>
        </w:rPr>
        <w:t xml:space="preserve">
      </w:t>
      </w:r>
      <w:r>
        <w:rPr>
          <w:rFonts w:ascii="Times New Roman"/>
          <w:b/>
          <w:i w:val="false"/>
          <w:color w:val="000000"/>
          <w:sz w:val="28"/>
        </w:rPr>
        <w:t>2.1. Көппәтерлі үйлердегі абаттандырылған пәтерлер</w:t>
      </w:r>
    </w:p>
    <w:bookmarkEnd w:id="1561"/>
    <w:bookmarkStart w:name="z3334" w:id="1562"/>
    <w:p>
      <w:pPr>
        <w:spacing w:after="0"/>
        <w:ind w:left="0"/>
        <w:jc w:val="both"/>
      </w:pPr>
      <w:r>
        <w:rPr>
          <w:rFonts w:ascii="Times New Roman"/>
          <w:b w:val="false"/>
          <w:i w:val="false"/>
          <w:color w:val="000000"/>
          <w:sz w:val="28"/>
        </w:rPr>
        <w:t>
       Благоустроенные квартиры в многоквартирных домах</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43"/>
        <w:gridCol w:w="543"/>
        <w:gridCol w:w="543"/>
        <w:gridCol w:w="543"/>
        <w:gridCol w:w="592"/>
        <w:gridCol w:w="543"/>
        <w:gridCol w:w="543"/>
        <w:gridCol w:w="892"/>
        <w:gridCol w:w="843"/>
        <w:gridCol w:w="1776"/>
        <w:gridCol w:w="1776"/>
        <w:gridCol w:w="1776"/>
        <w:gridCol w:w="844"/>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563"/>
          <w:p>
            <w:pPr>
              <w:spacing w:after="20"/>
              <w:ind w:left="20"/>
              <w:jc w:val="both"/>
            </w:pPr>
            <w:r>
              <w:rPr>
                <w:rFonts w:ascii="Times New Roman"/>
                <w:b w:val="false"/>
                <w:i w:val="false"/>
                <w:color w:val="000000"/>
                <w:sz w:val="20"/>
              </w:rPr>
              <w:t>
№</w:t>
            </w:r>
          </w:p>
          <w:bookmarkEnd w:id="1563"/>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w:t>
            </w:r>
            <w:r>
              <w:br/>
            </w:r>
            <w:r>
              <w:rPr>
                <w:rFonts w:ascii="Times New Roman"/>
                <w:b w:val="false"/>
                <w:i w:val="false"/>
                <w:color w:val="000000"/>
                <w:sz w:val="20"/>
              </w:rPr>
              <w:t>
площадь кухни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қабаты / үйдің қабаттылығы</w:t>
            </w:r>
            <w:r>
              <w:br/>
            </w:r>
            <w:r>
              <w:rPr>
                <w:rFonts w:ascii="Times New Roman"/>
                <w:b/>
                <w:i w:val="false"/>
                <w:color w:val="000000"/>
                <w:sz w:val="20"/>
              </w:rPr>
              <w:t>
этаж квартиры / этажность дома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r>
              <w:br/>
            </w:r>
            <w:r>
              <w:rPr>
                <w:rFonts w:ascii="Times New Roman"/>
                <w:b/>
                <w:i w:val="false"/>
                <w:color w:val="000000"/>
                <w:sz w:val="20"/>
              </w:rPr>
              <w:t>
класс жилья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564"/>
          <w:p>
            <w:pPr>
              <w:spacing w:after="20"/>
              <w:ind w:left="20"/>
              <w:jc w:val="both"/>
            </w:pPr>
            <w:r>
              <w:rPr>
                <w:rFonts w:ascii="Times New Roman"/>
                <w:b w:val="false"/>
                <w:i w:val="false"/>
                <w:color w:val="000000"/>
                <w:sz w:val="20"/>
              </w:rPr>
              <w:t>
1</w:t>
            </w:r>
          </w:p>
          <w:bookmarkEnd w:id="1564"/>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43"/>
        <w:gridCol w:w="543"/>
        <w:gridCol w:w="543"/>
        <w:gridCol w:w="543"/>
        <w:gridCol w:w="592"/>
        <w:gridCol w:w="543"/>
        <w:gridCol w:w="543"/>
        <w:gridCol w:w="892"/>
        <w:gridCol w:w="843"/>
        <w:gridCol w:w="1776"/>
        <w:gridCol w:w="1776"/>
        <w:gridCol w:w="1776"/>
        <w:gridCol w:w="844"/>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565"/>
          <w:p>
            <w:pPr>
              <w:spacing w:after="20"/>
              <w:ind w:left="20"/>
              <w:jc w:val="both"/>
            </w:pPr>
            <w:r>
              <w:rPr>
                <w:rFonts w:ascii="Times New Roman"/>
                <w:b w:val="false"/>
                <w:i w:val="false"/>
                <w:color w:val="000000"/>
                <w:sz w:val="20"/>
              </w:rPr>
              <w:t>
№</w:t>
            </w:r>
          </w:p>
          <w:bookmarkEnd w:id="1565"/>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w:t>
            </w:r>
            <w:r>
              <w:br/>
            </w:r>
            <w:r>
              <w:rPr>
                <w:rFonts w:ascii="Times New Roman"/>
                <w:b w:val="false"/>
                <w:i w:val="false"/>
                <w:color w:val="000000"/>
                <w:sz w:val="20"/>
              </w:rPr>
              <w:t>
площадь кухни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қабаты / үйдің қабаттылығы</w:t>
            </w:r>
            <w:r>
              <w:br/>
            </w:r>
            <w:r>
              <w:rPr>
                <w:rFonts w:ascii="Times New Roman"/>
                <w:b/>
                <w:i w:val="false"/>
                <w:color w:val="000000"/>
                <w:sz w:val="20"/>
              </w:rPr>
              <w:t>
этаж квартиры / этажность дома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r>
              <w:br/>
            </w:r>
            <w:r>
              <w:rPr>
                <w:rFonts w:ascii="Times New Roman"/>
                <w:b/>
                <w:i w:val="false"/>
                <w:color w:val="000000"/>
                <w:sz w:val="20"/>
              </w:rPr>
              <w:t>
класс жилья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566"/>
          <w:p>
            <w:pPr>
              <w:spacing w:after="20"/>
              <w:ind w:left="20"/>
              <w:jc w:val="both"/>
            </w:pPr>
            <w:r>
              <w:rPr>
                <w:rFonts w:ascii="Times New Roman"/>
                <w:b w:val="false"/>
                <w:i w:val="false"/>
                <w:color w:val="000000"/>
                <w:sz w:val="20"/>
              </w:rPr>
              <w:t>
1</w:t>
            </w:r>
          </w:p>
          <w:bookmarkEnd w:id="1566"/>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43"/>
        <w:gridCol w:w="543"/>
        <w:gridCol w:w="543"/>
        <w:gridCol w:w="543"/>
        <w:gridCol w:w="592"/>
        <w:gridCol w:w="543"/>
        <w:gridCol w:w="543"/>
        <w:gridCol w:w="892"/>
        <w:gridCol w:w="843"/>
        <w:gridCol w:w="1776"/>
        <w:gridCol w:w="1776"/>
        <w:gridCol w:w="1776"/>
        <w:gridCol w:w="844"/>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567"/>
          <w:p>
            <w:pPr>
              <w:spacing w:after="20"/>
              <w:ind w:left="20"/>
              <w:jc w:val="both"/>
            </w:pPr>
            <w:r>
              <w:rPr>
                <w:rFonts w:ascii="Times New Roman"/>
                <w:b w:val="false"/>
                <w:i w:val="false"/>
                <w:color w:val="000000"/>
                <w:sz w:val="20"/>
              </w:rPr>
              <w:t>
№</w:t>
            </w:r>
          </w:p>
          <w:bookmarkEnd w:id="1567"/>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w:t>
            </w:r>
            <w:r>
              <w:br/>
            </w:r>
            <w:r>
              <w:rPr>
                <w:rFonts w:ascii="Times New Roman"/>
                <w:b w:val="false"/>
                <w:i w:val="false"/>
                <w:color w:val="000000"/>
                <w:sz w:val="20"/>
              </w:rPr>
              <w:t>
площадь кухни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қабаты / үйдің қабаттылығы</w:t>
            </w:r>
            <w:r>
              <w:br/>
            </w:r>
            <w:r>
              <w:rPr>
                <w:rFonts w:ascii="Times New Roman"/>
                <w:b/>
                <w:i w:val="false"/>
                <w:color w:val="000000"/>
                <w:sz w:val="20"/>
              </w:rPr>
              <w:t>
этаж квартиры / этажность дома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r>
              <w:br/>
            </w:r>
            <w:r>
              <w:rPr>
                <w:rFonts w:ascii="Times New Roman"/>
                <w:b/>
                <w:i w:val="false"/>
                <w:color w:val="000000"/>
                <w:sz w:val="20"/>
              </w:rPr>
              <w:t>
класс жилья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568"/>
          <w:p>
            <w:pPr>
              <w:spacing w:after="20"/>
              <w:ind w:left="20"/>
              <w:jc w:val="both"/>
            </w:pPr>
            <w:r>
              <w:rPr>
                <w:rFonts w:ascii="Times New Roman"/>
                <w:b w:val="false"/>
                <w:i w:val="false"/>
                <w:color w:val="000000"/>
                <w:sz w:val="20"/>
              </w:rPr>
              <w:t>
1</w:t>
            </w:r>
          </w:p>
          <w:bookmarkEnd w:id="1568"/>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43"/>
        <w:gridCol w:w="543"/>
        <w:gridCol w:w="543"/>
        <w:gridCol w:w="543"/>
        <w:gridCol w:w="592"/>
        <w:gridCol w:w="543"/>
        <w:gridCol w:w="543"/>
        <w:gridCol w:w="892"/>
        <w:gridCol w:w="843"/>
        <w:gridCol w:w="1776"/>
        <w:gridCol w:w="1776"/>
        <w:gridCol w:w="1776"/>
        <w:gridCol w:w="844"/>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569"/>
          <w:p>
            <w:pPr>
              <w:spacing w:after="20"/>
              <w:ind w:left="20"/>
              <w:jc w:val="both"/>
            </w:pPr>
            <w:r>
              <w:rPr>
                <w:rFonts w:ascii="Times New Roman"/>
                <w:b w:val="false"/>
                <w:i w:val="false"/>
                <w:color w:val="000000"/>
                <w:sz w:val="20"/>
              </w:rPr>
              <w:t>
№</w:t>
            </w:r>
          </w:p>
          <w:bookmarkEnd w:id="1569"/>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асүй-дің алаңы</w:t>
            </w:r>
            <w:r>
              <w:br/>
            </w:r>
            <w:r>
              <w:rPr>
                <w:rFonts w:ascii="Times New Roman"/>
                <w:b w:val="false"/>
                <w:i w:val="false"/>
                <w:color w:val="000000"/>
                <w:sz w:val="20"/>
              </w:rPr>
              <w:t>
площадь кухни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 қабаты / үйдің қабаттылығы</w:t>
            </w:r>
            <w:r>
              <w:br/>
            </w:r>
            <w:r>
              <w:rPr>
                <w:rFonts w:ascii="Times New Roman"/>
                <w:b/>
                <w:i w:val="false"/>
                <w:color w:val="000000"/>
                <w:sz w:val="20"/>
              </w:rPr>
              <w:t>
этаж квартиры / этажность дома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үйдің класы</w:t>
            </w:r>
            <w:r>
              <w:br/>
            </w:r>
            <w:r>
              <w:rPr>
                <w:rFonts w:ascii="Times New Roman"/>
                <w:b/>
                <w:i w:val="false"/>
                <w:color w:val="000000"/>
                <w:sz w:val="20"/>
              </w:rPr>
              <w:t>
класс жилья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570"/>
          <w:p>
            <w:pPr>
              <w:spacing w:after="20"/>
              <w:ind w:left="20"/>
              <w:jc w:val="both"/>
            </w:pPr>
            <w:r>
              <w:rPr>
                <w:rFonts w:ascii="Times New Roman"/>
                <w:b w:val="false"/>
                <w:i w:val="false"/>
                <w:color w:val="000000"/>
                <w:sz w:val="20"/>
              </w:rPr>
              <w:t>
1</w:t>
            </w:r>
          </w:p>
          <w:bookmarkEnd w:id="1570"/>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9" w:id="1571"/>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Бір пәтерлі үйлер</w:t>
      </w:r>
    </w:p>
    <w:bookmarkEnd w:id="1571"/>
    <w:bookmarkStart w:name="z3420" w:id="1572"/>
    <w:p>
      <w:pPr>
        <w:spacing w:after="0"/>
        <w:ind w:left="0"/>
        <w:jc w:val="both"/>
      </w:pPr>
      <w:r>
        <w:rPr>
          <w:rFonts w:ascii="Times New Roman"/>
          <w:b w:val="false"/>
          <w:i w:val="false"/>
          <w:color w:val="000000"/>
          <w:sz w:val="28"/>
        </w:rPr>
        <w:t>
      Одноквартирные дома</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4"/>
        <w:gridCol w:w="514"/>
        <w:gridCol w:w="514"/>
        <w:gridCol w:w="514"/>
        <w:gridCol w:w="514"/>
        <w:gridCol w:w="514"/>
        <w:gridCol w:w="514"/>
        <w:gridCol w:w="1829"/>
        <w:gridCol w:w="1682"/>
        <w:gridCol w:w="1682"/>
        <w:gridCol w:w="1682"/>
        <w:gridCol w:w="799"/>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573"/>
          <w:p>
            <w:pPr>
              <w:spacing w:after="20"/>
              <w:ind w:left="20"/>
              <w:jc w:val="both"/>
            </w:pPr>
            <w:r>
              <w:rPr>
                <w:rFonts w:ascii="Times New Roman"/>
                <w:b w:val="false"/>
                <w:i w:val="false"/>
                <w:color w:val="000000"/>
                <w:sz w:val="20"/>
              </w:rPr>
              <w:t>
№</w:t>
            </w:r>
          </w:p>
          <w:bookmarkEnd w:id="1573"/>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абаттандырудың, үй жанындағы жердің, есік алды құрылыстардың болуы және өзге де</w:t>
            </w:r>
            <w:r>
              <w:br/>
            </w:r>
            <w:r>
              <w:rPr>
                <w:rFonts w:ascii="Times New Roman"/>
                <w:b/>
                <w:i w:val="false"/>
                <w:color w:val="000000"/>
                <w:sz w:val="20"/>
              </w:rPr>
              <w:t>
наличие благоустройст, приусадебного участка, надворных построек и прочее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574"/>
          <w:p>
            <w:pPr>
              <w:spacing w:after="20"/>
              <w:ind w:left="20"/>
              <w:jc w:val="both"/>
            </w:pPr>
            <w:r>
              <w:rPr>
                <w:rFonts w:ascii="Times New Roman"/>
                <w:b w:val="false"/>
                <w:i w:val="false"/>
                <w:color w:val="000000"/>
                <w:sz w:val="20"/>
              </w:rPr>
              <w:t>
1</w:t>
            </w:r>
          </w:p>
          <w:bookmarkEnd w:id="157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4"/>
        <w:gridCol w:w="514"/>
        <w:gridCol w:w="514"/>
        <w:gridCol w:w="514"/>
        <w:gridCol w:w="514"/>
        <w:gridCol w:w="514"/>
        <w:gridCol w:w="514"/>
        <w:gridCol w:w="1829"/>
        <w:gridCol w:w="1682"/>
        <w:gridCol w:w="1682"/>
        <w:gridCol w:w="1682"/>
        <w:gridCol w:w="799"/>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575"/>
          <w:p>
            <w:pPr>
              <w:spacing w:after="20"/>
              <w:ind w:left="20"/>
              <w:jc w:val="both"/>
            </w:pPr>
            <w:r>
              <w:rPr>
                <w:rFonts w:ascii="Times New Roman"/>
                <w:b w:val="false"/>
                <w:i w:val="false"/>
                <w:color w:val="000000"/>
                <w:sz w:val="20"/>
              </w:rPr>
              <w:t>
№</w:t>
            </w:r>
          </w:p>
          <w:bookmarkEnd w:id="1575"/>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абаттандырудың, үй жанындағы жердің, есік алды құрылыстардың болуы және өзге де</w:t>
            </w:r>
            <w:r>
              <w:br/>
            </w:r>
            <w:r>
              <w:rPr>
                <w:rFonts w:ascii="Times New Roman"/>
                <w:b/>
                <w:i w:val="false"/>
                <w:color w:val="000000"/>
                <w:sz w:val="20"/>
              </w:rPr>
              <w:t>
наличие благоустройст, приусадебного участка, надворных построек и прочее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576"/>
          <w:p>
            <w:pPr>
              <w:spacing w:after="20"/>
              <w:ind w:left="20"/>
              <w:jc w:val="both"/>
            </w:pPr>
            <w:r>
              <w:rPr>
                <w:rFonts w:ascii="Times New Roman"/>
                <w:b w:val="false"/>
                <w:i w:val="false"/>
                <w:color w:val="000000"/>
                <w:sz w:val="20"/>
              </w:rPr>
              <w:t>
1</w:t>
            </w:r>
          </w:p>
          <w:bookmarkEnd w:id="157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4"/>
        <w:gridCol w:w="514"/>
        <w:gridCol w:w="514"/>
        <w:gridCol w:w="514"/>
        <w:gridCol w:w="514"/>
        <w:gridCol w:w="514"/>
        <w:gridCol w:w="514"/>
        <w:gridCol w:w="1829"/>
        <w:gridCol w:w="1682"/>
        <w:gridCol w:w="1682"/>
        <w:gridCol w:w="1682"/>
        <w:gridCol w:w="799"/>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577"/>
          <w:p>
            <w:pPr>
              <w:spacing w:after="20"/>
              <w:ind w:left="20"/>
              <w:jc w:val="both"/>
            </w:pPr>
            <w:r>
              <w:rPr>
                <w:rFonts w:ascii="Times New Roman"/>
                <w:b w:val="false"/>
                <w:i w:val="false"/>
                <w:color w:val="000000"/>
                <w:sz w:val="20"/>
              </w:rPr>
              <w:t>
№</w:t>
            </w:r>
          </w:p>
          <w:bookmarkEnd w:id="1577"/>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абаттандырудың, үй жанындағы жердің, есік алды құрылыстардың болуы және өзге де</w:t>
            </w:r>
            <w:r>
              <w:br/>
            </w:r>
            <w:r>
              <w:rPr>
                <w:rFonts w:ascii="Times New Roman"/>
                <w:b/>
                <w:i w:val="false"/>
                <w:color w:val="000000"/>
                <w:sz w:val="20"/>
              </w:rPr>
              <w:t>
наличие благоустройст, приусадебного участка, надворных построек и прочее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578"/>
          <w:p>
            <w:pPr>
              <w:spacing w:after="20"/>
              <w:ind w:left="20"/>
              <w:jc w:val="both"/>
            </w:pPr>
            <w:r>
              <w:rPr>
                <w:rFonts w:ascii="Times New Roman"/>
                <w:b w:val="false"/>
                <w:i w:val="false"/>
                <w:color w:val="000000"/>
                <w:sz w:val="20"/>
              </w:rPr>
              <w:t>
1</w:t>
            </w:r>
          </w:p>
          <w:bookmarkEnd w:id="157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4"/>
        <w:gridCol w:w="514"/>
        <w:gridCol w:w="514"/>
        <w:gridCol w:w="514"/>
        <w:gridCol w:w="514"/>
        <w:gridCol w:w="514"/>
        <w:gridCol w:w="514"/>
        <w:gridCol w:w="1829"/>
        <w:gridCol w:w="1682"/>
        <w:gridCol w:w="1682"/>
        <w:gridCol w:w="1682"/>
        <w:gridCol w:w="799"/>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579"/>
          <w:p>
            <w:pPr>
              <w:spacing w:after="20"/>
              <w:ind w:left="20"/>
              <w:jc w:val="both"/>
            </w:pPr>
            <w:r>
              <w:rPr>
                <w:rFonts w:ascii="Times New Roman"/>
                <w:b w:val="false"/>
                <w:i w:val="false"/>
                <w:color w:val="000000"/>
                <w:sz w:val="20"/>
              </w:rPr>
              <w:t>
№</w:t>
            </w:r>
          </w:p>
          <w:bookmarkEnd w:id="1579"/>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Әрлеу</w:t>
            </w:r>
            <w:r>
              <w:br/>
            </w:r>
            <w:r>
              <w:rPr>
                <w:rFonts w:ascii="Times New Roman"/>
                <w:b/>
                <w:i w:val="false"/>
                <w:color w:val="000000"/>
                <w:sz w:val="20"/>
              </w:rPr>
              <w:t>
отделка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абаттандырудың, үй жанындағы жердің, есік алды құрылыстардың болуы және өзге де</w:t>
            </w:r>
            <w:r>
              <w:br/>
            </w:r>
            <w:r>
              <w:rPr>
                <w:rFonts w:ascii="Times New Roman"/>
                <w:b/>
                <w:i w:val="false"/>
                <w:color w:val="000000"/>
                <w:sz w:val="20"/>
              </w:rPr>
              <w:t>
наличие благоустройст, приусадебного участка, надворных построек и прочее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580"/>
          <w:p>
            <w:pPr>
              <w:spacing w:after="20"/>
              <w:ind w:left="20"/>
              <w:jc w:val="both"/>
            </w:pPr>
            <w:r>
              <w:rPr>
                <w:rFonts w:ascii="Times New Roman"/>
                <w:b w:val="false"/>
                <w:i w:val="false"/>
                <w:color w:val="000000"/>
                <w:sz w:val="20"/>
              </w:rPr>
              <w:t>
1</w:t>
            </w:r>
          </w:p>
          <w:bookmarkEnd w:id="158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5" w:id="1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Тұрғын үйлерді алып сату бағалары </w:t>
      </w:r>
    </w:p>
    <w:bookmarkEnd w:id="1581"/>
    <w:bookmarkStart w:name="z3496" w:id="1582"/>
    <w:p>
      <w:pPr>
        <w:spacing w:after="0"/>
        <w:ind w:left="0"/>
        <w:jc w:val="both"/>
      </w:pPr>
      <w:r>
        <w:rPr>
          <w:rFonts w:ascii="Times New Roman"/>
          <w:b w:val="false"/>
          <w:i w:val="false"/>
          <w:color w:val="000000"/>
          <w:sz w:val="28"/>
        </w:rPr>
        <w:t>
       Цены перепродажи жилья</w:t>
      </w:r>
    </w:p>
    <w:bookmarkEnd w:id="1582"/>
    <w:bookmarkStart w:name="z3497" w:id="1583"/>
    <w:p>
      <w:pPr>
        <w:spacing w:after="0"/>
        <w:ind w:left="0"/>
        <w:jc w:val="both"/>
      </w:pPr>
      <w:r>
        <w:rPr>
          <w:rFonts w:ascii="Times New Roman"/>
          <w:b w:val="false"/>
          <w:i w:val="false"/>
          <w:color w:val="000000"/>
          <w:sz w:val="28"/>
        </w:rPr>
        <w:t xml:space="preserve">
      </w:t>
      </w:r>
      <w:r>
        <w:rPr>
          <w:rFonts w:ascii="Times New Roman"/>
          <w:b/>
          <w:i w:val="false"/>
          <w:color w:val="000000"/>
          <w:sz w:val="28"/>
        </w:rPr>
        <w:t>3.1. Абаттандырылған тұрғын үйлер</w:t>
      </w:r>
    </w:p>
    <w:bookmarkEnd w:id="1583"/>
    <w:bookmarkStart w:name="z3498" w:id="1584"/>
    <w:p>
      <w:pPr>
        <w:spacing w:after="0"/>
        <w:ind w:left="0"/>
        <w:jc w:val="both"/>
      </w:pPr>
      <w:r>
        <w:rPr>
          <w:rFonts w:ascii="Times New Roman"/>
          <w:b w:val="false"/>
          <w:i w:val="false"/>
          <w:color w:val="000000"/>
          <w:sz w:val="28"/>
        </w:rPr>
        <w:t>
       Благоустроенное жилье</w:t>
      </w:r>
    </w:p>
    <w:bookmarkEnd w:id="1584"/>
    <w:bookmarkStart w:name="z3499" w:id="1585"/>
    <w:p>
      <w:pPr>
        <w:spacing w:after="0"/>
        <w:ind w:left="0"/>
        <w:jc w:val="both"/>
      </w:pPr>
      <w:r>
        <w:rPr>
          <w:rFonts w:ascii="Times New Roman"/>
          <w:b w:val="false"/>
          <w:i w:val="false"/>
          <w:color w:val="000000"/>
          <w:sz w:val="28"/>
        </w:rPr>
        <w:t xml:space="preserve">
      </w:t>
      </w:r>
      <w:r>
        <w:rPr>
          <w:rFonts w:ascii="Times New Roman"/>
          <w:b/>
          <w:i w:val="false"/>
          <w:color w:val="000000"/>
          <w:sz w:val="28"/>
        </w:rPr>
        <w:t>3.1.1. Көп пәтерлі үйлердегі пәтерлер</w:t>
      </w:r>
    </w:p>
    <w:bookmarkEnd w:id="1585"/>
    <w:bookmarkStart w:name="z3500" w:id="1586"/>
    <w:p>
      <w:pPr>
        <w:spacing w:after="0"/>
        <w:ind w:left="0"/>
        <w:jc w:val="both"/>
      </w:pPr>
      <w:r>
        <w:rPr>
          <w:rFonts w:ascii="Times New Roman"/>
          <w:b w:val="false"/>
          <w:i w:val="false"/>
          <w:color w:val="000000"/>
          <w:sz w:val="28"/>
        </w:rPr>
        <w:t>
       Квартиры в многоквартирных домах</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537"/>
        <w:gridCol w:w="537"/>
        <w:gridCol w:w="537"/>
        <w:gridCol w:w="537"/>
        <w:gridCol w:w="537"/>
        <w:gridCol w:w="1032"/>
        <w:gridCol w:w="537"/>
        <w:gridCol w:w="865"/>
        <w:gridCol w:w="1757"/>
        <w:gridCol w:w="1757"/>
        <w:gridCol w:w="1758"/>
        <w:gridCol w:w="83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587"/>
          <w:p>
            <w:pPr>
              <w:spacing w:after="20"/>
              <w:ind w:left="20"/>
              <w:jc w:val="both"/>
            </w:pPr>
            <w:r>
              <w:rPr>
                <w:rFonts w:ascii="Times New Roman"/>
                <w:b w:val="false"/>
                <w:i w:val="false"/>
                <w:color w:val="000000"/>
                <w:sz w:val="20"/>
              </w:rPr>
              <w:t>
№</w:t>
            </w:r>
          </w:p>
          <w:bookmarkEnd w:id="1587"/>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салынған жылы</w:t>
            </w:r>
            <w:r>
              <w:br/>
            </w:r>
            <w:r>
              <w:rPr>
                <w:rFonts w:ascii="Times New Roman"/>
                <w:b/>
                <w:i w:val="false"/>
                <w:color w:val="000000"/>
                <w:sz w:val="20"/>
              </w:rPr>
              <w:t>
год постройки дома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жөндеудің болуы және өзге де сипаттамалар</w:t>
            </w:r>
            <w:r>
              <w:br/>
            </w:r>
            <w:r>
              <w:rPr>
                <w:rFonts w:ascii="Times New Roman"/>
                <w:b/>
                <w:i w:val="false"/>
                <w:color w:val="000000"/>
                <w:sz w:val="20"/>
              </w:rPr>
              <w:t>
наличие ремонта и прочие характеристики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588"/>
          <w:p>
            <w:pPr>
              <w:spacing w:after="20"/>
              <w:ind w:left="20"/>
              <w:jc w:val="both"/>
            </w:pPr>
            <w:r>
              <w:rPr>
                <w:rFonts w:ascii="Times New Roman"/>
                <w:b w:val="false"/>
                <w:i w:val="false"/>
                <w:color w:val="000000"/>
                <w:sz w:val="20"/>
              </w:rPr>
              <w:t>
1</w:t>
            </w:r>
          </w:p>
          <w:bookmarkEnd w:id="158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537"/>
        <w:gridCol w:w="537"/>
        <w:gridCol w:w="537"/>
        <w:gridCol w:w="537"/>
        <w:gridCol w:w="537"/>
        <w:gridCol w:w="1032"/>
        <w:gridCol w:w="537"/>
        <w:gridCol w:w="865"/>
        <w:gridCol w:w="1757"/>
        <w:gridCol w:w="1757"/>
        <w:gridCol w:w="1758"/>
        <w:gridCol w:w="83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589"/>
          <w:p>
            <w:pPr>
              <w:spacing w:after="20"/>
              <w:ind w:left="20"/>
              <w:jc w:val="both"/>
            </w:pPr>
            <w:r>
              <w:rPr>
                <w:rFonts w:ascii="Times New Roman"/>
                <w:b w:val="false"/>
                <w:i w:val="false"/>
                <w:color w:val="000000"/>
                <w:sz w:val="20"/>
              </w:rPr>
              <w:t>
№</w:t>
            </w:r>
          </w:p>
          <w:bookmarkEnd w:id="1589"/>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салынған жылы</w:t>
            </w:r>
            <w:r>
              <w:br/>
            </w:r>
            <w:r>
              <w:rPr>
                <w:rFonts w:ascii="Times New Roman"/>
                <w:b/>
                <w:i w:val="false"/>
                <w:color w:val="000000"/>
                <w:sz w:val="20"/>
              </w:rPr>
              <w:t>
год постройки дома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жөндеудің болуы және өзге де сипаттамалар</w:t>
            </w:r>
            <w:r>
              <w:br/>
            </w:r>
            <w:r>
              <w:rPr>
                <w:rFonts w:ascii="Times New Roman"/>
                <w:b/>
                <w:i w:val="false"/>
                <w:color w:val="000000"/>
                <w:sz w:val="20"/>
              </w:rPr>
              <w:t>
наличие ремонта и прочие характеристики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590"/>
          <w:p>
            <w:pPr>
              <w:spacing w:after="20"/>
              <w:ind w:left="20"/>
              <w:jc w:val="both"/>
            </w:pPr>
            <w:r>
              <w:rPr>
                <w:rFonts w:ascii="Times New Roman"/>
                <w:b w:val="false"/>
                <w:i w:val="false"/>
                <w:color w:val="000000"/>
                <w:sz w:val="20"/>
              </w:rPr>
              <w:t>
1</w:t>
            </w:r>
          </w:p>
          <w:bookmarkEnd w:id="159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537"/>
        <w:gridCol w:w="537"/>
        <w:gridCol w:w="537"/>
        <w:gridCol w:w="537"/>
        <w:gridCol w:w="537"/>
        <w:gridCol w:w="1032"/>
        <w:gridCol w:w="537"/>
        <w:gridCol w:w="865"/>
        <w:gridCol w:w="1757"/>
        <w:gridCol w:w="1757"/>
        <w:gridCol w:w="1758"/>
        <w:gridCol w:w="83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591"/>
          <w:p>
            <w:pPr>
              <w:spacing w:after="20"/>
              <w:ind w:left="20"/>
              <w:jc w:val="both"/>
            </w:pPr>
            <w:r>
              <w:rPr>
                <w:rFonts w:ascii="Times New Roman"/>
                <w:b w:val="false"/>
                <w:i w:val="false"/>
                <w:color w:val="000000"/>
                <w:sz w:val="20"/>
              </w:rPr>
              <w:t>
№</w:t>
            </w:r>
          </w:p>
          <w:bookmarkEnd w:id="1591"/>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салынған жылы</w:t>
            </w:r>
            <w:r>
              <w:br/>
            </w:r>
            <w:r>
              <w:rPr>
                <w:rFonts w:ascii="Times New Roman"/>
                <w:b/>
                <w:i w:val="false"/>
                <w:color w:val="000000"/>
                <w:sz w:val="20"/>
              </w:rPr>
              <w:t>
год постройки дома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жөндеудің болуы және өзге де сипаттамалар</w:t>
            </w:r>
            <w:r>
              <w:br/>
            </w:r>
            <w:r>
              <w:rPr>
                <w:rFonts w:ascii="Times New Roman"/>
                <w:b/>
                <w:i w:val="false"/>
                <w:color w:val="000000"/>
                <w:sz w:val="20"/>
              </w:rPr>
              <w:t>
наличие ремонта и прочие характеристики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592"/>
          <w:p>
            <w:pPr>
              <w:spacing w:after="20"/>
              <w:ind w:left="20"/>
              <w:jc w:val="both"/>
            </w:pPr>
            <w:r>
              <w:rPr>
                <w:rFonts w:ascii="Times New Roman"/>
                <w:b w:val="false"/>
                <w:i w:val="false"/>
                <w:color w:val="000000"/>
                <w:sz w:val="20"/>
              </w:rPr>
              <w:t>
1</w:t>
            </w:r>
          </w:p>
          <w:bookmarkEnd w:id="159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37"/>
        <w:gridCol w:w="537"/>
        <w:gridCol w:w="537"/>
        <w:gridCol w:w="537"/>
        <w:gridCol w:w="537"/>
        <w:gridCol w:w="537"/>
        <w:gridCol w:w="1032"/>
        <w:gridCol w:w="537"/>
        <w:gridCol w:w="865"/>
        <w:gridCol w:w="1757"/>
        <w:gridCol w:w="1757"/>
        <w:gridCol w:w="1758"/>
        <w:gridCol w:w="83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593"/>
          <w:p>
            <w:pPr>
              <w:spacing w:after="20"/>
              <w:ind w:left="20"/>
              <w:jc w:val="both"/>
            </w:pPr>
            <w:r>
              <w:rPr>
                <w:rFonts w:ascii="Times New Roman"/>
                <w:b w:val="false"/>
                <w:i w:val="false"/>
                <w:color w:val="000000"/>
                <w:sz w:val="20"/>
              </w:rPr>
              <w:t>
№</w:t>
            </w:r>
          </w:p>
          <w:bookmarkEnd w:id="1593"/>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салынған жылы</w:t>
            </w:r>
            <w:r>
              <w:br/>
            </w:r>
            <w:r>
              <w:rPr>
                <w:rFonts w:ascii="Times New Roman"/>
                <w:b/>
                <w:i w:val="false"/>
                <w:color w:val="000000"/>
                <w:sz w:val="20"/>
              </w:rPr>
              <w:t>
год постройки дома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жөндеудің болуы және өзге де сипаттамалар</w:t>
            </w:r>
            <w:r>
              <w:br/>
            </w:r>
            <w:r>
              <w:rPr>
                <w:rFonts w:ascii="Times New Roman"/>
                <w:b/>
                <w:i w:val="false"/>
                <w:color w:val="000000"/>
                <w:sz w:val="20"/>
              </w:rPr>
              <w:t>
наличие ремонта и прочие характеристики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594"/>
          <w:p>
            <w:pPr>
              <w:spacing w:after="20"/>
              <w:ind w:left="20"/>
              <w:jc w:val="both"/>
            </w:pPr>
            <w:r>
              <w:rPr>
                <w:rFonts w:ascii="Times New Roman"/>
                <w:b w:val="false"/>
                <w:i w:val="false"/>
                <w:color w:val="000000"/>
                <w:sz w:val="20"/>
              </w:rPr>
              <w:t>
1</w:t>
            </w:r>
          </w:p>
          <w:bookmarkEnd w:id="159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7" w:id="1595"/>
    <w:p>
      <w:pPr>
        <w:spacing w:after="0"/>
        <w:ind w:left="0"/>
        <w:jc w:val="both"/>
      </w:pPr>
      <w:r>
        <w:rPr>
          <w:rFonts w:ascii="Times New Roman"/>
          <w:b w:val="false"/>
          <w:i w:val="false"/>
          <w:color w:val="000000"/>
          <w:sz w:val="28"/>
        </w:rPr>
        <w:t xml:space="preserve">
      </w:t>
      </w:r>
      <w:r>
        <w:rPr>
          <w:rFonts w:ascii="Times New Roman"/>
          <w:b/>
          <w:i w:val="false"/>
          <w:color w:val="000000"/>
          <w:sz w:val="28"/>
        </w:rPr>
        <w:t>3.1.2. Бір пәтерлі үйлер</w:t>
      </w:r>
    </w:p>
    <w:bookmarkEnd w:id="1595"/>
    <w:bookmarkStart w:name="z3558" w:id="1596"/>
    <w:p>
      <w:pPr>
        <w:spacing w:after="0"/>
        <w:ind w:left="0"/>
        <w:jc w:val="both"/>
      </w:pPr>
      <w:r>
        <w:rPr>
          <w:rFonts w:ascii="Times New Roman"/>
          <w:b w:val="false"/>
          <w:i w:val="false"/>
          <w:color w:val="000000"/>
          <w:sz w:val="28"/>
        </w:rPr>
        <w:t>
      Одноквартирные дома</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26"/>
        <w:gridCol w:w="526"/>
        <w:gridCol w:w="526"/>
        <w:gridCol w:w="526"/>
        <w:gridCol w:w="526"/>
        <w:gridCol w:w="526"/>
        <w:gridCol w:w="526"/>
        <w:gridCol w:w="1580"/>
        <w:gridCol w:w="1722"/>
        <w:gridCol w:w="1723"/>
        <w:gridCol w:w="1723"/>
        <w:gridCol w:w="818"/>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597"/>
          <w:p>
            <w:pPr>
              <w:spacing w:after="20"/>
              <w:ind w:left="20"/>
              <w:jc w:val="both"/>
            </w:pPr>
            <w:r>
              <w:rPr>
                <w:rFonts w:ascii="Times New Roman"/>
                <w:b w:val="false"/>
                <w:i w:val="false"/>
                <w:color w:val="000000"/>
                <w:sz w:val="20"/>
              </w:rPr>
              <w:t>
№</w:t>
            </w:r>
          </w:p>
          <w:bookmarkEnd w:id="1597"/>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 де</w:t>
            </w:r>
            <w:r>
              <w:br/>
            </w:r>
            <w:r>
              <w:rPr>
                <w:rFonts w:ascii="Times New Roman"/>
                <w:b/>
                <w:i w:val="false"/>
                <w:color w:val="000000"/>
                <w:sz w:val="20"/>
              </w:rPr>
              <w:t>
наличие приусадебного участка, надворных построек и прочее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598"/>
          <w:p>
            <w:pPr>
              <w:spacing w:after="20"/>
              <w:ind w:left="20"/>
              <w:jc w:val="both"/>
            </w:pPr>
            <w:r>
              <w:rPr>
                <w:rFonts w:ascii="Times New Roman"/>
                <w:b w:val="false"/>
                <w:i w:val="false"/>
                <w:color w:val="000000"/>
                <w:sz w:val="20"/>
              </w:rPr>
              <w:t>
1</w:t>
            </w:r>
          </w:p>
          <w:bookmarkEnd w:id="1598"/>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26"/>
        <w:gridCol w:w="526"/>
        <w:gridCol w:w="526"/>
        <w:gridCol w:w="526"/>
        <w:gridCol w:w="526"/>
        <w:gridCol w:w="526"/>
        <w:gridCol w:w="526"/>
        <w:gridCol w:w="1580"/>
        <w:gridCol w:w="1722"/>
        <w:gridCol w:w="1723"/>
        <w:gridCol w:w="1723"/>
        <w:gridCol w:w="818"/>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599"/>
          <w:p>
            <w:pPr>
              <w:spacing w:after="20"/>
              <w:ind w:left="20"/>
              <w:jc w:val="both"/>
            </w:pPr>
            <w:r>
              <w:rPr>
                <w:rFonts w:ascii="Times New Roman"/>
                <w:b w:val="false"/>
                <w:i w:val="false"/>
                <w:color w:val="000000"/>
                <w:sz w:val="20"/>
              </w:rPr>
              <w:t>
№</w:t>
            </w:r>
          </w:p>
          <w:bookmarkEnd w:id="1599"/>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 де</w:t>
            </w:r>
            <w:r>
              <w:br/>
            </w:r>
            <w:r>
              <w:rPr>
                <w:rFonts w:ascii="Times New Roman"/>
                <w:b/>
                <w:i w:val="false"/>
                <w:color w:val="000000"/>
                <w:sz w:val="20"/>
              </w:rPr>
              <w:t>
наличие приусадебного участка, надворных построек и прочее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600"/>
          <w:p>
            <w:pPr>
              <w:spacing w:after="20"/>
              <w:ind w:left="20"/>
              <w:jc w:val="both"/>
            </w:pPr>
            <w:r>
              <w:rPr>
                <w:rFonts w:ascii="Times New Roman"/>
                <w:b w:val="false"/>
                <w:i w:val="false"/>
                <w:color w:val="000000"/>
                <w:sz w:val="20"/>
              </w:rPr>
              <w:t>
1</w:t>
            </w:r>
          </w:p>
          <w:bookmarkEnd w:id="1600"/>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26"/>
        <w:gridCol w:w="526"/>
        <w:gridCol w:w="526"/>
        <w:gridCol w:w="526"/>
        <w:gridCol w:w="526"/>
        <w:gridCol w:w="526"/>
        <w:gridCol w:w="526"/>
        <w:gridCol w:w="1580"/>
        <w:gridCol w:w="1722"/>
        <w:gridCol w:w="1723"/>
        <w:gridCol w:w="1723"/>
        <w:gridCol w:w="818"/>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601"/>
          <w:p>
            <w:pPr>
              <w:spacing w:after="20"/>
              <w:ind w:left="20"/>
              <w:jc w:val="both"/>
            </w:pPr>
            <w:r>
              <w:rPr>
                <w:rFonts w:ascii="Times New Roman"/>
                <w:b w:val="false"/>
                <w:i w:val="false"/>
                <w:color w:val="000000"/>
                <w:sz w:val="20"/>
              </w:rPr>
              <w:t>
№</w:t>
            </w:r>
          </w:p>
          <w:bookmarkEnd w:id="1601"/>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 де</w:t>
            </w:r>
            <w:r>
              <w:br/>
            </w:r>
            <w:r>
              <w:rPr>
                <w:rFonts w:ascii="Times New Roman"/>
                <w:b/>
                <w:i w:val="false"/>
                <w:color w:val="000000"/>
                <w:sz w:val="20"/>
              </w:rPr>
              <w:t>
наличие приусадебного участка, надворных построек и прочее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602"/>
          <w:p>
            <w:pPr>
              <w:spacing w:after="20"/>
              <w:ind w:left="20"/>
              <w:jc w:val="both"/>
            </w:pPr>
            <w:r>
              <w:rPr>
                <w:rFonts w:ascii="Times New Roman"/>
                <w:b w:val="false"/>
                <w:i w:val="false"/>
                <w:color w:val="000000"/>
                <w:sz w:val="20"/>
              </w:rPr>
              <w:t>
1</w:t>
            </w:r>
          </w:p>
          <w:bookmarkEnd w:id="1602"/>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26"/>
        <w:gridCol w:w="526"/>
        <w:gridCol w:w="526"/>
        <w:gridCol w:w="526"/>
        <w:gridCol w:w="526"/>
        <w:gridCol w:w="526"/>
        <w:gridCol w:w="526"/>
        <w:gridCol w:w="1580"/>
        <w:gridCol w:w="1722"/>
        <w:gridCol w:w="1723"/>
        <w:gridCol w:w="1723"/>
        <w:gridCol w:w="818"/>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603"/>
          <w:p>
            <w:pPr>
              <w:spacing w:after="20"/>
              <w:ind w:left="20"/>
              <w:jc w:val="both"/>
            </w:pPr>
            <w:r>
              <w:rPr>
                <w:rFonts w:ascii="Times New Roman"/>
                <w:b w:val="false"/>
                <w:i w:val="false"/>
                <w:color w:val="000000"/>
                <w:sz w:val="20"/>
              </w:rPr>
              <w:t>
№</w:t>
            </w:r>
          </w:p>
          <w:bookmarkEnd w:id="1603"/>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бағасы, теңгемен</w:t>
            </w:r>
            <w:r>
              <w:br/>
            </w:r>
            <w:r>
              <w:rPr>
                <w:rFonts w:ascii="Times New Roman"/>
                <w:b w:val="false"/>
                <w:i w:val="false"/>
                <w:color w:val="000000"/>
                <w:sz w:val="20"/>
              </w:rPr>
              <w:t>
</w:t>
            </w:r>
            <w:r>
              <w:rPr>
                <w:rFonts w:ascii="Times New Roman"/>
                <w:b/>
                <w:i w:val="false"/>
                <w:color w:val="000000"/>
                <w:sz w:val="20"/>
              </w:rPr>
              <w:t>Цена дома в момент регистрации (число, месяц), в тенге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w:t>
            </w:r>
            <w:r>
              <w:br/>
            </w:r>
            <w:r>
              <w:rPr>
                <w:rFonts w:ascii="Times New Roman"/>
                <w:b/>
                <w:i w:val="false"/>
                <w:color w:val="000000"/>
                <w:sz w:val="20"/>
              </w:rPr>
              <w:t>
местоположение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қабаттылығы</w:t>
            </w:r>
            <w:r>
              <w:br/>
            </w:r>
            <w:r>
              <w:rPr>
                <w:rFonts w:ascii="Times New Roman"/>
                <w:b/>
                <w:i w:val="false"/>
                <w:color w:val="000000"/>
                <w:sz w:val="20"/>
              </w:rPr>
              <w:t>
этажность дома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 де</w:t>
            </w:r>
            <w:r>
              <w:br/>
            </w:r>
            <w:r>
              <w:rPr>
                <w:rFonts w:ascii="Times New Roman"/>
                <w:b/>
                <w:i w:val="false"/>
                <w:color w:val="000000"/>
                <w:sz w:val="20"/>
              </w:rPr>
              <w:t>
наличие приусадебного участка, надворных построек и прочее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604"/>
          <w:p>
            <w:pPr>
              <w:spacing w:after="20"/>
              <w:ind w:left="20"/>
              <w:jc w:val="both"/>
            </w:pPr>
            <w:r>
              <w:rPr>
                <w:rFonts w:ascii="Times New Roman"/>
                <w:b w:val="false"/>
                <w:i w:val="false"/>
                <w:color w:val="000000"/>
                <w:sz w:val="20"/>
              </w:rPr>
              <w:t>
1</w:t>
            </w:r>
          </w:p>
          <w:bookmarkEnd w:id="1604"/>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7" w:id="1605"/>
    <w:p>
      <w:pPr>
        <w:spacing w:after="0"/>
        <w:ind w:left="0"/>
        <w:jc w:val="both"/>
      </w:pPr>
      <w:r>
        <w:rPr>
          <w:rFonts w:ascii="Times New Roman"/>
          <w:b w:val="false"/>
          <w:i w:val="false"/>
          <w:color w:val="000000"/>
          <w:sz w:val="28"/>
        </w:rPr>
        <w:t xml:space="preserve">
      </w:t>
      </w:r>
      <w:r>
        <w:rPr>
          <w:rFonts w:ascii="Times New Roman"/>
          <w:b/>
          <w:i w:val="false"/>
          <w:color w:val="000000"/>
          <w:sz w:val="28"/>
        </w:rPr>
        <w:t>3.2. Абаттандырылмаған тұрғын үйлер</w:t>
      </w:r>
    </w:p>
    <w:bookmarkEnd w:id="1605"/>
    <w:bookmarkStart w:name="z3628" w:id="1606"/>
    <w:p>
      <w:pPr>
        <w:spacing w:after="0"/>
        <w:ind w:left="0"/>
        <w:jc w:val="both"/>
      </w:pPr>
      <w:r>
        <w:rPr>
          <w:rFonts w:ascii="Times New Roman"/>
          <w:b w:val="false"/>
          <w:i w:val="false"/>
          <w:color w:val="000000"/>
          <w:sz w:val="28"/>
        </w:rPr>
        <w:t>
       Неблагоустроенное жилье</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506"/>
        <w:gridCol w:w="480"/>
        <w:gridCol w:w="480"/>
        <w:gridCol w:w="480"/>
        <w:gridCol w:w="480"/>
        <w:gridCol w:w="922"/>
        <w:gridCol w:w="480"/>
        <w:gridCol w:w="745"/>
        <w:gridCol w:w="1307"/>
        <w:gridCol w:w="1571"/>
        <w:gridCol w:w="1571"/>
        <w:gridCol w:w="1571"/>
        <w:gridCol w:w="747"/>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607"/>
          <w:p>
            <w:pPr>
              <w:spacing w:after="20"/>
              <w:ind w:left="20"/>
              <w:jc w:val="both"/>
            </w:pPr>
            <w:r>
              <w:rPr>
                <w:rFonts w:ascii="Times New Roman"/>
                <w:b w:val="false"/>
                <w:i w:val="false"/>
                <w:color w:val="000000"/>
                <w:sz w:val="20"/>
              </w:rPr>
              <w:t>
№</w:t>
            </w:r>
          </w:p>
          <w:bookmarkEnd w:id="1607"/>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 местоположен</w:t>
            </w:r>
            <w:r>
              <w:br/>
            </w:r>
            <w:r>
              <w:rPr>
                <w:rFonts w:ascii="Times New Roman"/>
                <w:b/>
                <w:i w:val="false"/>
                <w:color w:val="000000"/>
                <w:sz w:val="20"/>
              </w:rPr>
              <w:t>
ие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өзгеде</w:t>
            </w:r>
            <w:r>
              <w:br/>
            </w:r>
            <w:r>
              <w:rPr>
                <w:rFonts w:ascii="Times New Roman"/>
                <w:b/>
                <w:i w:val="false"/>
                <w:color w:val="000000"/>
                <w:sz w:val="20"/>
              </w:rPr>
              <w:t>
наличие приусадебного участка, надворных построек и прочее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608"/>
          <w:p>
            <w:pPr>
              <w:spacing w:after="20"/>
              <w:ind w:left="20"/>
              <w:jc w:val="both"/>
            </w:pPr>
            <w:r>
              <w:rPr>
                <w:rFonts w:ascii="Times New Roman"/>
                <w:b w:val="false"/>
                <w:i w:val="false"/>
                <w:color w:val="000000"/>
                <w:sz w:val="20"/>
              </w:rPr>
              <w:t>
1</w:t>
            </w:r>
          </w:p>
          <w:bookmarkEnd w:id="1608"/>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506"/>
        <w:gridCol w:w="480"/>
        <w:gridCol w:w="480"/>
        <w:gridCol w:w="480"/>
        <w:gridCol w:w="480"/>
        <w:gridCol w:w="922"/>
        <w:gridCol w:w="480"/>
        <w:gridCol w:w="745"/>
        <w:gridCol w:w="1307"/>
        <w:gridCol w:w="1571"/>
        <w:gridCol w:w="1571"/>
        <w:gridCol w:w="1571"/>
        <w:gridCol w:w="747"/>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609"/>
          <w:p>
            <w:pPr>
              <w:spacing w:after="20"/>
              <w:ind w:left="20"/>
              <w:jc w:val="both"/>
            </w:pPr>
            <w:r>
              <w:rPr>
                <w:rFonts w:ascii="Times New Roman"/>
                <w:b w:val="false"/>
                <w:i w:val="false"/>
                <w:color w:val="000000"/>
                <w:sz w:val="20"/>
              </w:rPr>
              <w:t>
№</w:t>
            </w:r>
          </w:p>
          <w:bookmarkEnd w:id="1609"/>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 местоположен</w:t>
            </w:r>
            <w:r>
              <w:br/>
            </w:r>
            <w:r>
              <w:rPr>
                <w:rFonts w:ascii="Times New Roman"/>
                <w:b/>
                <w:i w:val="false"/>
                <w:color w:val="000000"/>
                <w:sz w:val="20"/>
              </w:rPr>
              <w:t>
ие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өзгеде</w:t>
            </w:r>
            <w:r>
              <w:br/>
            </w:r>
            <w:r>
              <w:rPr>
                <w:rFonts w:ascii="Times New Roman"/>
                <w:b/>
                <w:i w:val="false"/>
                <w:color w:val="000000"/>
                <w:sz w:val="20"/>
              </w:rPr>
              <w:t>
наличие приусадебного участка, надворных построек и прочее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610"/>
          <w:p>
            <w:pPr>
              <w:spacing w:after="20"/>
              <w:ind w:left="20"/>
              <w:jc w:val="both"/>
            </w:pPr>
            <w:r>
              <w:rPr>
                <w:rFonts w:ascii="Times New Roman"/>
                <w:b w:val="false"/>
                <w:i w:val="false"/>
                <w:color w:val="000000"/>
                <w:sz w:val="20"/>
              </w:rPr>
              <w:t>
1</w:t>
            </w:r>
          </w:p>
          <w:bookmarkEnd w:id="1610"/>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506"/>
        <w:gridCol w:w="480"/>
        <w:gridCol w:w="480"/>
        <w:gridCol w:w="480"/>
        <w:gridCol w:w="480"/>
        <w:gridCol w:w="922"/>
        <w:gridCol w:w="480"/>
        <w:gridCol w:w="745"/>
        <w:gridCol w:w="1307"/>
        <w:gridCol w:w="1571"/>
        <w:gridCol w:w="1571"/>
        <w:gridCol w:w="1571"/>
        <w:gridCol w:w="747"/>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611"/>
          <w:p>
            <w:pPr>
              <w:spacing w:after="20"/>
              <w:ind w:left="20"/>
              <w:jc w:val="both"/>
            </w:pPr>
            <w:r>
              <w:rPr>
                <w:rFonts w:ascii="Times New Roman"/>
                <w:b w:val="false"/>
                <w:i w:val="false"/>
                <w:color w:val="000000"/>
                <w:sz w:val="20"/>
              </w:rPr>
              <w:t>
№</w:t>
            </w:r>
          </w:p>
          <w:bookmarkEnd w:id="1611"/>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 местоположен</w:t>
            </w:r>
            <w:r>
              <w:br/>
            </w:r>
            <w:r>
              <w:rPr>
                <w:rFonts w:ascii="Times New Roman"/>
                <w:b/>
                <w:i w:val="false"/>
                <w:color w:val="000000"/>
                <w:sz w:val="20"/>
              </w:rPr>
              <w:t>
ие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өзгеде</w:t>
            </w:r>
            <w:r>
              <w:br/>
            </w:r>
            <w:r>
              <w:rPr>
                <w:rFonts w:ascii="Times New Roman"/>
                <w:b/>
                <w:i w:val="false"/>
                <w:color w:val="000000"/>
                <w:sz w:val="20"/>
              </w:rPr>
              <w:t>
наличие приусадебного участка, надворных построек и прочее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612"/>
          <w:p>
            <w:pPr>
              <w:spacing w:after="20"/>
              <w:ind w:left="20"/>
              <w:jc w:val="both"/>
            </w:pPr>
            <w:r>
              <w:rPr>
                <w:rFonts w:ascii="Times New Roman"/>
                <w:b w:val="false"/>
                <w:i w:val="false"/>
                <w:color w:val="000000"/>
                <w:sz w:val="20"/>
              </w:rPr>
              <w:t>
1</w:t>
            </w:r>
          </w:p>
          <w:bookmarkEnd w:id="1612"/>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80"/>
        <w:gridCol w:w="506"/>
        <w:gridCol w:w="480"/>
        <w:gridCol w:w="480"/>
        <w:gridCol w:w="480"/>
        <w:gridCol w:w="480"/>
        <w:gridCol w:w="922"/>
        <w:gridCol w:w="480"/>
        <w:gridCol w:w="745"/>
        <w:gridCol w:w="1307"/>
        <w:gridCol w:w="1571"/>
        <w:gridCol w:w="1571"/>
        <w:gridCol w:w="1571"/>
        <w:gridCol w:w="747"/>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613"/>
          <w:p>
            <w:pPr>
              <w:spacing w:after="20"/>
              <w:ind w:left="20"/>
              <w:jc w:val="both"/>
            </w:pPr>
            <w:r>
              <w:rPr>
                <w:rFonts w:ascii="Times New Roman"/>
                <w:b w:val="false"/>
                <w:i w:val="false"/>
                <w:color w:val="000000"/>
                <w:sz w:val="20"/>
              </w:rPr>
              <w:t>
№</w:t>
            </w:r>
          </w:p>
          <w:bookmarkEnd w:id="1613"/>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 местоположен</w:t>
            </w:r>
            <w:r>
              <w:br/>
            </w:r>
            <w:r>
              <w:rPr>
                <w:rFonts w:ascii="Times New Roman"/>
                <w:b/>
                <w:i w:val="false"/>
                <w:color w:val="000000"/>
                <w:sz w:val="20"/>
              </w:rPr>
              <w:t>
ие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асүйдің алаңы</w:t>
            </w:r>
            <w:r>
              <w:br/>
            </w:r>
            <w:r>
              <w:rPr>
                <w:rFonts w:ascii="Times New Roman"/>
                <w:b/>
                <w:i w:val="false"/>
                <w:color w:val="000000"/>
                <w:sz w:val="20"/>
              </w:rPr>
              <w:t>
площадь кухни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қабырғасының материалы</w:t>
            </w:r>
            <w:r>
              <w:br/>
            </w:r>
            <w:r>
              <w:rPr>
                <w:rFonts w:ascii="Times New Roman"/>
                <w:b/>
                <w:i w:val="false"/>
                <w:color w:val="000000"/>
                <w:sz w:val="20"/>
              </w:rPr>
              <w:t>
материал стен дома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w:t>
            </w:r>
            <w:r>
              <w:br/>
            </w:r>
            <w:r>
              <w:rPr>
                <w:rFonts w:ascii="Times New Roman"/>
                <w:b/>
                <w:i w:val="false"/>
                <w:color w:val="000000"/>
                <w:sz w:val="20"/>
              </w:rPr>
              <w:t>
год постройки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жанындағы жердің, есік алды құрылыстардың болуы және өзгеде</w:t>
            </w:r>
            <w:r>
              <w:br/>
            </w:r>
            <w:r>
              <w:rPr>
                <w:rFonts w:ascii="Times New Roman"/>
                <w:b/>
                <w:i w:val="false"/>
                <w:color w:val="000000"/>
                <w:sz w:val="20"/>
              </w:rPr>
              <w:t>
наличие приусадебного участка, надворных построек и прочее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614"/>
          <w:p>
            <w:pPr>
              <w:spacing w:after="20"/>
              <w:ind w:left="20"/>
              <w:jc w:val="both"/>
            </w:pPr>
            <w:r>
              <w:rPr>
                <w:rFonts w:ascii="Times New Roman"/>
                <w:b w:val="false"/>
                <w:i w:val="false"/>
                <w:color w:val="000000"/>
                <w:sz w:val="20"/>
              </w:rPr>
              <w:t>
1</w:t>
            </w:r>
          </w:p>
          <w:bookmarkEnd w:id="1614"/>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3" w:id="1615"/>
    <w:p>
      <w:pPr>
        <w:spacing w:after="0"/>
        <w:ind w:left="0"/>
        <w:jc w:val="both"/>
      </w:pPr>
      <w:r>
        <w:rPr>
          <w:rFonts w:ascii="Times New Roman"/>
          <w:b w:val="false"/>
          <w:i w:val="false"/>
          <w:color w:val="000000"/>
          <w:sz w:val="28"/>
        </w:rPr>
        <w:t xml:space="preserve">
      </w:t>
      </w:r>
      <w:r>
        <w:rPr>
          <w:rFonts w:ascii="Times New Roman"/>
          <w:b/>
          <w:i w:val="false"/>
          <w:color w:val="000000"/>
          <w:sz w:val="28"/>
        </w:rPr>
        <w:t>4. Тұрғын үйлерді жалға беру бағалары</w:t>
      </w:r>
    </w:p>
    <w:bookmarkEnd w:id="1615"/>
    <w:bookmarkStart w:name="z3694" w:id="1616"/>
    <w:p>
      <w:pPr>
        <w:spacing w:after="0"/>
        <w:ind w:left="0"/>
        <w:jc w:val="both"/>
      </w:pPr>
      <w:r>
        <w:rPr>
          <w:rFonts w:ascii="Times New Roman"/>
          <w:b w:val="false"/>
          <w:i w:val="false"/>
          <w:color w:val="000000"/>
          <w:sz w:val="28"/>
        </w:rPr>
        <w:t>
       Цены аренды жилья</w:t>
      </w:r>
    </w:p>
    <w:bookmarkEnd w:id="1616"/>
    <w:bookmarkStart w:name="z3695" w:id="1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Көп пәтерлі үйлердегі абаттандырылған пәтерлер </w:t>
      </w:r>
    </w:p>
    <w:bookmarkEnd w:id="1617"/>
    <w:bookmarkStart w:name="z3696" w:id="1618"/>
    <w:p>
      <w:pPr>
        <w:spacing w:after="0"/>
        <w:ind w:left="0"/>
        <w:jc w:val="both"/>
      </w:pPr>
      <w:r>
        <w:rPr>
          <w:rFonts w:ascii="Times New Roman"/>
          <w:b w:val="false"/>
          <w:i w:val="false"/>
          <w:color w:val="000000"/>
          <w:sz w:val="28"/>
        </w:rPr>
        <w:t>
       Благоустроенные квартиры в многоквартирных домах</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585"/>
        <w:gridCol w:w="585"/>
        <w:gridCol w:w="1125"/>
        <w:gridCol w:w="1594"/>
        <w:gridCol w:w="1915"/>
        <w:gridCol w:w="1915"/>
        <w:gridCol w:w="1916"/>
        <w:gridCol w:w="910"/>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619"/>
          <w:p>
            <w:pPr>
              <w:spacing w:after="20"/>
              <w:ind w:left="20"/>
              <w:jc w:val="both"/>
            </w:pPr>
            <w:r>
              <w:rPr>
                <w:rFonts w:ascii="Times New Roman"/>
                <w:b w:val="false"/>
                <w:i w:val="false"/>
                <w:color w:val="000000"/>
                <w:sz w:val="20"/>
              </w:rPr>
              <w:t>
№</w:t>
            </w:r>
          </w:p>
          <w:bookmarkEnd w:id="1619"/>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620"/>
          <w:p>
            <w:pPr>
              <w:spacing w:after="20"/>
              <w:ind w:left="20"/>
              <w:jc w:val="both"/>
            </w:pPr>
            <w:r>
              <w:rPr>
                <w:rFonts w:ascii="Times New Roman"/>
                <w:b w:val="false"/>
                <w:i w:val="false"/>
                <w:color w:val="000000"/>
                <w:sz w:val="20"/>
              </w:rPr>
              <w:t>
1</w:t>
            </w:r>
          </w:p>
          <w:bookmarkEnd w:id="162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585"/>
        <w:gridCol w:w="585"/>
        <w:gridCol w:w="1125"/>
        <w:gridCol w:w="1594"/>
        <w:gridCol w:w="1915"/>
        <w:gridCol w:w="1915"/>
        <w:gridCol w:w="1916"/>
        <w:gridCol w:w="910"/>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621"/>
          <w:p>
            <w:pPr>
              <w:spacing w:after="20"/>
              <w:ind w:left="20"/>
              <w:jc w:val="both"/>
            </w:pPr>
            <w:r>
              <w:rPr>
                <w:rFonts w:ascii="Times New Roman"/>
                <w:b w:val="false"/>
                <w:i w:val="false"/>
                <w:color w:val="000000"/>
                <w:sz w:val="20"/>
              </w:rPr>
              <w:t>
№</w:t>
            </w:r>
          </w:p>
          <w:bookmarkEnd w:id="1621"/>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622"/>
          <w:p>
            <w:pPr>
              <w:spacing w:after="20"/>
              <w:ind w:left="20"/>
              <w:jc w:val="both"/>
            </w:pPr>
            <w:r>
              <w:rPr>
                <w:rFonts w:ascii="Times New Roman"/>
                <w:b w:val="false"/>
                <w:i w:val="false"/>
                <w:color w:val="000000"/>
                <w:sz w:val="20"/>
              </w:rPr>
              <w:t>
1</w:t>
            </w:r>
          </w:p>
          <w:bookmarkEnd w:id="162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585"/>
        <w:gridCol w:w="585"/>
        <w:gridCol w:w="1125"/>
        <w:gridCol w:w="1594"/>
        <w:gridCol w:w="1915"/>
        <w:gridCol w:w="1915"/>
        <w:gridCol w:w="1916"/>
        <w:gridCol w:w="910"/>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623"/>
          <w:p>
            <w:pPr>
              <w:spacing w:after="20"/>
              <w:ind w:left="20"/>
              <w:jc w:val="both"/>
            </w:pPr>
            <w:r>
              <w:rPr>
                <w:rFonts w:ascii="Times New Roman"/>
                <w:b w:val="false"/>
                <w:i w:val="false"/>
                <w:color w:val="000000"/>
                <w:sz w:val="20"/>
              </w:rPr>
              <w:t>
№</w:t>
            </w:r>
          </w:p>
          <w:bookmarkEnd w:id="1623"/>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624"/>
          <w:p>
            <w:pPr>
              <w:spacing w:after="20"/>
              <w:ind w:left="20"/>
              <w:jc w:val="both"/>
            </w:pPr>
            <w:r>
              <w:rPr>
                <w:rFonts w:ascii="Times New Roman"/>
                <w:b w:val="false"/>
                <w:i w:val="false"/>
                <w:color w:val="000000"/>
                <w:sz w:val="20"/>
              </w:rPr>
              <w:t>
1</w:t>
            </w:r>
          </w:p>
          <w:bookmarkEnd w:id="162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585"/>
        <w:gridCol w:w="585"/>
        <w:gridCol w:w="1125"/>
        <w:gridCol w:w="1594"/>
        <w:gridCol w:w="1915"/>
        <w:gridCol w:w="1915"/>
        <w:gridCol w:w="1916"/>
        <w:gridCol w:w="910"/>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625"/>
          <w:p>
            <w:pPr>
              <w:spacing w:after="20"/>
              <w:ind w:left="20"/>
              <w:jc w:val="both"/>
            </w:pPr>
            <w:r>
              <w:rPr>
                <w:rFonts w:ascii="Times New Roman"/>
                <w:b w:val="false"/>
                <w:i w:val="false"/>
                <w:color w:val="000000"/>
                <w:sz w:val="20"/>
              </w:rPr>
              <w:t>
№</w:t>
            </w:r>
          </w:p>
          <w:bookmarkEnd w:id="1625"/>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пәтердің бағасы, теңгемен</w:t>
            </w:r>
            <w:r>
              <w:br/>
            </w:r>
            <w:r>
              <w:rPr>
                <w:rFonts w:ascii="Times New Roman"/>
                <w:b w:val="false"/>
                <w:i w:val="false"/>
                <w:color w:val="000000"/>
                <w:sz w:val="20"/>
              </w:rPr>
              <w:t>
</w:t>
            </w:r>
            <w:r>
              <w:rPr>
                <w:rFonts w:ascii="Times New Roman"/>
                <w:b/>
                <w:i w:val="false"/>
                <w:color w:val="000000"/>
                <w:sz w:val="20"/>
              </w:rPr>
              <w:t>Цена квартиры в момент регистрации (число, месяц), в тенге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626"/>
          <w:p>
            <w:pPr>
              <w:spacing w:after="20"/>
              <w:ind w:left="20"/>
              <w:jc w:val="both"/>
            </w:pPr>
            <w:r>
              <w:rPr>
                <w:rFonts w:ascii="Times New Roman"/>
                <w:b w:val="false"/>
                <w:i w:val="false"/>
                <w:color w:val="000000"/>
                <w:sz w:val="20"/>
              </w:rPr>
              <w:t>
1</w:t>
            </w:r>
          </w:p>
          <w:bookmarkEnd w:id="162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9" w:id="16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Абаттандырылмаған тұрғын үйлер </w:t>
      </w:r>
    </w:p>
    <w:bookmarkEnd w:id="1627"/>
    <w:bookmarkStart w:name="z3750" w:id="1628"/>
    <w:p>
      <w:pPr>
        <w:spacing w:after="0"/>
        <w:ind w:left="0"/>
        <w:jc w:val="both"/>
      </w:pPr>
      <w:r>
        <w:rPr>
          <w:rFonts w:ascii="Times New Roman"/>
          <w:b w:val="false"/>
          <w:i w:val="false"/>
          <w:color w:val="000000"/>
          <w:sz w:val="28"/>
        </w:rPr>
        <w:t>
       Неблагоустроенное жилье</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559"/>
        <w:gridCol w:w="559"/>
        <w:gridCol w:w="559"/>
        <w:gridCol w:w="1074"/>
        <w:gridCol w:w="1521"/>
        <w:gridCol w:w="559"/>
        <w:gridCol w:w="1828"/>
        <w:gridCol w:w="1828"/>
        <w:gridCol w:w="1828"/>
        <w:gridCol w:w="868"/>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629"/>
          <w:p>
            <w:pPr>
              <w:spacing w:after="20"/>
              <w:ind w:left="20"/>
              <w:jc w:val="both"/>
            </w:pPr>
            <w:r>
              <w:rPr>
                <w:rFonts w:ascii="Times New Roman"/>
                <w:b w:val="false"/>
                <w:i w:val="false"/>
                <w:color w:val="000000"/>
                <w:sz w:val="20"/>
              </w:rPr>
              <w:t>
№</w:t>
            </w:r>
          </w:p>
          <w:bookmarkEnd w:id="1629"/>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января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февраля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марта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630"/>
          <w:p>
            <w:pPr>
              <w:spacing w:after="20"/>
              <w:ind w:left="20"/>
              <w:jc w:val="both"/>
            </w:pPr>
            <w:r>
              <w:rPr>
                <w:rFonts w:ascii="Times New Roman"/>
                <w:b w:val="false"/>
                <w:i w:val="false"/>
                <w:color w:val="000000"/>
                <w:sz w:val="20"/>
              </w:rPr>
              <w:t>
1</w:t>
            </w:r>
          </w:p>
          <w:bookmarkEnd w:id="163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559"/>
        <w:gridCol w:w="559"/>
        <w:gridCol w:w="559"/>
        <w:gridCol w:w="1074"/>
        <w:gridCol w:w="1521"/>
        <w:gridCol w:w="559"/>
        <w:gridCol w:w="1828"/>
        <w:gridCol w:w="1828"/>
        <w:gridCol w:w="1828"/>
        <w:gridCol w:w="868"/>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631"/>
          <w:p>
            <w:pPr>
              <w:spacing w:after="20"/>
              <w:ind w:left="20"/>
              <w:jc w:val="both"/>
            </w:pPr>
            <w:r>
              <w:rPr>
                <w:rFonts w:ascii="Times New Roman"/>
                <w:b w:val="false"/>
                <w:i w:val="false"/>
                <w:color w:val="000000"/>
                <w:sz w:val="20"/>
              </w:rPr>
              <w:t>
№</w:t>
            </w:r>
          </w:p>
          <w:bookmarkEnd w:id="1631"/>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апреля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мая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июня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632"/>
          <w:p>
            <w:pPr>
              <w:spacing w:after="20"/>
              <w:ind w:left="20"/>
              <w:jc w:val="both"/>
            </w:pPr>
            <w:r>
              <w:rPr>
                <w:rFonts w:ascii="Times New Roman"/>
                <w:b w:val="false"/>
                <w:i w:val="false"/>
                <w:color w:val="000000"/>
                <w:sz w:val="20"/>
              </w:rPr>
              <w:t>
1</w:t>
            </w:r>
          </w:p>
          <w:bookmarkEnd w:id="163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559"/>
        <w:gridCol w:w="559"/>
        <w:gridCol w:w="559"/>
        <w:gridCol w:w="1074"/>
        <w:gridCol w:w="1521"/>
        <w:gridCol w:w="559"/>
        <w:gridCol w:w="1828"/>
        <w:gridCol w:w="1828"/>
        <w:gridCol w:w="1828"/>
        <w:gridCol w:w="868"/>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633"/>
          <w:p>
            <w:pPr>
              <w:spacing w:after="20"/>
              <w:ind w:left="20"/>
              <w:jc w:val="both"/>
            </w:pPr>
            <w:r>
              <w:rPr>
                <w:rFonts w:ascii="Times New Roman"/>
                <w:b w:val="false"/>
                <w:i w:val="false"/>
                <w:color w:val="000000"/>
                <w:sz w:val="20"/>
              </w:rPr>
              <w:t>
№</w:t>
            </w:r>
          </w:p>
          <w:bookmarkEnd w:id="1633"/>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июля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августа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сентября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634"/>
          <w:p>
            <w:pPr>
              <w:spacing w:after="20"/>
              <w:ind w:left="20"/>
              <w:jc w:val="both"/>
            </w:pPr>
            <w:r>
              <w:rPr>
                <w:rFonts w:ascii="Times New Roman"/>
                <w:b w:val="false"/>
                <w:i w:val="false"/>
                <w:color w:val="000000"/>
                <w:sz w:val="20"/>
              </w:rPr>
              <w:t>
1</w:t>
            </w:r>
          </w:p>
          <w:bookmarkEnd w:id="163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559"/>
        <w:gridCol w:w="559"/>
        <w:gridCol w:w="559"/>
        <w:gridCol w:w="1074"/>
        <w:gridCol w:w="1521"/>
        <w:gridCol w:w="559"/>
        <w:gridCol w:w="1828"/>
        <w:gridCol w:w="1828"/>
        <w:gridCol w:w="1828"/>
        <w:gridCol w:w="868"/>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635"/>
          <w:p>
            <w:pPr>
              <w:spacing w:after="20"/>
              <w:ind w:left="20"/>
              <w:jc w:val="both"/>
            </w:pPr>
            <w:r>
              <w:rPr>
                <w:rFonts w:ascii="Times New Roman"/>
                <w:b w:val="false"/>
                <w:i w:val="false"/>
                <w:color w:val="000000"/>
                <w:sz w:val="20"/>
              </w:rPr>
              <w:t>
№</w:t>
            </w:r>
          </w:p>
          <w:bookmarkEnd w:id="1635"/>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r>
              <w:br/>
            </w:r>
            <w:r>
              <w:rPr>
                <w:rFonts w:ascii="Times New Roman"/>
                <w:b w:val="false"/>
                <w:i w:val="false"/>
                <w:color w:val="000000"/>
                <w:sz w:val="20"/>
              </w:rPr>
              <w:t>
</w:t>
            </w:r>
            <w:r>
              <w:rPr>
                <w:rFonts w:ascii="Times New Roman"/>
                <w:b/>
                <w:i w:val="false"/>
                <w:color w:val="000000"/>
                <w:sz w:val="20"/>
              </w:rPr>
              <w:t>Код базового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 пәтердің толық сипаттамасы</w:t>
            </w:r>
            <w:r>
              <w:br/>
            </w:r>
            <w:r>
              <w:rPr>
                <w:rFonts w:ascii="Times New Roman"/>
                <w:b w:val="false"/>
                <w:i w:val="false"/>
                <w:color w:val="000000"/>
                <w:sz w:val="20"/>
              </w:rPr>
              <w:t>
</w:t>
            </w:r>
            <w:r>
              <w:rPr>
                <w:rFonts w:ascii="Times New Roman"/>
                <w:b/>
                <w:i w:val="false"/>
                <w:color w:val="000000"/>
                <w:sz w:val="20"/>
              </w:rPr>
              <w:t>Подробная характеристика дома /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үйдің / пәтердің бағасы, теңгемен</w:t>
            </w:r>
            <w:r>
              <w:br/>
            </w:r>
            <w:r>
              <w:rPr>
                <w:rFonts w:ascii="Times New Roman"/>
                <w:b w:val="false"/>
                <w:i w:val="false"/>
                <w:color w:val="000000"/>
                <w:sz w:val="20"/>
              </w:rPr>
              <w:t>
</w:t>
            </w:r>
            <w:r>
              <w:rPr>
                <w:rFonts w:ascii="Times New Roman"/>
                <w:b/>
                <w:i w:val="false"/>
                <w:color w:val="000000"/>
                <w:sz w:val="20"/>
              </w:rPr>
              <w:t>Цена дома / квартиры в момент регистрации (число, месяц), в тенге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үйдің орналасқан жері</w:t>
            </w:r>
            <w:r>
              <w:br/>
            </w:r>
            <w:r>
              <w:rPr>
                <w:rFonts w:ascii="Times New Roman"/>
                <w:b/>
                <w:i w:val="false"/>
                <w:color w:val="000000"/>
                <w:sz w:val="20"/>
              </w:rPr>
              <w:t>
местоположение дома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бөлмелер саны</w:t>
            </w:r>
            <w:r>
              <w:br/>
            </w:r>
            <w:r>
              <w:rPr>
                <w:rFonts w:ascii="Times New Roman"/>
                <w:b/>
                <w:i w:val="false"/>
                <w:color w:val="000000"/>
                <w:sz w:val="20"/>
              </w:rPr>
              <w:t>
количество комнат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общая площадь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 орналасқан қабат / үйдің қабаттылығы</w:t>
            </w:r>
            <w:r>
              <w:br/>
            </w:r>
            <w:r>
              <w:rPr>
                <w:rFonts w:ascii="Times New Roman"/>
                <w:b/>
                <w:i w:val="false"/>
                <w:color w:val="000000"/>
                <w:sz w:val="20"/>
              </w:rPr>
              <w:t>
этаж квартиры / этажность дома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жиһаздың, тұрмыстық техниканың болуы, жөндеу және өзге де</w:t>
            </w:r>
            <w:r>
              <w:br/>
            </w:r>
            <w:r>
              <w:rPr>
                <w:rFonts w:ascii="Times New Roman"/>
                <w:b/>
                <w:i w:val="false"/>
                <w:color w:val="000000"/>
                <w:sz w:val="20"/>
              </w:rPr>
              <w:t>
наличие мебели, бытовой техники, ремонт и прочее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абаттандыру түрлерінің болмауы</w:t>
            </w:r>
            <w:r>
              <w:br/>
            </w:r>
            <w:r>
              <w:rPr>
                <w:rFonts w:ascii="Times New Roman"/>
                <w:b/>
                <w:i w:val="false"/>
                <w:color w:val="000000"/>
                <w:sz w:val="20"/>
              </w:rPr>
              <w:t>
отсутствие видов благоустройств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қаңтар</w:t>
            </w:r>
            <w:r>
              <w:br/>
            </w:r>
            <w:r>
              <w:rPr>
                <w:rFonts w:ascii="Times New Roman"/>
                <w:b/>
                <w:i w:val="false"/>
                <w:color w:val="000000"/>
                <w:sz w:val="20"/>
              </w:rPr>
              <w:t>
октября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ақпан</w:t>
            </w:r>
            <w:r>
              <w:br/>
            </w:r>
            <w:r>
              <w:rPr>
                <w:rFonts w:ascii="Times New Roman"/>
                <w:b/>
                <w:i w:val="false"/>
                <w:color w:val="000000"/>
                <w:sz w:val="20"/>
              </w:rPr>
              <w:t>
ноября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наурыз</w:t>
            </w:r>
            <w:r>
              <w:br/>
            </w:r>
            <w:r>
              <w:rPr>
                <w:rFonts w:ascii="Times New Roman"/>
                <w:b/>
                <w:i w:val="false"/>
                <w:color w:val="000000"/>
                <w:sz w:val="20"/>
              </w:rPr>
              <w:t>
декабря
</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636"/>
          <w:p>
            <w:pPr>
              <w:spacing w:after="20"/>
              <w:ind w:left="20"/>
              <w:jc w:val="both"/>
            </w:pPr>
            <w:r>
              <w:rPr>
                <w:rFonts w:ascii="Times New Roman"/>
                <w:b w:val="false"/>
                <w:i w:val="false"/>
                <w:color w:val="000000"/>
                <w:sz w:val="20"/>
              </w:rPr>
              <w:t>
1</w:t>
            </w:r>
          </w:p>
          <w:bookmarkEnd w:id="163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13 ноября 2017 года №169</w:t>
            </w:r>
          </w:p>
        </w:tc>
      </w:tr>
    </w:tbl>
    <w:bookmarkStart w:name="z3804" w:id="16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637"/>
    <w:bookmarkStart w:name="z3805" w:id="1638"/>
    <w:p>
      <w:pPr>
        <w:spacing w:after="0"/>
        <w:ind w:left="0"/>
        <w:jc w:val="left"/>
      </w:pPr>
      <w:r>
        <w:rPr>
          <w:rFonts w:ascii="Times New Roman"/>
          <w:b/>
          <w:i w:val="false"/>
          <w:color w:val="000000"/>
        </w:rPr>
        <w:t xml:space="preserve"> "Тетрадь регистрации цен на жилье в 20___году" (код 263101168, индекс 1-ЦРЖ, периодичность месячная)</w:t>
      </w:r>
    </w:p>
    <w:bookmarkEnd w:id="1638"/>
    <w:bookmarkStart w:name="z3806" w:id="163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жилье в 20___году" (код 263101168, индекс 1-ЦРЖ,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жилье в 20___году" (код 263101168, индекс 1-ЦРЖ, периодичность месячная) (далее – статистическая форма).</w:t>
      </w:r>
    </w:p>
    <w:bookmarkEnd w:id="1639"/>
    <w:bookmarkStart w:name="z3807" w:id="1640"/>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1640"/>
    <w:bookmarkStart w:name="z3808" w:id="1641"/>
    <w:p>
      <w:pPr>
        <w:spacing w:after="0"/>
        <w:ind w:left="0"/>
        <w:jc w:val="both"/>
      </w:pPr>
      <w:r>
        <w:rPr>
          <w:rFonts w:ascii="Times New Roman"/>
          <w:b w:val="false"/>
          <w:i w:val="false"/>
          <w:color w:val="000000"/>
          <w:sz w:val="28"/>
        </w:rPr>
        <w:t>
      1) базовый объект – отобранный объект для наблюдения и регистрации в нем цен;</w:t>
      </w:r>
    </w:p>
    <w:bookmarkEnd w:id="1641"/>
    <w:bookmarkStart w:name="z3809" w:id="1642"/>
    <w:p>
      <w:pPr>
        <w:spacing w:after="0"/>
        <w:ind w:left="0"/>
        <w:jc w:val="both"/>
      </w:pPr>
      <w:r>
        <w:rPr>
          <w:rFonts w:ascii="Times New Roman"/>
          <w:b w:val="false"/>
          <w:i w:val="false"/>
          <w:color w:val="000000"/>
          <w:sz w:val="28"/>
        </w:rPr>
        <w:t>
      2) характеристика жилья – отличительные свойства, спецификации для идентификации отдельного вида жилья, отбираемого для регистрации цен;</w:t>
      </w:r>
    </w:p>
    <w:bookmarkEnd w:id="1642"/>
    <w:bookmarkStart w:name="z3810" w:id="1643"/>
    <w:p>
      <w:pPr>
        <w:spacing w:after="0"/>
        <w:ind w:left="0"/>
        <w:jc w:val="both"/>
      </w:pPr>
      <w:r>
        <w:rPr>
          <w:rFonts w:ascii="Times New Roman"/>
          <w:b w:val="false"/>
          <w:i w:val="false"/>
          <w:color w:val="000000"/>
          <w:sz w:val="28"/>
        </w:rPr>
        <w:t>
      3) цена регистрации – количество денежных единиц, уплаченных за конкретный вид жилья, для которого качество, условия продажи и период времени четко определены.</w:t>
      </w:r>
    </w:p>
    <w:bookmarkEnd w:id="1643"/>
    <w:bookmarkStart w:name="z3811" w:id="1644"/>
    <w:p>
      <w:pPr>
        <w:spacing w:after="0"/>
        <w:ind w:left="0"/>
        <w:jc w:val="both"/>
      </w:pPr>
      <w:r>
        <w:rPr>
          <w:rFonts w:ascii="Times New Roman"/>
          <w:b w:val="false"/>
          <w:i w:val="false"/>
          <w:color w:val="000000"/>
          <w:sz w:val="28"/>
        </w:rPr>
        <w:t xml:space="preserve">
      3. Статистическая форма предназначена для регистрации территориальными органами статистики цен на рынке жилья по конкретным видам ежемесячно до 20 числа (включительно) отчетного периода. </w:t>
      </w:r>
    </w:p>
    <w:bookmarkEnd w:id="1644"/>
    <w:bookmarkStart w:name="z3812" w:id="1645"/>
    <w:p>
      <w:pPr>
        <w:spacing w:after="0"/>
        <w:ind w:left="0"/>
        <w:jc w:val="both"/>
      </w:pPr>
      <w:r>
        <w:rPr>
          <w:rFonts w:ascii="Times New Roman"/>
          <w:b w:val="false"/>
          <w:i w:val="false"/>
          <w:color w:val="000000"/>
          <w:sz w:val="28"/>
        </w:rPr>
        <w:t>
      4. В разделе 1 статистической формы указывается информация о базовых объектах, отобранных для наблюдения за ценами на рынке жилья.</w:t>
      </w:r>
    </w:p>
    <w:bookmarkEnd w:id="1645"/>
    <w:bookmarkStart w:name="z3813" w:id="1646"/>
    <w:p>
      <w:pPr>
        <w:spacing w:after="0"/>
        <w:ind w:left="0"/>
        <w:jc w:val="both"/>
      </w:pPr>
      <w:r>
        <w:rPr>
          <w:rFonts w:ascii="Times New Roman"/>
          <w:b w:val="false"/>
          <w:i w:val="false"/>
          <w:color w:val="000000"/>
          <w:sz w:val="28"/>
        </w:rPr>
        <w:t>
      В графе 1 записываются порядковые номера базовых объектов, в графе 2 – их коды, в графе 3 – наименования, в графе 4 – контактные данные.</w:t>
      </w:r>
    </w:p>
    <w:bookmarkEnd w:id="1646"/>
    <w:bookmarkStart w:name="z3814" w:id="1647"/>
    <w:p>
      <w:pPr>
        <w:spacing w:after="0"/>
        <w:ind w:left="0"/>
        <w:jc w:val="both"/>
      </w:pPr>
      <w:r>
        <w:rPr>
          <w:rFonts w:ascii="Times New Roman"/>
          <w:b w:val="false"/>
          <w:i w:val="false"/>
          <w:color w:val="000000"/>
          <w:sz w:val="28"/>
        </w:rPr>
        <w:t>
      5. В разделе 2 заполняется информация о ценах продажи нового жилья: в подразделе 2.1 – благоустроенных одно-, двух-, трехкомнатных квартир в многоквартирных домах, подразделе 2.2 – одноквартирных домов. При этом подраздел 2.2 заполняется только в случае наличия новых одноквартирных домов на рынке жилья города.</w:t>
      </w:r>
    </w:p>
    <w:bookmarkEnd w:id="1647"/>
    <w:bookmarkStart w:name="z3815" w:id="1648"/>
    <w:p>
      <w:pPr>
        <w:spacing w:after="0"/>
        <w:ind w:left="0"/>
        <w:jc w:val="both"/>
      </w:pPr>
      <w:r>
        <w:rPr>
          <w:rFonts w:ascii="Times New Roman"/>
          <w:b w:val="false"/>
          <w:i w:val="false"/>
          <w:color w:val="000000"/>
          <w:sz w:val="28"/>
        </w:rPr>
        <w:t>
      В графе 1 подразделов 2.1, 2.2 проставляется порядковый номер наблюдаемой квартиры (дома).</w:t>
      </w:r>
    </w:p>
    <w:bookmarkEnd w:id="1648"/>
    <w:bookmarkStart w:name="z3816" w:id="1649"/>
    <w:p>
      <w:pPr>
        <w:spacing w:after="0"/>
        <w:ind w:left="0"/>
        <w:jc w:val="both"/>
      </w:pPr>
      <w:r>
        <w:rPr>
          <w:rFonts w:ascii="Times New Roman"/>
          <w:b w:val="false"/>
          <w:i w:val="false"/>
          <w:color w:val="000000"/>
          <w:sz w:val="28"/>
        </w:rPr>
        <w:t>
      В графе 2 указывается код базового объекта, в котором регистрируются цены.</w:t>
      </w:r>
    </w:p>
    <w:bookmarkEnd w:id="1649"/>
    <w:bookmarkStart w:name="z3817" w:id="1650"/>
    <w:p>
      <w:pPr>
        <w:spacing w:after="0"/>
        <w:ind w:left="0"/>
        <w:jc w:val="both"/>
      </w:pPr>
      <w:r>
        <w:rPr>
          <w:rFonts w:ascii="Times New Roman"/>
          <w:b w:val="false"/>
          <w:i w:val="false"/>
          <w:color w:val="000000"/>
          <w:sz w:val="28"/>
        </w:rPr>
        <w:t>
      В графах 3-10 записывается подробная характеристика квартиры (дома): местоположение дома (название жилого комплекса, в случае его наличия), количество комнат, общая площадь, площадь кухни, материал стен дома, отделка (чистовая, черновая улучшенная, черновая), этаж квартиры и этажность дома. Для благоустроенных квартир в новых многоквартирных домах также указывается класс жилья (II/III/IV класс согласно Строительных норм и правил Республики Казахстан 3.02-43-2007 Жилые здания или эконом/бизнес-класс, в зависимости от используемой классификации), для новых одноквартирных домов – наличие благоустройств, приусадебного участка, надворных построек и прочие характеристики.</w:t>
      </w:r>
    </w:p>
    <w:bookmarkEnd w:id="1650"/>
    <w:bookmarkStart w:name="z3818" w:id="1651"/>
    <w:p>
      <w:pPr>
        <w:spacing w:after="0"/>
        <w:ind w:left="0"/>
        <w:jc w:val="both"/>
      </w:pPr>
      <w:r>
        <w:rPr>
          <w:rFonts w:ascii="Times New Roman"/>
          <w:b w:val="false"/>
          <w:i w:val="false"/>
          <w:color w:val="000000"/>
          <w:sz w:val="28"/>
        </w:rPr>
        <w:t>
      В графах 11-13 регистрируется цена квартиры/дома на определенную дату в обследуемом базовом объекте.</w:t>
      </w:r>
    </w:p>
    <w:bookmarkEnd w:id="1651"/>
    <w:bookmarkStart w:name="z3819" w:id="1652"/>
    <w:p>
      <w:pPr>
        <w:spacing w:after="0"/>
        <w:ind w:left="0"/>
        <w:jc w:val="both"/>
      </w:pPr>
      <w:r>
        <w:rPr>
          <w:rFonts w:ascii="Times New Roman"/>
          <w:b w:val="false"/>
          <w:i w:val="false"/>
          <w:color w:val="000000"/>
          <w:sz w:val="28"/>
        </w:rPr>
        <w:t>
      В графе 14 записываются дополнительные сведения или заметки относительно того или иного вида жилья.</w:t>
      </w:r>
    </w:p>
    <w:bookmarkEnd w:id="1652"/>
    <w:bookmarkStart w:name="z3820" w:id="1653"/>
    <w:p>
      <w:pPr>
        <w:spacing w:after="0"/>
        <w:ind w:left="0"/>
        <w:jc w:val="both"/>
      </w:pPr>
      <w:r>
        <w:rPr>
          <w:rFonts w:ascii="Times New Roman"/>
          <w:b w:val="false"/>
          <w:i w:val="false"/>
          <w:color w:val="000000"/>
          <w:sz w:val="28"/>
        </w:rPr>
        <w:t>
      6. В разделе 3 заполняется информация о ценах перепродажи жилья: в подразделе 3.1 – благоустроенных одно-, двух-, трехкомнатных квартир/одноквартирных домов, подразделе 3.2 – неблагоустроенных квартир в домах пониженной этажности/одноквартирных домов, не имеющих хотя бы одного вида коммунальных удобств: водопровода, канализации, центрального отопления, горячего водоснабжения.</w:t>
      </w:r>
    </w:p>
    <w:bookmarkEnd w:id="1653"/>
    <w:bookmarkStart w:name="z3821" w:id="1654"/>
    <w:p>
      <w:pPr>
        <w:spacing w:after="0"/>
        <w:ind w:left="0"/>
        <w:jc w:val="both"/>
      </w:pPr>
      <w:r>
        <w:rPr>
          <w:rFonts w:ascii="Times New Roman"/>
          <w:b w:val="false"/>
          <w:i w:val="false"/>
          <w:color w:val="000000"/>
          <w:sz w:val="28"/>
        </w:rPr>
        <w:t>
      В графе 1 подразделов 3.1.1, 3.1.2, 3.2 проставляется порядковый номер наблюдаемой квартиры (дома).</w:t>
      </w:r>
    </w:p>
    <w:bookmarkEnd w:id="1654"/>
    <w:bookmarkStart w:name="z3822" w:id="1655"/>
    <w:p>
      <w:pPr>
        <w:spacing w:after="0"/>
        <w:ind w:left="0"/>
        <w:jc w:val="both"/>
      </w:pPr>
      <w:r>
        <w:rPr>
          <w:rFonts w:ascii="Times New Roman"/>
          <w:b w:val="false"/>
          <w:i w:val="false"/>
          <w:color w:val="000000"/>
          <w:sz w:val="28"/>
        </w:rPr>
        <w:t>
      В графе 2 указывается код базового объекта, в котором регистрируются цены.</w:t>
      </w:r>
    </w:p>
    <w:bookmarkEnd w:id="1655"/>
    <w:bookmarkStart w:name="z3823" w:id="1656"/>
    <w:p>
      <w:pPr>
        <w:spacing w:after="0"/>
        <w:ind w:left="0"/>
        <w:jc w:val="both"/>
      </w:pPr>
      <w:r>
        <w:rPr>
          <w:rFonts w:ascii="Times New Roman"/>
          <w:b w:val="false"/>
          <w:i w:val="false"/>
          <w:color w:val="000000"/>
          <w:sz w:val="28"/>
        </w:rPr>
        <w:t>
      В графах 3-10 подразделов 3.1.1, 3.1.2, в графах 3-11 подраздела 3.2 записывается подробная характеристика квартиры (дома): местоположение дома (название жилого комплекса, в случае его наличия), количество комнат, общая площадь, площадь кухни, материал стен дома, этаж квартиры и этажность дома, год постройки дома. При этом в графу "год постройки" заносятся данные по году постройки, либо другая информация, характеризующая срок эксплуатации жилья.</w:t>
      </w:r>
    </w:p>
    <w:bookmarkEnd w:id="1656"/>
    <w:bookmarkStart w:name="z3824" w:id="1657"/>
    <w:p>
      <w:pPr>
        <w:spacing w:after="0"/>
        <w:ind w:left="0"/>
        <w:jc w:val="both"/>
      </w:pPr>
      <w:r>
        <w:rPr>
          <w:rFonts w:ascii="Times New Roman"/>
          <w:b w:val="false"/>
          <w:i w:val="false"/>
          <w:color w:val="000000"/>
          <w:sz w:val="28"/>
        </w:rPr>
        <w:t>
      Для благоустроенных квартир в многоквартирных домах также указывается наличие ремонта, для одноквартирных домов – наличие приусадебного участка, надворных построек и прочие характеристики, влияющие на цену жилья, для неблагоустроенного жилья – отмечаются отсутствующие в квартире (доме) виды благоустройств.</w:t>
      </w:r>
    </w:p>
    <w:bookmarkEnd w:id="1657"/>
    <w:bookmarkStart w:name="z3825" w:id="1658"/>
    <w:p>
      <w:pPr>
        <w:spacing w:after="0"/>
        <w:ind w:left="0"/>
        <w:jc w:val="both"/>
      </w:pPr>
      <w:r>
        <w:rPr>
          <w:rFonts w:ascii="Times New Roman"/>
          <w:b w:val="false"/>
          <w:i w:val="false"/>
          <w:color w:val="000000"/>
          <w:sz w:val="28"/>
        </w:rPr>
        <w:t>
      В графах 11-13 разделов 3.1.1, 3.1.2, графах 12-14 раздела 3.2 регистрируется цена квартиры/дома на определенную дату в обследуемом базовом объекте.</w:t>
      </w:r>
    </w:p>
    <w:bookmarkEnd w:id="1658"/>
    <w:bookmarkStart w:name="z3826" w:id="1659"/>
    <w:p>
      <w:pPr>
        <w:spacing w:after="0"/>
        <w:ind w:left="0"/>
        <w:jc w:val="both"/>
      </w:pPr>
      <w:r>
        <w:rPr>
          <w:rFonts w:ascii="Times New Roman"/>
          <w:b w:val="false"/>
          <w:i w:val="false"/>
          <w:color w:val="000000"/>
          <w:sz w:val="28"/>
        </w:rPr>
        <w:t>
      В графе 14 разделов 3.1.1, 3.1.2, графе 15 раздела 3.2 записываются дополнительные сведения или заметки относительно того или иного вида жилья.</w:t>
      </w:r>
    </w:p>
    <w:bookmarkEnd w:id="1659"/>
    <w:bookmarkStart w:name="z3827" w:id="1660"/>
    <w:p>
      <w:pPr>
        <w:spacing w:after="0"/>
        <w:ind w:left="0"/>
        <w:jc w:val="both"/>
      </w:pPr>
      <w:r>
        <w:rPr>
          <w:rFonts w:ascii="Times New Roman"/>
          <w:b w:val="false"/>
          <w:i w:val="false"/>
          <w:color w:val="000000"/>
          <w:sz w:val="28"/>
        </w:rPr>
        <w:t>
      7. В разделе 4 заполняется информация о ценах аренды жилья: в подразделе 4.1 – благоустроенных одно-, двух-, трехкомнатных квартир, подразделе 4.2 – неблагоустроенных квартир в домах пониженной этажности/одноквартирных домов, не имеющих хотя бы одного вида коммунальных удобств: водопровода, канализации, центрального отопления, горячего водоснабжения.</w:t>
      </w:r>
    </w:p>
    <w:bookmarkEnd w:id="1660"/>
    <w:bookmarkStart w:name="z3828" w:id="1661"/>
    <w:p>
      <w:pPr>
        <w:spacing w:after="0"/>
        <w:ind w:left="0"/>
        <w:jc w:val="both"/>
      </w:pPr>
      <w:r>
        <w:rPr>
          <w:rFonts w:ascii="Times New Roman"/>
          <w:b w:val="false"/>
          <w:i w:val="false"/>
          <w:color w:val="000000"/>
          <w:sz w:val="28"/>
        </w:rPr>
        <w:t>
      В графе 1 подразделов 4.1, 4.2 проставляется порядковый номер наблюдаемой квартиры (дома).</w:t>
      </w:r>
    </w:p>
    <w:bookmarkEnd w:id="1661"/>
    <w:bookmarkStart w:name="z3829" w:id="1662"/>
    <w:p>
      <w:pPr>
        <w:spacing w:after="0"/>
        <w:ind w:left="0"/>
        <w:jc w:val="both"/>
      </w:pPr>
      <w:r>
        <w:rPr>
          <w:rFonts w:ascii="Times New Roman"/>
          <w:b w:val="false"/>
          <w:i w:val="false"/>
          <w:color w:val="000000"/>
          <w:sz w:val="28"/>
        </w:rPr>
        <w:t>
      В графе 2 указывается код базового объекта, в котором регистрируются цены.</w:t>
      </w:r>
    </w:p>
    <w:bookmarkEnd w:id="1662"/>
    <w:bookmarkStart w:name="z3830" w:id="1663"/>
    <w:p>
      <w:pPr>
        <w:spacing w:after="0"/>
        <w:ind w:left="0"/>
        <w:jc w:val="both"/>
      </w:pPr>
      <w:r>
        <w:rPr>
          <w:rFonts w:ascii="Times New Roman"/>
          <w:b w:val="false"/>
          <w:i w:val="false"/>
          <w:color w:val="000000"/>
          <w:sz w:val="28"/>
        </w:rPr>
        <w:t>
      В графах 3-7 (для неблагоустроенного жилья – в графах 3-8) записывается подробная характеристика квартиры (дома): местоположение дома (название жилого комплекса, в случае его наличия), количество комнат, общая площадь, этаж квартиры и этажность дома, наличие мебели, бытовой техники и прочие характеристики. Для благоустроенных квартир в многоквартирных домах указывается наличие ремонта, для неблагоустроенного жилья – отсутствующие в квартире (доме) виды благоустройств.</w:t>
      </w:r>
    </w:p>
    <w:bookmarkEnd w:id="1663"/>
    <w:bookmarkStart w:name="z3831" w:id="1664"/>
    <w:p>
      <w:pPr>
        <w:spacing w:after="0"/>
        <w:ind w:left="0"/>
        <w:jc w:val="both"/>
      </w:pPr>
      <w:r>
        <w:rPr>
          <w:rFonts w:ascii="Times New Roman"/>
          <w:b w:val="false"/>
          <w:i w:val="false"/>
          <w:color w:val="000000"/>
          <w:sz w:val="28"/>
        </w:rPr>
        <w:t>
      В графах 8-10 раздела 4.1, графах 9-11 раздела 4.2 регистрируется цена квартиры/дома на определенную дату в обследуемом базовом объекте.</w:t>
      </w:r>
    </w:p>
    <w:bookmarkEnd w:id="1664"/>
    <w:p>
      <w:pPr>
        <w:spacing w:after="0"/>
        <w:ind w:left="0"/>
        <w:jc w:val="both"/>
      </w:pPr>
      <w:r>
        <w:rPr>
          <w:rFonts w:ascii="Times New Roman"/>
          <w:b w:val="false"/>
          <w:i w:val="false"/>
          <w:color w:val="000000"/>
          <w:sz w:val="28"/>
        </w:rPr>
        <w:t>
      В графе 11 раздела 4.1, графе 12 раздела 4.2 записываются дополнительные сведения или заметки относительно того или иного вида жилья.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1"/>
        <w:gridCol w:w="1675"/>
        <w:gridCol w:w="178"/>
        <w:gridCol w:w="1884"/>
        <w:gridCol w:w="1885"/>
        <w:gridCol w:w="2372"/>
        <w:gridCol w:w="79"/>
        <w:gridCol w:w="39"/>
        <w:gridCol w:w="40"/>
        <w:gridCol w:w="80"/>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665"/>
          <w:p>
            <w:pPr>
              <w:spacing w:after="20"/>
              <w:ind w:left="20"/>
              <w:jc w:val="both"/>
            </w:pPr>
          </w:p>
          <w:bookmarkEnd w:id="1665"/>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r>
              <w:br/>
            </w:r>
            <w:r>
              <w:rPr>
                <w:rFonts w:ascii="Times New Roman"/>
                <w:b/>
                <w:i w:val="false"/>
                <w:color w:val="000000"/>
                <w:sz w:val="20"/>
              </w:rPr>
              <w:t>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39-қосымша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666"/>
          <w:p>
            <w:pPr>
              <w:spacing w:after="20"/>
              <w:ind w:left="20"/>
              <w:jc w:val="both"/>
            </w:pPr>
          </w:p>
          <w:bookmarkEnd w:id="16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6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66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66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263101088</w:t>
            </w:r>
            <w:r>
              <w:br/>
            </w:r>
            <w:r>
              <w:rPr>
                <w:rFonts w:ascii="Times New Roman"/>
                <w:b w:val="false"/>
                <w:i w:val="false"/>
                <w:color w:val="000000"/>
                <w:sz w:val="20"/>
              </w:rPr>
              <w:t>
Код статистической формы 263101088</w:t>
            </w:r>
          </w:p>
          <w:bookmarkEnd w:id="1668"/>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жылы базарлардағы ауыл шаруашылығы өнімінің бағасын тіркеу дәптері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669"/>
          <w:p>
            <w:pPr>
              <w:spacing w:after="20"/>
              <w:ind w:left="20"/>
              <w:jc w:val="both"/>
            </w:pPr>
            <w:r>
              <w:rPr>
                <w:rFonts w:ascii="Times New Roman"/>
                <w:b w:val="false"/>
                <w:i w:val="false"/>
                <w:color w:val="000000"/>
                <w:sz w:val="20"/>
              </w:rPr>
              <w:t>
</w:t>
            </w:r>
            <w:r>
              <w:rPr>
                <w:rFonts w:ascii="Times New Roman"/>
                <w:b/>
                <w:i w:val="false"/>
                <w:color w:val="000000"/>
                <w:sz w:val="20"/>
              </w:rPr>
              <w:t>Ц-200</w:t>
            </w:r>
          </w:p>
          <w:bookmarkEnd w:id="166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продукцию сельского хозяйства на рынках в 20__году</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670"/>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Месячная</w:t>
            </w:r>
          </w:p>
          <w:bookmarkEnd w:id="1670"/>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40" w:id="167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Ауыл шаруашылығы өнімінің түрлері</w:t>
      </w:r>
    </w:p>
    <w:bookmarkEnd w:id="1671"/>
    <w:bookmarkStart w:name="z3841" w:id="1672"/>
    <w:p>
      <w:pPr>
        <w:spacing w:after="0"/>
        <w:ind w:left="0"/>
        <w:jc w:val="both"/>
      </w:pPr>
      <w:r>
        <w:rPr>
          <w:rFonts w:ascii="Times New Roman"/>
          <w:b w:val="false"/>
          <w:i w:val="false"/>
          <w:color w:val="000000"/>
          <w:sz w:val="28"/>
        </w:rPr>
        <w:t>
       Виды продукции сельского хозяйства</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5"/>
        <w:gridCol w:w="957"/>
        <w:gridCol w:w="2168"/>
      </w:tblGrid>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r>
              <w:br/>
            </w:r>
            <w:r>
              <w:rPr>
                <w:rFonts w:ascii="Times New Roman"/>
                <w:b/>
                <w:i w:val="false"/>
                <w:color w:val="000000"/>
                <w:sz w:val="20"/>
              </w:rPr>
              <w:t>
№ п/п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Беттің нөмірі</w:t>
            </w:r>
            <w:r>
              <w:br/>
            </w:r>
            <w:r>
              <w:rPr>
                <w:rFonts w:ascii="Times New Roman"/>
                <w:b/>
                <w:i w:val="false"/>
                <w:color w:val="000000"/>
                <w:sz w:val="20"/>
              </w:rPr>
              <w:t>
Номер страницы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673"/>
          <w:p>
            <w:pPr>
              <w:spacing w:after="20"/>
              <w:ind w:left="20"/>
              <w:jc w:val="both"/>
            </w:pPr>
            <w:r>
              <w:rPr>
                <w:rFonts w:ascii="Times New Roman"/>
                <w:b w:val="false"/>
                <w:i w:val="false"/>
                <w:color w:val="000000"/>
                <w:sz w:val="20"/>
              </w:rPr>
              <w:t>
1</w:t>
            </w:r>
          </w:p>
          <w:bookmarkEnd w:id="167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674"/>
          <w:p>
            <w:pPr>
              <w:spacing w:after="20"/>
              <w:ind w:left="20"/>
              <w:jc w:val="both"/>
            </w:pPr>
            <w:r>
              <w:rPr>
                <w:rFonts w:ascii="Times New Roman"/>
                <w:b w:val="false"/>
                <w:i w:val="false"/>
                <w:color w:val="000000"/>
                <w:sz w:val="20"/>
              </w:rPr>
              <w:t>
2</w:t>
            </w:r>
          </w:p>
          <w:bookmarkEnd w:id="167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675"/>
          <w:p>
            <w:pPr>
              <w:spacing w:after="20"/>
              <w:ind w:left="20"/>
              <w:jc w:val="both"/>
            </w:pPr>
            <w:r>
              <w:rPr>
                <w:rFonts w:ascii="Times New Roman"/>
                <w:b w:val="false"/>
                <w:i w:val="false"/>
                <w:color w:val="000000"/>
                <w:sz w:val="20"/>
              </w:rPr>
              <w:t>
3</w:t>
            </w:r>
          </w:p>
          <w:bookmarkEnd w:id="167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676"/>
          <w:p>
            <w:pPr>
              <w:spacing w:after="20"/>
              <w:ind w:left="20"/>
              <w:jc w:val="both"/>
            </w:pPr>
            <w:r>
              <w:rPr>
                <w:rFonts w:ascii="Times New Roman"/>
                <w:b w:val="false"/>
                <w:i w:val="false"/>
                <w:color w:val="000000"/>
                <w:sz w:val="20"/>
              </w:rPr>
              <w:t>
4</w:t>
            </w:r>
          </w:p>
          <w:bookmarkEnd w:id="167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677"/>
          <w:p>
            <w:pPr>
              <w:spacing w:after="20"/>
              <w:ind w:left="20"/>
              <w:jc w:val="both"/>
            </w:pPr>
            <w:r>
              <w:rPr>
                <w:rFonts w:ascii="Times New Roman"/>
                <w:b w:val="false"/>
                <w:i w:val="false"/>
                <w:color w:val="000000"/>
                <w:sz w:val="20"/>
              </w:rPr>
              <w:t>
5</w:t>
            </w:r>
          </w:p>
          <w:bookmarkEnd w:id="167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678"/>
          <w:p>
            <w:pPr>
              <w:spacing w:after="20"/>
              <w:ind w:left="20"/>
              <w:jc w:val="both"/>
            </w:pPr>
            <w:r>
              <w:rPr>
                <w:rFonts w:ascii="Times New Roman"/>
                <w:b w:val="false"/>
                <w:i w:val="false"/>
                <w:color w:val="000000"/>
                <w:sz w:val="20"/>
              </w:rPr>
              <w:t>
6</w:t>
            </w:r>
          </w:p>
          <w:bookmarkEnd w:id="167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679"/>
          <w:p>
            <w:pPr>
              <w:spacing w:after="20"/>
              <w:ind w:left="20"/>
              <w:jc w:val="both"/>
            </w:pPr>
            <w:r>
              <w:rPr>
                <w:rFonts w:ascii="Times New Roman"/>
                <w:b w:val="false"/>
                <w:i w:val="false"/>
                <w:color w:val="000000"/>
                <w:sz w:val="20"/>
              </w:rPr>
              <w:t>
7</w:t>
            </w:r>
          </w:p>
          <w:bookmarkEnd w:id="167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680"/>
          <w:p>
            <w:pPr>
              <w:spacing w:after="20"/>
              <w:ind w:left="20"/>
              <w:jc w:val="both"/>
            </w:pPr>
            <w:r>
              <w:rPr>
                <w:rFonts w:ascii="Times New Roman"/>
                <w:b w:val="false"/>
                <w:i w:val="false"/>
                <w:color w:val="000000"/>
                <w:sz w:val="20"/>
              </w:rPr>
              <w:t>
8</w:t>
            </w:r>
          </w:p>
          <w:bookmarkEnd w:id="168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681"/>
          <w:p>
            <w:pPr>
              <w:spacing w:after="20"/>
              <w:ind w:left="20"/>
              <w:jc w:val="both"/>
            </w:pPr>
            <w:r>
              <w:rPr>
                <w:rFonts w:ascii="Times New Roman"/>
                <w:b w:val="false"/>
                <w:i w:val="false"/>
                <w:color w:val="000000"/>
                <w:sz w:val="20"/>
              </w:rPr>
              <w:t>
9</w:t>
            </w:r>
          </w:p>
          <w:bookmarkEnd w:id="168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682"/>
          <w:p>
            <w:pPr>
              <w:spacing w:after="20"/>
              <w:ind w:left="20"/>
              <w:jc w:val="both"/>
            </w:pPr>
            <w:r>
              <w:rPr>
                <w:rFonts w:ascii="Times New Roman"/>
                <w:b w:val="false"/>
                <w:i w:val="false"/>
                <w:color w:val="000000"/>
                <w:sz w:val="20"/>
              </w:rPr>
              <w:t>
10</w:t>
            </w:r>
          </w:p>
          <w:bookmarkEnd w:id="168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683"/>
          <w:p>
            <w:pPr>
              <w:spacing w:after="20"/>
              <w:ind w:left="20"/>
              <w:jc w:val="both"/>
            </w:pPr>
            <w:r>
              <w:rPr>
                <w:rFonts w:ascii="Times New Roman"/>
                <w:b w:val="false"/>
                <w:i w:val="false"/>
                <w:color w:val="000000"/>
                <w:sz w:val="20"/>
              </w:rPr>
              <w:t>
11</w:t>
            </w:r>
          </w:p>
          <w:bookmarkEnd w:id="168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684"/>
          <w:p>
            <w:pPr>
              <w:spacing w:after="20"/>
              <w:ind w:left="20"/>
              <w:jc w:val="both"/>
            </w:pPr>
            <w:r>
              <w:rPr>
                <w:rFonts w:ascii="Times New Roman"/>
                <w:b w:val="false"/>
                <w:i w:val="false"/>
                <w:color w:val="000000"/>
                <w:sz w:val="20"/>
              </w:rPr>
              <w:t>
12</w:t>
            </w:r>
          </w:p>
          <w:bookmarkEnd w:id="168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685"/>
          <w:p>
            <w:pPr>
              <w:spacing w:after="20"/>
              <w:ind w:left="20"/>
              <w:jc w:val="both"/>
            </w:pPr>
            <w:r>
              <w:rPr>
                <w:rFonts w:ascii="Times New Roman"/>
                <w:b w:val="false"/>
                <w:i w:val="false"/>
                <w:color w:val="000000"/>
                <w:sz w:val="20"/>
              </w:rPr>
              <w:t>
13</w:t>
            </w:r>
          </w:p>
          <w:bookmarkEnd w:id="168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686"/>
          <w:p>
            <w:pPr>
              <w:spacing w:after="20"/>
              <w:ind w:left="20"/>
              <w:jc w:val="both"/>
            </w:pPr>
            <w:r>
              <w:rPr>
                <w:rFonts w:ascii="Times New Roman"/>
                <w:b w:val="false"/>
                <w:i w:val="false"/>
                <w:color w:val="000000"/>
                <w:sz w:val="20"/>
              </w:rPr>
              <w:t>
14</w:t>
            </w:r>
          </w:p>
          <w:bookmarkEnd w:id="168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687"/>
          <w:p>
            <w:pPr>
              <w:spacing w:after="20"/>
              <w:ind w:left="20"/>
              <w:jc w:val="both"/>
            </w:pPr>
            <w:r>
              <w:rPr>
                <w:rFonts w:ascii="Times New Roman"/>
                <w:b w:val="false"/>
                <w:i w:val="false"/>
                <w:color w:val="000000"/>
                <w:sz w:val="20"/>
              </w:rPr>
              <w:t>
15</w:t>
            </w:r>
          </w:p>
          <w:bookmarkEnd w:id="168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688"/>
          <w:p>
            <w:pPr>
              <w:spacing w:after="20"/>
              <w:ind w:left="20"/>
              <w:jc w:val="both"/>
            </w:pPr>
            <w:r>
              <w:rPr>
                <w:rFonts w:ascii="Times New Roman"/>
                <w:b w:val="false"/>
                <w:i w:val="false"/>
                <w:color w:val="000000"/>
                <w:sz w:val="20"/>
              </w:rPr>
              <w:t>
16</w:t>
            </w:r>
          </w:p>
          <w:bookmarkEnd w:id="168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689"/>
          <w:p>
            <w:pPr>
              <w:spacing w:after="20"/>
              <w:ind w:left="20"/>
              <w:jc w:val="both"/>
            </w:pPr>
            <w:r>
              <w:rPr>
                <w:rFonts w:ascii="Times New Roman"/>
                <w:b w:val="false"/>
                <w:i w:val="false"/>
                <w:color w:val="000000"/>
                <w:sz w:val="20"/>
              </w:rPr>
              <w:t>
17</w:t>
            </w:r>
          </w:p>
          <w:bookmarkEnd w:id="168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690"/>
          <w:p>
            <w:pPr>
              <w:spacing w:after="20"/>
              <w:ind w:left="20"/>
              <w:jc w:val="both"/>
            </w:pPr>
            <w:r>
              <w:rPr>
                <w:rFonts w:ascii="Times New Roman"/>
                <w:b w:val="false"/>
                <w:i w:val="false"/>
                <w:color w:val="000000"/>
                <w:sz w:val="20"/>
              </w:rPr>
              <w:t>
18</w:t>
            </w:r>
          </w:p>
          <w:bookmarkEnd w:id="169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691"/>
          <w:p>
            <w:pPr>
              <w:spacing w:after="20"/>
              <w:ind w:left="20"/>
              <w:jc w:val="both"/>
            </w:pPr>
            <w:r>
              <w:rPr>
                <w:rFonts w:ascii="Times New Roman"/>
                <w:b w:val="false"/>
                <w:i w:val="false"/>
                <w:color w:val="000000"/>
                <w:sz w:val="20"/>
              </w:rPr>
              <w:t>
19</w:t>
            </w:r>
          </w:p>
          <w:bookmarkEnd w:id="169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692"/>
          <w:p>
            <w:pPr>
              <w:spacing w:after="20"/>
              <w:ind w:left="20"/>
              <w:jc w:val="both"/>
            </w:pPr>
            <w:r>
              <w:rPr>
                <w:rFonts w:ascii="Times New Roman"/>
                <w:b w:val="false"/>
                <w:i w:val="false"/>
                <w:color w:val="000000"/>
                <w:sz w:val="20"/>
              </w:rPr>
              <w:t>
20</w:t>
            </w:r>
          </w:p>
          <w:bookmarkEnd w:id="169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693"/>
          <w:p>
            <w:pPr>
              <w:spacing w:after="20"/>
              <w:ind w:left="20"/>
              <w:jc w:val="both"/>
            </w:pPr>
            <w:r>
              <w:rPr>
                <w:rFonts w:ascii="Times New Roman"/>
                <w:b w:val="false"/>
                <w:i w:val="false"/>
                <w:color w:val="000000"/>
                <w:sz w:val="20"/>
              </w:rPr>
              <w:t>
21</w:t>
            </w:r>
          </w:p>
          <w:bookmarkEnd w:id="169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694"/>
          <w:p>
            <w:pPr>
              <w:spacing w:after="20"/>
              <w:ind w:left="20"/>
              <w:jc w:val="both"/>
            </w:pPr>
            <w:r>
              <w:rPr>
                <w:rFonts w:ascii="Times New Roman"/>
                <w:b w:val="false"/>
                <w:i w:val="false"/>
                <w:color w:val="000000"/>
                <w:sz w:val="20"/>
              </w:rPr>
              <w:t>
22</w:t>
            </w:r>
          </w:p>
          <w:bookmarkEnd w:id="169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695"/>
          <w:p>
            <w:pPr>
              <w:spacing w:after="20"/>
              <w:ind w:left="20"/>
              <w:jc w:val="both"/>
            </w:pPr>
            <w:r>
              <w:rPr>
                <w:rFonts w:ascii="Times New Roman"/>
                <w:b w:val="false"/>
                <w:i w:val="false"/>
                <w:color w:val="000000"/>
                <w:sz w:val="20"/>
              </w:rPr>
              <w:t>
23</w:t>
            </w:r>
          </w:p>
          <w:bookmarkEnd w:id="169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696"/>
          <w:p>
            <w:pPr>
              <w:spacing w:after="20"/>
              <w:ind w:left="20"/>
              <w:jc w:val="both"/>
            </w:pPr>
            <w:r>
              <w:rPr>
                <w:rFonts w:ascii="Times New Roman"/>
                <w:b w:val="false"/>
                <w:i w:val="false"/>
                <w:color w:val="000000"/>
                <w:sz w:val="20"/>
              </w:rPr>
              <w:t>
24</w:t>
            </w:r>
          </w:p>
          <w:bookmarkEnd w:id="169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697"/>
          <w:p>
            <w:pPr>
              <w:spacing w:after="20"/>
              <w:ind w:left="20"/>
              <w:jc w:val="both"/>
            </w:pPr>
            <w:r>
              <w:rPr>
                <w:rFonts w:ascii="Times New Roman"/>
                <w:b w:val="false"/>
                <w:i w:val="false"/>
                <w:color w:val="000000"/>
                <w:sz w:val="20"/>
              </w:rPr>
              <w:t>
25</w:t>
            </w:r>
          </w:p>
          <w:bookmarkEnd w:id="169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698"/>
          <w:p>
            <w:pPr>
              <w:spacing w:after="20"/>
              <w:ind w:left="20"/>
              <w:jc w:val="both"/>
            </w:pPr>
            <w:r>
              <w:rPr>
                <w:rFonts w:ascii="Times New Roman"/>
                <w:b w:val="false"/>
                <w:i w:val="false"/>
                <w:color w:val="000000"/>
                <w:sz w:val="20"/>
              </w:rPr>
              <w:t>
26</w:t>
            </w:r>
          </w:p>
          <w:bookmarkEnd w:id="169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699"/>
          <w:p>
            <w:pPr>
              <w:spacing w:after="20"/>
              <w:ind w:left="20"/>
              <w:jc w:val="both"/>
            </w:pPr>
            <w:r>
              <w:rPr>
                <w:rFonts w:ascii="Times New Roman"/>
                <w:b w:val="false"/>
                <w:i w:val="false"/>
                <w:color w:val="000000"/>
                <w:sz w:val="20"/>
              </w:rPr>
              <w:t>
27</w:t>
            </w:r>
          </w:p>
          <w:bookmarkEnd w:id="169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700"/>
          <w:p>
            <w:pPr>
              <w:spacing w:after="20"/>
              <w:ind w:left="20"/>
              <w:jc w:val="both"/>
            </w:pPr>
            <w:r>
              <w:rPr>
                <w:rFonts w:ascii="Times New Roman"/>
                <w:b w:val="false"/>
                <w:i w:val="false"/>
                <w:color w:val="000000"/>
                <w:sz w:val="20"/>
              </w:rPr>
              <w:t>
28</w:t>
            </w:r>
          </w:p>
          <w:bookmarkEnd w:id="170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701"/>
          <w:p>
            <w:pPr>
              <w:spacing w:after="20"/>
              <w:ind w:left="20"/>
              <w:jc w:val="both"/>
            </w:pPr>
            <w:r>
              <w:rPr>
                <w:rFonts w:ascii="Times New Roman"/>
                <w:b w:val="false"/>
                <w:i w:val="false"/>
                <w:color w:val="000000"/>
                <w:sz w:val="20"/>
              </w:rPr>
              <w:t>
29</w:t>
            </w:r>
          </w:p>
          <w:bookmarkEnd w:id="170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702"/>
          <w:p>
            <w:pPr>
              <w:spacing w:after="20"/>
              <w:ind w:left="20"/>
              <w:jc w:val="both"/>
            </w:pPr>
            <w:r>
              <w:rPr>
                <w:rFonts w:ascii="Times New Roman"/>
                <w:b w:val="false"/>
                <w:i w:val="false"/>
                <w:color w:val="000000"/>
                <w:sz w:val="20"/>
              </w:rPr>
              <w:t>
30</w:t>
            </w:r>
          </w:p>
          <w:bookmarkEnd w:id="170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703"/>
          <w:p>
            <w:pPr>
              <w:spacing w:after="20"/>
              <w:ind w:left="20"/>
              <w:jc w:val="both"/>
            </w:pPr>
            <w:r>
              <w:rPr>
                <w:rFonts w:ascii="Times New Roman"/>
                <w:b w:val="false"/>
                <w:i w:val="false"/>
                <w:color w:val="000000"/>
                <w:sz w:val="20"/>
              </w:rPr>
              <w:t>
31</w:t>
            </w:r>
          </w:p>
          <w:bookmarkEnd w:id="170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704"/>
          <w:p>
            <w:pPr>
              <w:spacing w:after="20"/>
              <w:ind w:left="20"/>
              <w:jc w:val="both"/>
            </w:pPr>
            <w:r>
              <w:rPr>
                <w:rFonts w:ascii="Times New Roman"/>
                <w:b w:val="false"/>
                <w:i w:val="false"/>
                <w:color w:val="000000"/>
                <w:sz w:val="20"/>
              </w:rPr>
              <w:t>
32</w:t>
            </w:r>
          </w:p>
          <w:bookmarkEnd w:id="170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705"/>
          <w:p>
            <w:pPr>
              <w:spacing w:after="20"/>
              <w:ind w:left="20"/>
              <w:jc w:val="both"/>
            </w:pPr>
            <w:r>
              <w:rPr>
                <w:rFonts w:ascii="Times New Roman"/>
                <w:b w:val="false"/>
                <w:i w:val="false"/>
                <w:color w:val="000000"/>
                <w:sz w:val="20"/>
              </w:rPr>
              <w:t>
33</w:t>
            </w:r>
          </w:p>
          <w:bookmarkEnd w:id="170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706"/>
          <w:p>
            <w:pPr>
              <w:spacing w:after="20"/>
              <w:ind w:left="20"/>
              <w:jc w:val="both"/>
            </w:pPr>
            <w:r>
              <w:rPr>
                <w:rFonts w:ascii="Times New Roman"/>
                <w:b w:val="false"/>
                <w:i w:val="false"/>
                <w:color w:val="000000"/>
                <w:sz w:val="20"/>
              </w:rPr>
              <w:t>
34</w:t>
            </w:r>
          </w:p>
          <w:bookmarkEnd w:id="170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707"/>
          <w:p>
            <w:pPr>
              <w:spacing w:after="20"/>
              <w:ind w:left="20"/>
              <w:jc w:val="both"/>
            </w:pPr>
            <w:r>
              <w:rPr>
                <w:rFonts w:ascii="Times New Roman"/>
                <w:b w:val="false"/>
                <w:i w:val="false"/>
                <w:color w:val="000000"/>
                <w:sz w:val="20"/>
              </w:rPr>
              <w:t>
35</w:t>
            </w:r>
          </w:p>
          <w:bookmarkEnd w:id="170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708"/>
          <w:p>
            <w:pPr>
              <w:spacing w:after="20"/>
              <w:ind w:left="20"/>
              <w:jc w:val="both"/>
            </w:pPr>
            <w:r>
              <w:rPr>
                <w:rFonts w:ascii="Times New Roman"/>
                <w:b w:val="false"/>
                <w:i w:val="false"/>
                <w:color w:val="000000"/>
                <w:sz w:val="20"/>
              </w:rPr>
              <w:t>
36</w:t>
            </w:r>
          </w:p>
          <w:bookmarkEnd w:id="170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709"/>
          <w:p>
            <w:pPr>
              <w:spacing w:after="20"/>
              <w:ind w:left="20"/>
              <w:jc w:val="both"/>
            </w:pPr>
            <w:r>
              <w:rPr>
                <w:rFonts w:ascii="Times New Roman"/>
                <w:b w:val="false"/>
                <w:i w:val="false"/>
                <w:color w:val="000000"/>
                <w:sz w:val="20"/>
              </w:rPr>
              <w:t>
37</w:t>
            </w:r>
          </w:p>
          <w:bookmarkEnd w:id="170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710"/>
          <w:p>
            <w:pPr>
              <w:spacing w:after="20"/>
              <w:ind w:left="20"/>
              <w:jc w:val="both"/>
            </w:pPr>
            <w:r>
              <w:rPr>
                <w:rFonts w:ascii="Times New Roman"/>
                <w:b w:val="false"/>
                <w:i w:val="false"/>
                <w:color w:val="000000"/>
                <w:sz w:val="20"/>
              </w:rPr>
              <w:t>
38</w:t>
            </w:r>
          </w:p>
          <w:bookmarkEnd w:id="171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711"/>
          <w:p>
            <w:pPr>
              <w:spacing w:after="20"/>
              <w:ind w:left="20"/>
              <w:jc w:val="both"/>
            </w:pPr>
            <w:r>
              <w:rPr>
                <w:rFonts w:ascii="Times New Roman"/>
                <w:b w:val="false"/>
                <w:i w:val="false"/>
                <w:color w:val="000000"/>
                <w:sz w:val="20"/>
              </w:rPr>
              <w:t>
39</w:t>
            </w:r>
          </w:p>
          <w:bookmarkEnd w:id="171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712"/>
          <w:p>
            <w:pPr>
              <w:spacing w:after="20"/>
              <w:ind w:left="20"/>
              <w:jc w:val="both"/>
            </w:pPr>
            <w:r>
              <w:rPr>
                <w:rFonts w:ascii="Times New Roman"/>
                <w:b w:val="false"/>
                <w:i w:val="false"/>
                <w:color w:val="000000"/>
                <w:sz w:val="20"/>
              </w:rPr>
              <w:t>
40</w:t>
            </w:r>
          </w:p>
          <w:bookmarkEnd w:id="171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713"/>
          <w:p>
            <w:pPr>
              <w:spacing w:after="20"/>
              <w:ind w:left="20"/>
              <w:jc w:val="both"/>
            </w:pPr>
            <w:r>
              <w:rPr>
                <w:rFonts w:ascii="Times New Roman"/>
                <w:b w:val="false"/>
                <w:i w:val="false"/>
                <w:color w:val="000000"/>
                <w:sz w:val="20"/>
              </w:rPr>
              <w:t>
41</w:t>
            </w:r>
          </w:p>
          <w:bookmarkEnd w:id="171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714"/>
          <w:p>
            <w:pPr>
              <w:spacing w:after="20"/>
              <w:ind w:left="20"/>
              <w:jc w:val="both"/>
            </w:pPr>
            <w:r>
              <w:rPr>
                <w:rFonts w:ascii="Times New Roman"/>
                <w:b w:val="false"/>
                <w:i w:val="false"/>
                <w:color w:val="000000"/>
                <w:sz w:val="20"/>
              </w:rPr>
              <w:t>
42</w:t>
            </w:r>
          </w:p>
          <w:bookmarkEnd w:id="171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715"/>
          <w:p>
            <w:pPr>
              <w:spacing w:after="20"/>
              <w:ind w:left="20"/>
              <w:jc w:val="both"/>
            </w:pPr>
            <w:r>
              <w:rPr>
                <w:rFonts w:ascii="Times New Roman"/>
                <w:b w:val="false"/>
                <w:i w:val="false"/>
                <w:color w:val="000000"/>
                <w:sz w:val="20"/>
              </w:rPr>
              <w:t>
43</w:t>
            </w:r>
          </w:p>
          <w:bookmarkEnd w:id="171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716"/>
          <w:p>
            <w:pPr>
              <w:spacing w:after="20"/>
              <w:ind w:left="20"/>
              <w:jc w:val="both"/>
            </w:pPr>
            <w:r>
              <w:rPr>
                <w:rFonts w:ascii="Times New Roman"/>
                <w:b w:val="false"/>
                <w:i w:val="false"/>
                <w:color w:val="000000"/>
                <w:sz w:val="20"/>
              </w:rPr>
              <w:t>
44</w:t>
            </w:r>
          </w:p>
          <w:bookmarkEnd w:id="171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717"/>
          <w:p>
            <w:pPr>
              <w:spacing w:after="20"/>
              <w:ind w:left="20"/>
              <w:jc w:val="both"/>
            </w:pPr>
            <w:r>
              <w:rPr>
                <w:rFonts w:ascii="Times New Roman"/>
                <w:b w:val="false"/>
                <w:i w:val="false"/>
                <w:color w:val="000000"/>
                <w:sz w:val="20"/>
              </w:rPr>
              <w:t>
45</w:t>
            </w:r>
          </w:p>
          <w:bookmarkEnd w:id="171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718"/>
          <w:p>
            <w:pPr>
              <w:spacing w:after="20"/>
              <w:ind w:left="20"/>
              <w:jc w:val="both"/>
            </w:pPr>
            <w:r>
              <w:rPr>
                <w:rFonts w:ascii="Times New Roman"/>
                <w:b w:val="false"/>
                <w:i w:val="false"/>
                <w:color w:val="000000"/>
                <w:sz w:val="20"/>
              </w:rPr>
              <w:t>
46</w:t>
            </w:r>
          </w:p>
          <w:bookmarkEnd w:id="171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719"/>
          <w:p>
            <w:pPr>
              <w:spacing w:after="20"/>
              <w:ind w:left="20"/>
              <w:jc w:val="both"/>
            </w:pPr>
            <w:r>
              <w:rPr>
                <w:rFonts w:ascii="Times New Roman"/>
                <w:b w:val="false"/>
                <w:i w:val="false"/>
                <w:color w:val="000000"/>
                <w:sz w:val="20"/>
              </w:rPr>
              <w:t>
47</w:t>
            </w:r>
          </w:p>
          <w:bookmarkEnd w:id="171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720"/>
          <w:p>
            <w:pPr>
              <w:spacing w:after="20"/>
              <w:ind w:left="20"/>
              <w:jc w:val="both"/>
            </w:pPr>
            <w:r>
              <w:rPr>
                <w:rFonts w:ascii="Times New Roman"/>
                <w:b w:val="false"/>
                <w:i w:val="false"/>
                <w:color w:val="000000"/>
                <w:sz w:val="20"/>
              </w:rPr>
              <w:t>
48</w:t>
            </w:r>
          </w:p>
          <w:bookmarkEnd w:id="172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721"/>
          <w:p>
            <w:pPr>
              <w:spacing w:after="20"/>
              <w:ind w:left="20"/>
              <w:jc w:val="both"/>
            </w:pPr>
            <w:r>
              <w:rPr>
                <w:rFonts w:ascii="Times New Roman"/>
                <w:b w:val="false"/>
                <w:i w:val="false"/>
                <w:color w:val="000000"/>
                <w:sz w:val="20"/>
              </w:rPr>
              <w:t>
49</w:t>
            </w:r>
          </w:p>
          <w:bookmarkEnd w:id="172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722"/>
          <w:p>
            <w:pPr>
              <w:spacing w:after="20"/>
              <w:ind w:left="20"/>
              <w:jc w:val="both"/>
            </w:pPr>
            <w:r>
              <w:rPr>
                <w:rFonts w:ascii="Times New Roman"/>
                <w:b w:val="false"/>
                <w:i w:val="false"/>
                <w:color w:val="000000"/>
                <w:sz w:val="20"/>
              </w:rPr>
              <w:t>
50</w:t>
            </w:r>
          </w:p>
          <w:bookmarkEnd w:id="172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723"/>
          <w:p>
            <w:pPr>
              <w:spacing w:after="20"/>
              <w:ind w:left="20"/>
              <w:jc w:val="both"/>
            </w:pPr>
            <w:r>
              <w:rPr>
                <w:rFonts w:ascii="Times New Roman"/>
                <w:b w:val="false"/>
                <w:i w:val="false"/>
                <w:color w:val="000000"/>
                <w:sz w:val="20"/>
              </w:rPr>
              <w:t>
51</w:t>
            </w:r>
          </w:p>
          <w:bookmarkEnd w:id="172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724"/>
          <w:p>
            <w:pPr>
              <w:spacing w:after="20"/>
              <w:ind w:left="20"/>
              <w:jc w:val="both"/>
            </w:pPr>
            <w:r>
              <w:rPr>
                <w:rFonts w:ascii="Times New Roman"/>
                <w:b w:val="false"/>
                <w:i w:val="false"/>
                <w:color w:val="000000"/>
                <w:sz w:val="20"/>
              </w:rPr>
              <w:t>
52</w:t>
            </w:r>
          </w:p>
          <w:bookmarkEnd w:id="172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725"/>
          <w:p>
            <w:pPr>
              <w:spacing w:after="20"/>
              <w:ind w:left="20"/>
              <w:jc w:val="both"/>
            </w:pPr>
            <w:r>
              <w:rPr>
                <w:rFonts w:ascii="Times New Roman"/>
                <w:b w:val="false"/>
                <w:i w:val="false"/>
                <w:color w:val="000000"/>
                <w:sz w:val="20"/>
              </w:rPr>
              <w:t>
53</w:t>
            </w:r>
          </w:p>
          <w:bookmarkEnd w:id="172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726"/>
          <w:p>
            <w:pPr>
              <w:spacing w:after="20"/>
              <w:ind w:left="20"/>
              <w:jc w:val="both"/>
            </w:pPr>
            <w:r>
              <w:rPr>
                <w:rFonts w:ascii="Times New Roman"/>
                <w:b w:val="false"/>
                <w:i w:val="false"/>
                <w:color w:val="000000"/>
                <w:sz w:val="20"/>
              </w:rPr>
              <w:t>
54</w:t>
            </w:r>
          </w:p>
          <w:bookmarkEnd w:id="172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727"/>
          <w:p>
            <w:pPr>
              <w:spacing w:after="20"/>
              <w:ind w:left="20"/>
              <w:jc w:val="both"/>
            </w:pPr>
            <w:r>
              <w:rPr>
                <w:rFonts w:ascii="Times New Roman"/>
                <w:b w:val="false"/>
                <w:i w:val="false"/>
                <w:color w:val="000000"/>
                <w:sz w:val="20"/>
              </w:rPr>
              <w:t>
55</w:t>
            </w:r>
          </w:p>
          <w:bookmarkEnd w:id="172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728"/>
          <w:p>
            <w:pPr>
              <w:spacing w:after="20"/>
              <w:ind w:left="20"/>
              <w:jc w:val="both"/>
            </w:pPr>
            <w:r>
              <w:rPr>
                <w:rFonts w:ascii="Times New Roman"/>
                <w:b w:val="false"/>
                <w:i w:val="false"/>
                <w:color w:val="000000"/>
                <w:sz w:val="20"/>
              </w:rPr>
              <w:t>
56</w:t>
            </w:r>
          </w:p>
          <w:bookmarkEnd w:id="172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729"/>
          <w:p>
            <w:pPr>
              <w:spacing w:after="20"/>
              <w:ind w:left="20"/>
              <w:jc w:val="both"/>
            </w:pPr>
            <w:r>
              <w:rPr>
                <w:rFonts w:ascii="Times New Roman"/>
                <w:b w:val="false"/>
                <w:i w:val="false"/>
                <w:color w:val="000000"/>
                <w:sz w:val="20"/>
              </w:rPr>
              <w:t>
57</w:t>
            </w:r>
          </w:p>
          <w:bookmarkEnd w:id="172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730"/>
          <w:p>
            <w:pPr>
              <w:spacing w:after="20"/>
              <w:ind w:left="20"/>
              <w:jc w:val="both"/>
            </w:pPr>
            <w:r>
              <w:rPr>
                <w:rFonts w:ascii="Times New Roman"/>
                <w:b w:val="false"/>
                <w:i w:val="false"/>
                <w:color w:val="000000"/>
                <w:sz w:val="20"/>
              </w:rPr>
              <w:t>
58</w:t>
            </w:r>
          </w:p>
          <w:bookmarkEnd w:id="173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731"/>
          <w:p>
            <w:pPr>
              <w:spacing w:after="20"/>
              <w:ind w:left="20"/>
              <w:jc w:val="both"/>
            </w:pPr>
            <w:r>
              <w:rPr>
                <w:rFonts w:ascii="Times New Roman"/>
                <w:b w:val="false"/>
                <w:i w:val="false"/>
                <w:color w:val="000000"/>
                <w:sz w:val="20"/>
              </w:rPr>
              <w:t>
59</w:t>
            </w:r>
          </w:p>
          <w:bookmarkEnd w:id="173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732"/>
          <w:p>
            <w:pPr>
              <w:spacing w:after="20"/>
              <w:ind w:left="20"/>
              <w:jc w:val="both"/>
            </w:pPr>
            <w:r>
              <w:rPr>
                <w:rFonts w:ascii="Times New Roman"/>
                <w:b w:val="false"/>
                <w:i w:val="false"/>
                <w:color w:val="000000"/>
                <w:sz w:val="20"/>
              </w:rPr>
              <w:t>
60</w:t>
            </w:r>
          </w:p>
          <w:bookmarkEnd w:id="173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733"/>
          <w:p>
            <w:pPr>
              <w:spacing w:after="20"/>
              <w:ind w:left="20"/>
              <w:jc w:val="both"/>
            </w:pPr>
            <w:r>
              <w:rPr>
                <w:rFonts w:ascii="Times New Roman"/>
                <w:b w:val="false"/>
                <w:i w:val="false"/>
                <w:color w:val="000000"/>
                <w:sz w:val="20"/>
              </w:rPr>
              <w:t>
61</w:t>
            </w:r>
          </w:p>
          <w:bookmarkEnd w:id="173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734"/>
          <w:p>
            <w:pPr>
              <w:spacing w:after="20"/>
              <w:ind w:left="20"/>
              <w:jc w:val="both"/>
            </w:pPr>
            <w:r>
              <w:rPr>
                <w:rFonts w:ascii="Times New Roman"/>
                <w:b w:val="false"/>
                <w:i w:val="false"/>
                <w:color w:val="000000"/>
                <w:sz w:val="20"/>
              </w:rPr>
              <w:t>
62</w:t>
            </w:r>
          </w:p>
          <w:bookmarkEnd w:id="173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735"/>
          <w:p>
            <w:pPr>
              <w:spacing w:after="20"/>
              <w:ind w:left="20"/>
              <w:jc w:val="both"/>
            </w:pPr>
            <w:r>
              <w:rPr>
                <w:rFonts w:ascii="Times New Roman"/>
                <w:b w:val="false"/>
                <w:i w:val="false"/>
                <w:color w:val="000000"/>
                <w:sz w:val="20"/>
              </w:rPr>
              <w:t>
63</w:t>
            </w:r>
          </w:p>
          <w:bookmarkEnd w:id="173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736"/>
          <w:p>
            <w:pPr>
              <w:spacing w:after="20"/>
              <w:ind w:left="20"/>
              <w:jc w:val="both"/>
            </w:pPr>
            <w:r>
              <w:rPr>
                <w:rFonts w:ascii="Times New Roman"/>
                <w:b w:val="false"/>
                <w:i w:val="false"/>
                <w:color w:val="000000"/>
                <w:sz w:val="20"/>
              </w:rPr>
              <w:t>
64</w:t>
            </w:r>
          </w:p>
          <w:bookmarkEnd w:id="173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737"/>
          <w:p>
            <w:pPr>
              <w:spacing w:after="20"/>
              <w:ind w:left="20"/>
              <w:jc w:val="both"/>
            </w:pPr>
            <w:r>
              <w:rPr>
                <w:rFonts w:ascii="Times New Roman"/>
                <w:b w:val="false"/>
                <w:i w:val="false"/>
                <w:color w:val="000000"/>
                <w:sz w:val="20"/>
              </w:rPr>
              <w:t>
65</w:t>
            </w:r>
          </w:p>
          <w:bookmarkEnd w:id="173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738"/>
          <w:p>
            <w:pPr>
              <w:spacing w:after="20"/>
              <w:ind w:left="20"/>
              <w:jc w:val="both"/>
            </w:pPr>
            <w:r>
              <w:rPr>
                <w:rFonts w:ascii="Times New Roman"/>
                <w:b w:val="false"/>
                <w:i w:val="false"/>
                <w:color w:val="000000"/>
                <w:sz w:val="20"/>
              </w:rPr>
              <w:t>
66</w:t>
            </w:r>
          </w:p>
          <w:bookmarkEnd w:id="173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739"/>
          <w:p>
            <w:pPr>
              <w:spacing w:after="20"/>
              <w:ind w:left="20"/>
              <w:jc w:val="both"/>
            </w:pPr>
            <w:r>
              <w:rPr>
                <w:rFonts w:ascii="Times New Roman"/>
                <w:b w:val="false"/>
                <w:i w:val="false"/>
                <w:color w:val="000000"/>
                <w:sz w:val="20"/>
              </w:rPr>
              <w:t>
67</w:t>
            </w:r>
          </w:p>
          <w:bookmarkEnd w:id="173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740"/>
          <w:p>
            <w:pPr>
              <w:spacing w:after="20"/>
              <w:ind w:left="20"/>
              <w:jc w:val="both"/>
            </w:pPr>
            <w:r>
              <w:rPr>
                <w:rFonts w:ascii="Times New Roman"/>
                <w:b w:val="false"/>
                <w:i w:val="false"/>
                <w:color w:val="000000"/>
                <w:sz w:val="20"/>
              </w:rPr>
              <w:t>
68</w:t>
            </w:r>
          </w:p>
          <w:bookmarkEnd w:id="174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741"/>
          <w:p>
            <w:pPr>
              <w:spacing w:after="20"/>
              <w:ind w:left="20"/>
              <w:jc w:val="both"/>
            </w:pPr>
            <w:r>
              <w:rPr>
                <w:rFonts w:ascii="Times New Roman"/>
                <w:b w:val="false"/>
                <w:i w:val="false"/>
                <w:color w:val="000000"/>
                <w:sz w:val="20"/>
              </w:rPr>
              <w:t>
69</w:t>
            </w:r>
          </w:p>
          <w:bookmarkEnd w:id="174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742"/>
          <w:p>
            <w:pPr>
              <w:spacing w:after="20"/>
              <w:ind w:left="20"/>
              <w:jc w:val="both"/>
            </w:pPr>
            <w:r>
              <w:rPr>
                <w:rFonts w:ascii="Times New Roman"/>
                <w:b w:val="false"/>
                <w:i w:val="false"/>
                <w:color w:val="000000"/>
                <w:sz w:val="20"/>
              </w:rPr>
              <w:t>
70</w:t>
            </w:r>
          </w:p>
          <w:bookmarkEnd w:id="174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743"/>
          <w:p>
            <w:pPr>
              <w:spacing w:after="20"/>
              <w:ind w:left="20"/>
              <w:jc w:val="both"/>
            </w:pPr>
            <w:r>
              <w:rPr>
                <w:rFonts w:ascii="Times New Roman"/>
                <w:b w:val="false"/>
                <w:i w:val="false"/>
                <w:color w:val="000000"/>
                <w:sz w:val="20"/>
              </w:rPr>
              <w:t>
71</w:t>
            </w:r>
          </w:p>
          <w:bookmarkEnd w:id="174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744"/>
          <w:p>
            <w:pPr>
              <w:spacing w:after="20"/>
              <w:ind w:left="20"/>
              <w:jc w:val="both"/>
            </w:pPr>
            <w:r>
              <w:rPr>
                <w:rFonts w:ascii="Times New Roman"/>
                <w:b w:val="false"/>
                <w:i w:val="false"/>
                <w:color w:val="000000"/>
                <w:sz w:val="20"/>
              </w:rPr>
              <w:t>
72</w:t>
            </w:r>
          </w:p>
          <w:bookmarkEnd w:id="174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745"/>
          <w:p>
            <w:pPr>
              <w:spacing w:after="20"/>
              <w:ind w:left="20"/>
              <w:jc w:val="both"/>
            </w:pPr>
            <w:r>
              <w:rPr>
                <w:rFonts w:ascii="Times New Roman"/>
                <w:b w:val="false"/>
                <w:i w:val="false"/>
                <w:color w:val="000000"/>
                <w:sz w:val="20"/>
              </w:rPr>
              <w:t>
73</w:t>
            </w:r>
          </w:p>
          <w:bookmarkEnd w:id="174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746"/>
          <w:p>
            <w:pPr>
              <w:spacing w:after="20"/>
              <w:ind w:left="20"/>
              <w:jc w:val="both"/>
            </w:pPr>
            <w:r>
              <w:rPr>
                <w:rFonts w:ascii="Times New Roman"/>
                <w:b w:val="false"/>
                <w:i w:val="false"/>
                <w:color w:val="000000"/>
                <w:sz w:val="20"/>
              </w:rPr>
              <w:t>
74</w:t>
            </w:r>
          </w:p>
          <w:bookmarkEnd w:id="174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747"/>
          <w:p>
            <w:pPr>
              <w:spacing w:after="20"/>
              <w:ind w:left="20"/>
              <w:jc w:val="both"/>
            </w:pPr>
            <w:r>
              <w:rPr>
                <w:rFonts w:ascii="Times New Roman"/>
                <w:b w:val="false"/>
                <w:i w:val="false"/>
                <w:color w:val="000000"/>
                <w:sz w:val="20"/>
              </w:rPr>
              <w:t>
75</w:t>
            </w:r>
          </w:p>
          <w:bookmarkEnd w:id="174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748"/>
          <w:p>
            <w:pPr>
              <w:spacing w:after="20"/>
              <w:ind w:left="20"/>
              <w:jc w:val="both"/>
            </w:pPr>
            <w:r>
              <w:rPr>
                <w:rFonts w:ascii="Times New Roman"/>
                <w:b w:val="false"/>
                <w:i w:val="false"/>
                <w:color w:val="000000"/>
                <w:sz w:val="20"/>
              </w:rPr>
              <w:t>
76</w:t>
            </w:r>
          </w:p>
          <w:bookmarkEnd w:id="174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749"/>
          <w:p>
            <w:pPr>
              <w:spacing w:after="20"/>
              <w:ind w:left="20"/>
              <w:jc w:val="both"/>
            </w:pPr>
            <w:r>
              <w:rPr>
                <w:rFonts w:ascii="Times New Roman"/>
                <w:b w:val="false"/>
                <w:i w:val="false"/>
                <w:color w:val="000000"/>
                <w:sz w:val="20"/>
              </w:rPr>
              <w:t>
77</w:t>
            </w:r>
          </w:p>
          <w:bookmarkEnd w:id="174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750"/>
          <w:p>
            <w:pPr>
              <w:spacing w:after="20"/>
              <w:ind w:left="20"/>
              <w:jc w:val="both"/>
            </w:pPr>
            <w:r>
              <w:rPr>
                <w:rFonts w:ascii="Times New Roman"/>
                <w:b w:val="false"/>
                <w:i w:val="false"/>
                <w:color w:val="000000"/>
                <w:sz w:val="20"/>
              </w:rPr>
              <w:t>
78</w:t>
            </w:r>
          </w:p>
          <w:bookmarkEnd w:id="175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751"/>
          <w:p>
            <w:pPr>
              <w:spacing w:after="20"/>
              <w:ind w:left="20"/>
              <w:jc w:val="both"/>
            </w:pPr>
            <w:r>
              <w:rPr>
                <w:rFonts w:ascii="Times New Roman"/>
                <w:b w:val="false"/>
                <w:i w:val="false"/>
                <w:color w:val="000000"/>
                <w:sz w:val="20"/>
              </w:rPr>
              <w:t>
79</w:t>
            </w:r>
          </w:p>
          <w:bookmarkEnd w:id="175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752"/>
          <w:p>
            <w:pPr>
              <w:spacing w:after="20"/>
              <w:ind w:left="20"/>
              <w:jc w:val="both"/>
            </w:pPr>
            <w:r>
              <w:rPr>
                <w:rFonts w:ascii="Times New Roman"/>
                <w:b w:val="false"/>
                <w:i w:val="false"/>
                <w:color w:val="000000"/>
                <w:sz w:val="20"/>
              </w:rPr>
              <w:t>
80</w:t>
            </w:r>
          </w:p>
          <w:bookmarkEnd w:id="175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753"/>
          <w:p>
            <w:pPr>
              <w:spacing w:after="20"/>
              <w:ind w:left="20"/>
              <w:jc w:val="both"/>
            </w:pPr>
            <w:r>
              <w:rPr>
                <w:rFonts w:ascii="Times New Roman"/>
                <w:b w:val="false"/>
                <w:i w:val="false"/>
                <w:color w:val="000000"/>
                <w:sz w:val="20"/>
              </w:rPr>
              <w:t>
81</w:t>
            </w:r>
          </w:p>
          <w:bookmarkEnd w:id="175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754"/>
          <w:p>
            <w:pPr>
              <w:spacing w:after="20"/>
              <w:ind w:left="20"/>
              <w:jc w:val="both"/>
            </w:pPr>
            <w:r>
              <w:rPr>
                <w:rFonts w:ascii="Times New Roman"/>
                <w:b w:val="false"/>
                <w:i w:val="false"/>
                <w:color w:val="000000"/>
                <w:sz w:val="20"/>
              </w:rPr>
              <w:t>
82</w:t>
            </w:r>
          </w:p>
          <w:bookmarkEnd w:id="175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755"/>
          <w:p>
            <w:pPr>
              <w:spacing w:after="20"/>
              <w:ind w:left="20"/>
              <w:jc w:val="both"/>
            </w:pPr>
            <w:r>
              <w:rPr>
                <w:rFonts w:ascii="Times New Roman"/>
                <w:b w:val="false"/>
                <w:i w:val="false"/>
                <w:color w:val="000000"/>
                <w:sz w:val="20"/>
              </w:rPr>
              <w:t>
83</w:t>
            </w:r>
          </w:p>
          <w:bookmarkEnd w:id="175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756"/>
          <w:p>
            <w:pPr>
              <w:spacing w:after="20"/>
              <w:ind w:left="20"/>
              <w:jc w:val="both"/>
            </w:pPr>
            <w:r>
              <w:rPr>
                <w:rFonts w:ascii="Times New Roman"/>
                <w:b w:val="false"/>
                <w:i w:val="false"/>
                <w:color w:val="000000"/>
                <w:sz w:val="20"/>
              </w:rPr>
              <w:t>
84</w:t>
            </w:r>
          </w:p>
          <w:bookmarkEnd w:id="175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757"/>
          <w:p>
            <w:pPr>
              <w:spacing w:after="20"/>
              <w:ind w:left="20"/>
              <w:jc w:val="both"/>
            </w:pPr>
            <w:r>
              <w:rPr>
                <w:rFonts w:ascii="Times New Roman"/>
                <w:b w:val="false"/>
                <w:i w:val="false"/>
                <w:color w:val="000000"/>
                <w:sz w:val="20"/>
              </w:rPr>
              <w:t>
85</w:t>
            </w:r>
          </w:p>
          <w:bookmarkEnd w:id="175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758"/>
          <w:p>
            <w:pPr>
              <w:spacing w:after="20"/>
              <w:ind w:left="20"/>
              <w:jc w:val="both"/>
            </w:pPr>
            <w:r>
              <w:rPr>
                <w:rFonts w:ascii="Times New Roman"/>
                <w:b w:val="false"/>
                <w:i w:val="false"/>
                <w:color w:val="000000"/>
                <w:sz w:val="20"/>
              </w:rPr>
              <w:t>
86</w:t>
            </w:r>
          </w:p>
          <w:bookmarkEnd w:id="175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759"/>
          <w:p>
            <w:pPr>
              <w:spacing w:after="20"/>
              <w:ind w:left="20"/>
              <w:jc w:val="both"/>
            </w:pPr>
            <w:r>
              <w:rPr>
                <w:rFonts w:ascii="Times New Roman"/>
                <w:b w:val="false"/>
                <w:i w:val="false"/>
                <w:color w:val="000000"/>
                <w:sz w:val="20"/>
              </w:rPr>
              <w:t>
87</w:t>
            </w:r>
          </w:p>
          <w:bookmarkEnd w:id="175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760"/>
          <w:p>
            <w:pPr>
              <w:spacing w:after="20"/>
              <w:ind w:left="20"/>
              <w:jc w:val="both"/>
            </w:pPr>
            <w:r>
              <w:rPr>
                <w:rFonts w:ascii="Times New Roman"/>
                <w:b w:val="false"/>
                <w:i w:val="false"/>
                <w:color w:val="000000"/>
                <w:sz w:val="20"/>
              </w:rPr>
              <w:t>
88</w:t>
            </w:r>
          </w:p>
          <w:bookmarkEnd w:id="176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761"/>
          <w:p>
            <w:pPr>
              <w:spacing w:after="20"/>
              <w:ind w:left="20"/>
              <w:jc w:val="both"/>
            </w:pPr>
            <w:r>
              <w:rPr>
                <w:rFonts w:ascii="Times New Roman"/>
                <w:b w:val="false"/>
                <w:i w:val="false"/>
                <w:color w:val="000000"/>
                <w:sz w:val="20"/>
              </w:rPr>
              <w:t>
89</w:t>
            </w:r>
          </w:p>
          <w:bookmarkEnd w:id="176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762"/>
          <w:p>
            <w:pPr>
              <w:spacing w:after="20"/>
              <w:ind w:left="20"/>
              <w:jc w:val="both"/>
            </w:pPr>
            <w:r>
              <w:rPr>
                <w:rFonts w:ascii="Times New Roman"/>
                <w:b w:val="false"/>
                <w:i w:val="false"/>
                <w:color w:val="000000"/>
                <w:sz w:val="20"/>
              </w:rPr>
              <w:t>
90</w:t>
            </w:r>
          </w:p>
          <w:bookmarkEnd w:id="176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763"/>
          <w:p>
            <w:pPr>
              <w:spacing w:after="20"/>
              <w:ind w:left="20"/>
              <w:jc w:val="both"/>
            </w:pPr>
            <w:r>
              <w:rPr>
                <w:rFonts w:ascii="Times New Roman"/>
                <w:b w:val="false"/>
                <w:i w:val="false"/>
                <w:color w:val="000000"/>
                <w:sz w:val="20"/>
              </w:rPr>
              <w:t>
91</w:t>
            </w:r>
          </w:p>
          <w:bookmarkEnd w:id="176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764"/>
          <w:p>
            <w:pPr>
              <w:spacing w:after="20"/>
              <w:ind w:left="20"/>
              <w:jc w:val="both"/>
            </w:pPr>
            <w:r>
              <w:rPr>
                <w:rFonts w:ascii="Times New Roman"/>
                <w:b w:val="false"/>
                <w:i w:val="false"/>
                <w:color w:val="000000"/>
                <w:sz w:val="20"/>
              </w:rPr>
              <w:t>
92</w:t>
            </w:r>
          </w:p>
          <w:bookmarkEnd w:id="176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765"/>
          <w:p>
            <w:pPr>
              <w:spacing w:after="20"/>
              <w:ind w:left="20"/>
              <w:jc w:val="both"/>
            </w:pPr>
            <w:r>
              <w:rPr>
                <w:rFonts w:ascii="Times New Roman"/>
                <w:b w:val="false"/>
                <w:i w:val="false"/>
                <w:color w:val="000000"/>
                <w:sz w:val="20"/>
              </w:rPr>
              <w:t>
93</w:t>
            </w:r>
          </w:p>
          <w:bookmarkEnd w:id="176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766"/>
          <w:p>
            <w:pPr>
              <w:spacing w:after="20"/>
              <w:ind w:left="20"/>
              <w:jc w:val="both"/>
            </w:pPr>
            <w:r>
              <w:rPr>
                <w:rFonts w:ascii="Times New Roman"/>
                <w:b w:val="false"/>
                <w:i w:val="false"/>
                <w:color w:val="000000"/>
                <w:sz w:val="20"/>
              </w:rPr>
              <w:t>
94</w:t>
            </w:r>
          </w:p>
          <w:bookmarkEnd w:id="176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767"/>
          <w:p>
            <w:pPr>
              <w:spacing w:after="20"/>
              <w:ind w:left="20"/>
              <w:jc w:val="both"/>
            </w:pPr>
            <w:r>
              <w:rPr>
                <w:rFonts w:ascii="Times New Roman"/>
                <w:b w:val="false"/>
                <w:i w:val="false"/>
                <w:color w:val="000000"/>
                <w:sz w:val="20"/>
              </w:rPr>
              <w:t>
95</w:t>
            </w:r>
          </w:p>
          <w:bookmarkEnd w:id="176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768"/>
          <w:p>
            <w:pPr>
              <w:spacing w:after="20"/>
              <w:ind w:left="20"/>
              <w:jc w:val="both"/>
            </w:pPr>
            <w:r>
              <w:rPr>
                <w:rFonts w:ascii="Times New Roman"/>
                <w:b w:val="false"/>
                <w:i w:val="false"/>
                <w:color w:val="000000"/>
                <w:sz w:val="20"/>
              </w:rPr>
              <w:t>
96</w:t>
            </w:r>
          </w:p>
          <w:bookmarkEnd w:id="176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769"/>
          <w:p>
            <w:pPr>
              <w:spacing w:after="20"/>
              <w:ind w:left="20"/>
              <w:jc w:val="both"/>
            </w:pPr>
            <w:r>
              <w:rPr>
                <w:rFonts w:ascii="Times New Roman"/>
                <w:b w:val="false"/>
                <w:i w:val="false"/>
                <w:color w:val="000000"/>
                <w:sz w:val="20"/>
              </w:rPr>
              <w:t>
97</w:t>
            </w:r>
          </w:p>
          <w:bookmarkEnd w:id="176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770"/>
          <w:p>
            <w:pPr>
              <w:spacing w:after="20"/>
              <w:ind w:left="20"/>
              <w:jc w:val="both"/>
            </w:pPr>
            <w:r>
              <w:rPr>
                <w:rFonts w:ascii="Times New Roman"/>
                <w:b w:val="false"/>
                <w:i w:val="false"/>
                <w:color w:val="000000"/>
                <w:sz w:val="20"/>
              </w:rPr>
              <w:t>
98</w:t>
            </w:r>
          </w:p>
          <w:bookmarkEnd w:id="177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771"/>
          <w:p>
            <w:pPr>
              <w:spacing w:after="20"/>
              <w:ind w:left="20"/>
              <w:jc w:val="both"/>
            </w:pPr>
            <w:r>
              <w:rPr>
                <w:rFonts w:ascii="Times New Roman"/>
                <w:b w:val="false"/>
                <w:i w:val="false"/>
                <w:color w:val="000000"/>
                <w:sz w:val="20"/>
              </w:rPr>
              <w:t>
99</w:t>
            </w:r>
          </w:p>
          <w:bookmarkEnd w:id="177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772"/>
          <w:p>
            <w:pPr>
              <w:spacing w:after="20"/>
              <w:ind w:left="20"/>
              <w:jc w:val="both"/>
            </w:pPr>
            <w:r>
              <w:rPr>
                <w:rFonts w:ascii="Times New Roman"/>
                <w:b w:val="false"/>
                <w:i w:val="false"/>
                <w:color w:val="000000"/>
                <w:sz w:val="20"/>
              </w:rPr>
              <w:t>
100</w:t>
            </w:r>
          </w:p>
          <w:bookmarkEnd w:id="177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773"/>
          <w:p>
            <w:pPr>
              <w:spacing w:after="20"/>
              <w:ind w:left="20"/>
              <w:jc w:val="both"/>
            </w:pPr>
            <w:r>
              <w:rPr>
                <w:rFonts w:ascii="Times New Roman"/>
                <w:b w:val="false"/>
                <w:i w:val="false"/>
                <w:color w:val="000000"/>
                <w:sz w:val="20"/>
              </w:rPr>
              <w:t>
101</w:t>
            </w:r>
          </w:p>
          <w:bookmarkEnd w:id="177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774"/>
          <w:p>
            <w:pPr>
              <w:spacing w:after="20"/>
              <w:ind w:left="20"/>
              <w:jc w:val="both"/>
            </w:pPr>
            <w:r>
              <w:rPr>
                <w:rFonts w:ascii="Times New Roman"/>
                <w:b w:val="false"/>
                <w:i w:val="false"/>
                <w:color w:val="000000"/>
                <w:sz w:val="20"/>
              </w:rPr>
              <w:t>
102</w:t>
            </w:r>
          </w:p>
          <w:bookmarkEnd w:id="177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775"/>
          <w:p>
            <w:pPr>
              <w:spacing w:after="20"/>
              <w:ind w:left="20"/>
              <w:jc w:val="both"/>
            </w:pPr>
            <w:r>
              <w:rPr>
                <w:rFonts w:ascii="Times New Roman"/>
                <w:b w:val="false"/>
                <w:i w:val="false"/>
                <w:color w:val="000000"/>
                <w:sz w:val="20"/>
              </w:rPr>
              <w:t>
103</w:t>
            </w:r>
          </w:p>
          <w:bookmarkEnd w:id="177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776"/>
          <w:p>
            <w:pPr>
              <w:spacing w:after="20"/>
              <w:ind w:left="20"/>
              <w:jc w:val="both"/>
            </w:pPr>
            <w:r>
              <w:rPr>
                <w:rFonts w:ascii="Times New Roman"/>
                <w:b w:val="false"/>
                <w:i w:val="false"/>
                <w:color w:val="000000"/>
                <w:sz w:val="20"/>
              </w:rPr>
              <w:t>
104</w:t>
            </w:r>
          </w:p>
          <w:bookmarkEnd w:id="177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777"/>
          <w:p>
            <w:pPr>
              <w:spacing w:after="20"/>
              <w:ind w:left="20"/>
              <w:jc w:val="both"/>
            </w:pPr>
            <w:r>
              <w:rPr>
                <w:rFonts w:ascii="Times New Roman"/>
                <w:b w:val="false"/>
                <w:i w:val="false"/>
                <w:color w:val="000000"/>
                <w:sz w:val="20"/>
              </w:rPr>
              <w:t>
105</w:t>
            </w:r>
          </w:p>
          <w:bookmarkEnd w:id="177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778"/>
          <w:p>
            <w:pPr>
              <w:spacing w:after="20"/>
              <w:ind w:left="20"/>
              <w:jc w:val="both"/>
            </w:pPr>
            <w:r>
              <w:rPr>
                <w:rFonts w:ascii="Times New Roman"/>
                <w:b w:val="false"/>
                <w:i w:val="false"/>
                <w:color w:val="000000"/>
                <w:sz w:val="20"/>
              </w:rPr>
              <w:t>
106</w:t>
            </w:r>
          </w:p>
          <w:bookmarkEnd w:id="177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779"/>
          <w:p>
            <w:pPr>
              <w:spacing w:after="20"/>
              <w:ind w:left="20"/>
              <w:jc w:val="both"/>
            </w:pPr>
            <w:r>
              <w:rPr>
                <w:rFonts w:ascii="Times New Roman"/>
                <w:b w:val="false"/>
                <w:i w:val="false"/>
                <w:color w:val="000000"/>
                <w:sz w:val="20"/>
              </w:rPr>
              <w:t>
107</w:t>
            </w:r>
          </w:p>
          <w:bookmarkEnd w:id="177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780"/>
          <w:p>
            <w:pPr>
              <w:spacing w:after="20"/>
              <w:ind w:left="20"/>
              <w:jc w:val="both"/>
            </w:pPr>
            <w:r>
              <w:rPr>
                <w:rFonts w:ascii="Times New Roman"/>
                <w:b w:val="false"/>
                <w:i w:val="false"/>
                <w:color w:val="000000"/>
                <w:sz w:val="20"/>
              </w:rPr>
              <w:t>
108</w:t>
            </w:r>
          </w:p>
          <w:bookmarkEnd w:id="178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781"/>
          <w:p>
            <w:pPr>
              <w:spacing w:after="20"/>
              <w:ind w:left="20"/>
              <w:jc w:val="both"/>
            </w:pPr>
            <w:r>
              <w:rPr>
                <w:rFonts w:ascii="Times New Roman"/>
                <w:b w:val="false"/>
                <w:i w:val="false"/>
                <w:color w:val="000000"/>
                <w:sz w:val="20"/>
              </w:rPr>
              <w:t>
109</w:t>
            </w:r>
          </w:p>
          <w:bookmarkEnd w:id="178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782"/>
          <w:p>
            <w:pPr>
              <w:spacing w:after="20"/>
              <w:ind w:left="20"/>
              <w:jc w:val="both"/>
            </w:pPr>
            <w:r>
              <w:rPr>
                <w:rFonts w:ascii="Times New Roman"/>
                <w:b w:val="false"/>
                <w:i w:val="false"/>
                <w:color w:val="000000"/>
                <w:sz w:val="20"/>
              </w:rPr>
              <w:t>
110</w:t>
            </w:r>
          </w:p>
          <w:bookmarkEnd w:id="178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783"/>
          <w:p>
            <w:pPr>
              <w:spacing w:after="20"/>
              <w:ind w:left="20"/>
              <w:jc w:val="both"/>
            </w:pPr>
            <w:r>
              <w:rPr>
                <w:rFonts w:ascii="Times New Roman"/>
                <w:b w:val="false"/>
                <w:i w:val="false"/>
                <w:color w:val="000000"/>
                <w:sz w:val="20"/>
              </w:rPr>
              <w:t>
111</w:t>
            </w:r>
          </w:p>
          <w:bookmarkEnd w:id="178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784"/>
          <w:p>
            <w:pPr>
              <w:spacing w:after="20"/>
              <w:ind w:left="20"/>
              <w:jc w:val="both"/>
            </w:pPr>
            <w:r>
              <w:rPr>
                <w:rFonts w:ascii="Times New Roman"/>
                <w:b w:val="false"/>
                <w:i w:val="false"/>
                <w:color w:val="000000"/>
                <w:sz w:val="20"/>
              </w:rPr>
              <w:t>
112</w:t>
            </w:r>
          </w:p>
          <w:bookmarkEnd w:id="178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785"/>
          <w:p>
            <w:pPr>
              <w:spacing w:after="20"/>
              <w:ind w:left="20"/>
              <w:jc w:val="both"/>
            </w:pPr>
            <w:r>
              <w:rPr>
                <w:rFonts w:ascii="Times New Roman"/>
                <w:b w:val="false"/>
                <w:i w:val="false"/>
                <w:color w:val="000000"/>
                <w:sz w:val="20"/>
              </w:rPr>
              <w:t>
113</w:t>
            </w:r>
          </w:p>
          <w:bookmarkEnd w:id="178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786"/>
          <w:p>
            <w:pPr>
              <w:spacing w:after="20"/>
              <w:ind w:left="20"/>
              <w:jc w:val="both"/>
            </w:pPr>
            <w:r>
              <w:rPr>
                <w:rFonts w:ascii="Times New Roman"/>
                <w:b w:val="false"/>
                <w:i w:val="false"/>
                <w:color w:val="000000"/>
                <w:sz w:val="20"/>
              </w:rPr>
              <w:t>
114</w:t>
            </w:r>
          </w:p>
          <w:bookmarkEnd w:id="178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787"/>
          <w:p>
            <w:pPr>
              <w:spacing w:after="20"/>
              <w:ind w:left="20"/>
              <w:jc w:val="both"/>
            </w:pPr>
            <w:r>
              <w:rPr>
                <w:rFonts w:ascii="Times New Roman"/>
                <w:b w:val="false"/>
                <w:i w:val="false"/>
                <w:color w:val="000000"/>
                <w:sz w:val="20"/>
              </w:rPr>
              <w:t>
115</w:t>
            </w:r>
          </w:p>
          <w:bookmarkEnd w:id="178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788"/>
          <w:p>
            <w:pPr>
              <w:spacing w:after="20"/>
              <w:ind w:left="20"/>
              <w:jc w:val="both"/>
            </w:pPr>
            <w:r>
              <w:rPr>
                <w:rFonts w:ascii="Times New Roman"/>
                <w:b w:val="false"/>
                <w:i w:val="false"/>
                <w:color w:val="000000"/>
                <w:sz w:val="20"/>
              </w:rPr>
              <w:t>
116</w:t>
            </w:r>
          </w:p>
          <w:bookmarkEnd w:id="178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789"/>
          <w:p>
            <w:pPr>
              <w:spacing w:after="20"/>
              <w:ind w:left="20"/>
              <w:jc w:val="both"/>
            </w:pPr>
            <w:r>
              <w:rPr>
                <w:rFonts w:ascii="Times New Roman"/>
                <w:b w:val="false"/>
                <w:i w:val="false"/>
                <w:color w:val="000000"/>
                <w:sz w:val="20"/>
              </w:rPr>
              <w:t>
117</w:t>
            </w:r>
          </w:p>
          <w:bookmarkEnd w:id="178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790"/>
          <w:p>
            <w:pPr>
              <w:spacing w:after="20"/>
              <w:ind w:left="20"/>
              <w:jc w:val="both"/>
            </w:pPr>
            <w:r>
              <w:rPr>
                <w:rFonts w:ascii="Times New Roman"/>
                <w:b w:val="false"/>
                <w:i w:val="false"/>
                <w:color w:val="000000"/>
                <w:sz w:val="20"/>
              </w:rPr>
              <w:t>
118</w:t>
            </w:r>
          </w:p>
          <w:bookmarkEnd w:id="179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791"/>
          <w:p>
            <w:pPr>
              <w:spacing w:after="20"/>
              <w:ind w:left="20"/>
              <w:jc w:val="both"/>
            </w:pPr>
            <w:r>
              <w:rPr>
                <w:rFonts w:ascii="Times New Roman"/>
                <w:b w:val="false"/>
                <w:i w:val="false"/>
                <w:color w:val="000000"/>
                <w:sz w:val="20"/>
              </w:rPr>
              <w:t>
119</w:t>
            </w:r>
          </w:p>
          <w:bookmarkEnd w:id="179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792"/>
          <w:p>
            <w:pPr>
              <w:spacing w:after="20"/>
              <w:ind w:left="20"/>
              <w:jc w:val="both"/>
            </w:pPr>
            <w:r>
              <w:rPr>
                <w:rFonts w:ascii="Times New Roman"/>
                <w:b w:val="false"/>
                <w:i w:val="false"/>
                <w:color w:val="000000"/>
                <w:sz w:val="20"/>
              </w:rPr>
              <w:t>
120</w:t>
            </w:r>
          </w:p>
          <w:bookmarkEnd w:id="179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793"/>
          <w:p>
            <w:pPr>
              <w:spacing w:after="20"/>
              <w:ind w:left="20"/>
              <w:jc w:val="both"/>
            </w:pPr>
            <w:r>
              <w:rPr>
                <w:rFonts w:ascii="Times New Roman"/>
                <w:b w:val="false"/>
                <w:i w:val="false"/>
                <w:color w:val="000000"/>
                <w:sz w:val="20"/>
              </w:rPr>
              <w:t>
121</w:t>
            </w:r>
          </w:p>
          <w:bookmarkEnd w:id="179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794"/>
          <w:p>
            <w:pPr>
              <w:spacing w:after="20"/>
              <w:ind w:left="20"/>
              <w:jc w:val="both"/>
            </w:pPr>
            <w:r>
              <w:rPr>
                <w:rFonts w:ascii="Times New Roman"/>
                <w:b w:val="false"/>
                <w:i w:val="false"/>
                <w:color w:val="000000"/>
                <w:sz w:val="20"/>
              </w:rPr>
              <w:t>
122</w:t>
            </w:r>
          </w:p>
          <w:bookmarkEnd w:id="179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795"/>
          <w:p>
            <w:pPr>
              <w:spacing w:after="20"/>
              <w:ind w:left="20"/>
              <w:jc w:val="both"/>
            </w:pPr>
            <w:r>
              <w:rPr>
                <w:rFonts w:ascii="Times New Roman"/>
                <w:b w:val="false"/>
                <w:i w:val="false"/>
                <w:color w:val="000000"/>
                <w:sz w:val="20"/>
              </w:rPr>
              <w:t>
123</w:t>
            </w:r>
          </w:p>
          <w:bookmarkEnd w:id="179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796"/>
          <w:p>
            <w:pPr>
              <w:spacing w:after="20"/>
              <w:ind w:left="20"/>
              <w:jc w:val="both"/>
            </w:pPr>
            <w:r>
              <w:rPr>
                <w:rFonts w:ascii="Times New Roman"/>
                <w:b w:val="false"/>
                <w:i w:val="false"/>
                <w:color w:val="000000"/>
                <w:sz w:val="20"/>
              </w:rPr>
              <w:t>
124</w:t>
            </w:r>
          </w:p>
          <w:bookmarkEnd w:id="179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797"/>
          <w:p>
            <w:pPr>
              <w:spacing w:after="20"/>
              <w:ind w:left="20"/>
              <w:jc w:val="both"/>
            </w:pPr>
            <w:r>
              <w:rPr>
                <w:rFonts w:ascii="Times New Roman"/>
                <w:b w:val="false"/>
                <w:i w:val="false"/>
                <w:color w:val="000000"/>
                <w:sz w:val="20"/>
              </w:rPr>
              <w:t>
125</w:t>
            </w:r>
          </w:p>
          <w:bookmarkEnd w:id="179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798"/>
          <w:p>
            <w:pPr>
              <w:spacing w:after="20"/>
              <w:ind w:left="20"/>
              <w:jc w:val="both"/>
            </w:pPr>
            <w:r>
              <w:rPr>
                <w:rFonts w:ascii="Times New Roman"/>
                <w:b w:val="false"/>
                <w:i w:val="false"/>
                <w:color w:val="000000"/>
                <w:sz w:val="20"/>
              </w:rPr>
              <w:t>
126</w:t>
            </w:r>
          </w:p>
          <w:bookmarkEnd w:id="179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799"/>
          <w:p>
            <w:pPr>
              <w:spacing w:after="20"/>
              <w:ind w:left="20"/>
              <w:jc w:val="both"/>
            </w:pPr>
            <w:r>
              <w:rPr>
                <w:rFonts w:ascii="Times New Roman"/>
                <w:b w:val="false"/>
                <w:i w:val="false"/>
                <w:color w:val="000000"/>
                <w:sz w:val="20"/>
              </w:rPr>
              <w:t>
127</w:t>
            </w:r>
          </w:p>
          <w:bookmarkEnd w:id="179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800"/>
          <w:p>
            <w:pPr>
              <w:spacing w:after="20"/>
              <w:ind w:left="20"/>
              <w:jc w:val="both"/>
            </w:pPr>
            <w:r>
              <w:rPr>
                <w:rFonts w:ascii="Times New Roman"/>
                <w:b w:val="false"/>
                <w:i w:val="false"/>
                <w:color w:val="000000"/>
                <w:sz w:val="20"/>
              </w:rPr>
              <w:t>
128</w:t>
            </w:r>
          </w:p>
          <w:bookmarkEnd w:id="180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801"/>
          <w:p>
            <w:pPr>
              <w:spacing w:after="20"/>
              <w:ind w:left="20"/>
              <w:jc w:val="both"/>
            </w:pPr>
            <w:r>
              <w:rPr>
                <w:rFonts w:ascii="Times New Roman"/>
                <w:b w:val="false"/>
                <w:i w:val="false"/>
                <w:color w:val="000000"/>
                <w:sz w:val="20"/>
              </w:rPr>
              <w:t>
129</w:t>
            </w:r>
          </w:p>
          <w:bookmarkEnd w:id="180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02"/>
          <w:p>
            <w:pPr>
              <w:spacing w:after="20"/>
              <w:ind w:left="20"/>
              <w:jc w:val="both"/>
            </w:pPr>
            <w:r>
              <w:rPr>
                <w:rFonts w:ascii="Times New Roman"/>
                <w:b w:val="false"/>
                <w:i w:val="false"/>
                <w:color w:val="000000"/>
                <w:sz w:val="20"/>
              </w:rPr>
              <w:t>
130</w:t>
            </w:r>
          </w:p>
          <w:bookmarkEnd w:id="180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803"/>
          <w:p>
            <w:pPr>
              <w:spacing w:after="20"/>
              <w:ind w:left="20"/>
              <w:jc w:val="both"/>
            </w:pPr>
            <w:r>
              <w:rPr>
                <w:rFonts w:ascii="Times New Roman"/>
                <w:b w:val="false"/>
                <w:i w:val="false"/>
                <w:color w:val="000000"/>
                <w:sz w:val="20"/>
              </w:rPr>
              <w:t>
131</w:t>
            </w:r>
          </w:p>
          <w:bookmarkEnd w:id="180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804"/>
          <w:p>
            <w:pPr>
              <w:spacing w:after="20"/>
              <w:ind w:left="20"/>
              <w:jc w:val="both"/>
            </w:pPr>
            <w:r>
              <w:rPr>
                <w:rFonts w:ascii="Times New Roman"/>
                <w:b w:val="false"/>
                <w:i w:val="false"/>
                <w:color w:val="000000"/>
                <w:sz w:val="20"/>
              </w:rPr>
              <w:t>
132</w:t>
            </w:r>
          </w:p>
          <w:bookmarkEnd w:id="180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805"/>
          <w:p>
            <w:pPr>
              <w:spacing w:after="20"/>
              <w:ind w:left="20"/>
              <w:jc w:val="both"/>
            </w:pPr>
            <w:r>
              <w:rPr>
                <w:rFonts w:ascii="Times New Roman"/>
                <w:b w:val="false"/>
                <w:i w:val="false"/>
                <w:color w:val="000000"/>
                <w:sz w:val="20"/>
              </w:rPr>
              <w:t>
133</w:t>
            </w:r>
          </w:p>
          <w:bookmarkEnd w:id="180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806"/>
          <w:p>
            <w:pPr>
              <w:spacing w:after="20"/>
              <w:ind w:left="20"/>
              <w:jc w:val="both"/>
            </w:pPr>
            <w:r>
              <w:rPr>
                <w:rFonts w:ascii="Times New Roman"/>
                <w:b w:val="false"/>
                <w:i w:val="false"/>
                <w:color w:val="000000"/>
                <w:sz w:val="20"/>
              </w:rPr>
              <w:t>
134</w:t>
            </w:r>
          </w:p>
          <w:bookmarkEnd w:id="180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807"/>
          <w:p>
            <w:pPr>
              <w:spacing w:after="20"/>
              <w:ind w:left="20"/>
              <w:jc w:val="both"/>
            </w:pPr>
            <w:r>
              <w:rPr>
                <w:rFonts w:ascii="Times New Roman"/>
                <w:b w:val="false"/>
                <w:i w:val="false"/>
                <w:color w:val="000000"/>
                <w:sz w:val="20"/>
              </w:rPr>
              <w:t>
135</w:t>
            </w:r>
          </w:p>
          <w:bookmarkEnd w:id="180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808"/>
          <w:p>
            <w:pPr>
              <w:spacing w:after="20"/>
              <w:ind w:left="20"/>
              <w:jc w:val="both"/>
            </w:pPr>
            <w:r>
              <w:rPr>
                <w:rFonts w:ascii="Times New Roman"/>
                <w:b w:val="false"/>
                <w:i w:val="false"/>
                <w:color w:val="000000"/>
                <w:sz w:val="20"/>
              </w:rPr>
              <w:t>
136</w:t>
            </w:r>
          </w:p>
          <w:bookmarkEnd w:id="180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809"/>
          <w:p>
            <w:pPr>
              <w:spacing w:after="20"/>
              <w:ind w:left="20"/>
              <w:jc w:val="both"/>
            </w:pPr>
            <w:r>
              <w:rPr>
                <w:rFonts w:ascii="Times New Roman"/>
                <w:b w:val="false"/>
                <w:i w:val="false"/>
                <w:color w:val="000000"/>
                <w:sz w:val="20"/>
              </w:rPr>
              <w:t>
137</w:t>
            </w:r>
          </w:p>
          <w:bookmarkEnd w:id="180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810"/>
          <w:p>
            <w:pPr>
              <w:spacing w:after="20"/>
              <w:ind w:left="20"/>
              <w:jc w:val="both"/>
            </w:pPr>
            <w:r>
              <w:rPr>
                <w:rFonts w:ascii="Times New Roman"/>
                <w:b w:val="false"/>
                <w:i w:val="false"/>
                <w:color w:val="000000"/>
                <w:sz w:val="20"/>
              </w:rPr>
              <w:t>
138</w:t>
            </w:r>
          </w:p>
          <w:bookmarkEnd w:id="181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811"/>
          <w:p>
            <w:pPr>
              <w:spacing w:after="20"/>
              <w:ind w:left="20"/>
              <w:jc w:val="both"/>
            </w:pPr>
            <w:r>
              <w:rPr>
                <w:rFonts w:ascii="Times New Roman"/>
                <w:b w:val="false"/>
                <w:i w:val="false"/>
                <w:color w:val="000000"/>
                <w:sz w:val="20"/>
              </w:rPr>
              <w:t>
139</w:t>
            </w:r>
          </w:p>
          <w:bookmarkEnd w:id="181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812"/>
          <w:p>
            <w:pPr>
              <w:spacing w:after="20"/>
              <w:ind w:left="20"/>
              <w:jc w:val="both"/>
            </w:pPr>
            <w:r>
              <w:rPr>
                <w:rFonts w:ascii="Times New Roman"/>
                <w:b w:val="false"/>
                <w:i w:val="false"/>
                <w:color w:val="000000"/>
                <w:sz w:val="20"/>
              </w:rPr>
              <w:t>
140</w:t>
            </w:r>
          </w:p>
          <w:bookmarkEnd w:id="181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813"/>
          <w:p>
            <w:pPr>
              <w:spacing w:after="20"/>
              <w:ind w:left="20"/>
              <w:jc w:val="both"/>
            </w:pPr>
            <w:r>
              <w:rPr>
                <w:rFonts w:ascii="Times New Roman"/>
                <w:b w:val="false"/>
                <w:i w:val="false"/>
                <w:color w:val="000000"/>
                <w:sz w:val="20"/>
              </w:rPr>
              <w:t>
141</w:t>
            </w:r>
          </w:p>
          <w:bookmarkEnd w:id="181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814"/>
          <w:p>
            <w:pPr>
              <w:spacing w:after="20"/>
              <w:ind w:left="20"/>
              <w:jc w:val="both"/>
            </w:pPr>
            <w:r>
              <w:rPr>
                <w:rFonts w:ascii="Times New Roman"/>
                <w:b w:val="false"/>
                <w:i w:val="false"/>
                <w:color w:val="000000"/>
                <w:sz w:val="20"/>
              </w:rPr>
              <w:t>
142</w:t>
            </w:r>
          </w:p>
          <w:bookmarkEnd w:id="181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815"/>
          <w:p>
            <w:pPr>
              <w:spacing w:after="20"/>
              <w:ind w:left="20"/>
              <w:jc w:val="both"/>
            </w:pPr>
            <w:r>
              <w:rPr>
                <w:rFonts w:ascii="Times New Roman"/>
                <w:b w:val="false"/>
                <w:i w:val="false"/>
                <w:color w:val="000000"/>
                <w:sz w:val="20"/>
              </w:rPr>
              <w:t>
143</w:t>
            </w:r>
          </w:p>
          <w:bookmarkEnd w:id="181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816"/>
          <w:p>
            <w:pPr>
              <w:spacing w:after="20"/>
              <w:ind w:left="20"/>
              <w:jc w:val="both"/>
            </w:pPr>
            <w:r>
              <w:rPr>
                <w:rFonts w:ascii="Times New Roman"/>
                <w:b w:val="false"/>
                <w:i w:val="false"/>
                <w:color w:val="000000"/>
                <w:sz w:val="20"/>
              </w:rPr>
              <w:t>
144</w:t>
            </w:r>
          </w:p>
          <w:bookmarkEnd w:id="181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817"/>
          <w:p>
            <w:pPr>
              <w:spacing w:after="20"/>
              <w:ind w:left="20"/>
              <w:jc w:val="both"/>
            </w:pPr>
            <w:r>
              <w:rPr>
                <w:rFonts w:ascii="Times New Roman"/>
                <w:b w:val="false"/>
                <w:i w:val="false"/>
                <w:color w:val="000000"/>
                <w:sz w:val="20"/>
              </w:rPr>
              <w:t>
145</w:t>
            </w:r>
          </w:p>
          <w:bookmarkEnd w:id="181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818"/>
          <w:p>
            <w:pPr>
              <w:spacing w:after="20"/>
              <w:ind w:left="20"/>
              <w:jc w:val="both"/>
            </w:pPr>
            <w:r>
              <w:rPr>
                <w:rFonts w:ascii="Times New Roman"/>
                <w:b w:val="false"/>
                <w:i w:val="false"/>
                <w:color w:val="000000"/>
                <w:sz w:val="20"/>
              </w:rPr>
              <w:t>
146</w:t>
            </w:r>
          </w:p>
          <w:bookmarkEnd w:id="181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819"/>
          <w:p>
            <w:pPr>
              <w:spacing w:after="20"/>
              <w:ind w:left="20"/>
              <w:jc w:val="both"/>
            </w:pPr>
            <w:r>
              <w:rPr>
                <w:rFonts w:ascii="Times New Roman"/>
                <w:b w:val="false"/>
                <w:i w:val="false"/>
                <w:color w:val="000000"/>
                <w:sz w:val="20"/>
              </w:rPr>
              <w:t>
147</w:t>
            </w:r>
          </w:p>
          <w:bookmarkEnd w:id="181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820"/>
          <w:p>
            <w:pPr>
              <w:spacing w:after="20"/>
              <w:ind w:left="20"/>
              <w:jc w:val="both"/>
            </w:pPr>
            <w:r>
              <w:rPr>
                <w:rFonts w:ascii="Times New Roman"/>
                <w:b w:val="false"/>
                <w:i w:val="false"/>
                <w:color w:val="000000"/>
                <w:sz w:val="20"/>
              </w:rPr>
              <w:t>
148</w:t>
            </w:r>
          </w:p>
          <w:bookmarkEnd w:id="1820"/>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821"/>
          <w:p>
            <w:pPr>
              <w:spacing w:after="20"/>
              <w:ind w:left="20"/>
              <w:jc w:val="both"/>
            </w:pPr>
            <w:r>
              <w:rPr>
                <w:rFonts w:ascii="Times New Roman"/>
                <w:b w:val="false"/>
                <w:i w:val="false"/>
                <w:color w:val="000000"/>
                <w:sz w:val="20"/>
              </w:rPr>
              <w:t>
149</w:t>
            </w:r>
          </w:p>
          <w:bookmarkEnd w:id="1821"/>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822"/>
          <w:p>
            <w:pPr>
              <w:spacing w:after="20"/>
              <w:ind w:left="20"/>
              <w:jc w:val="both"/>
            </w:pPr>
            <w:r>
              <w:rPr>
                <w:rFonts w:ascii="Times New Roman"/>
                <w:b w:val="false"/>
                <w:i w:val="false"/>
                <w:color w:val="000000"/>
                <w:sz w:val="20"/>
              </w:rPr>
              <w:t>
150</w:t>
            </w:r>
          </w:p>
          <w:bookmarkEnd w:id="1822"/>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823"/>
          <w:p>
            <w:pPr>
              <w:spacing w:after="20"/>
              <w:ind w:left="20"/>
              <w:jc w:val="both"/>
            </w:pPr>
            <w:r>
              <w:rPr>
                <w:rFonts w:ascii="Times New Roman"/>
                <w:b w:val="false"/>
                <w:i w:val="false"/>
                <w:color w:val="000000"/>
                <w:sz w:val="20"/>
              </w:rPr>
              <w:t>
151</w:t>
            </w:r>
          </w:p>
          <w:bookmarkEnd w:id="1823"/>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824"/>
          <w:p>
            <w:pPr>
              <w:spacing w:after="20"/>
              <w:ind w:left="20"/>
              <w:jc w:val="both"/>
            </w:pPr>
            <w:r>
              <w:rPr>
                <w:rFonts w:ascii="Times New Roman"/>
                <w:b w:val="false"/>
                <w:i w:val="false"/>
                <w:color w:val="000000"/>
                <w:sz w:val="20"/>
              </w:rPr>
              <w:t>
152</w:t>
            </w:r>
          </w:p>
          <w:bookmarkEnd w:id="1824"/>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825"/>
          <w:p>
            <w:pPr>
              <w:spacing w:after="20"/>
              <w:ind w:left="20"/>
              <w:jc w:val="both"/>
            </w:pPr>
            <w:r>
              <w:rPr>
                <w:rFonts w:ascii="Times New Roman"/>
                <w:b w:val="false"/>
                <w:i w:val="false"/>
                <w:color w:val="000000"/>
                <w:sz w:val="20"/>
              </w:rPr>
              <w:t>
153</w:t>
            </w:r>
          </w:p>
          <w:bookmarkEnd w:id="1825"/>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826"/>
          <w:p>
            <w:pPr>
              <w:spacing w:after="20"/>
              <w:ind w:left="20"/>
              <w:jc w:val="both"/>
            </w:pPr>
            <w:r>
              <w:rPr>
                <w:rFonts w:ascii="Times New Roman"/>
                <w:b w:val="false"/>
                <w:i w:val="false"/>
                <w:color w:val="000000"/>
                <w:sz w:val="20"/>
              </w:rPr>
              <w:t>
154</w:t>
            </w:r>
          </w:p>
          <w:bookmarkEnd w:id="1826"/>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827"/>
          <w:p>
            <w:pPr>
              <w:spacing w:after="20"/>
              <w:ind w:left="20"/>
              <w:jc w:val="both"/>
            </w:pPr>
            <w:r>
              <w:rPr>
                <w:rFonts w:ascii="Times New Roman"/>
                <w:b w:val="false"/>
                <w:i w:val="false"/>
                <w:color w:val="000000"/>
                <w:sz w:val="20"/>
              </w:rPr>
              <w:t>
155</w:t>
            </w:r>
          </w:p>
          <w:bookmarkEnd w:id="182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828"/>
          <w:p>
            <w:pPr>
              <w:spacing w:after="20"/>
              <w:ind w:left="20"/>
              <w:jc w:val="both"/>
            </w:pPr>
            <w:r>
              <w:rPr>
                <w:rFonts w:ascii="Times New Roman"/>
                <w:b w:val="false"/>
                <w:i w:val="false"/>
                <w:color w:val="000000"/>
                <w:sz w:val="20"/>
              </w:rPr>
              <w:t>
156</w:t>
            </w:r>
          </w:p>
          <w:bookmarkEnd w:id="1828"/>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829"/>
          <w:p>
            <w:pPr>
              <w:spacing w:after="20"/>
              <w:ind w:left="20"/>
              <w:jc w:val="both"/>
            </w:pPr>
            <w:r>
              <w:rPr>
                <w:rFonts w:ascii="Times New Roman"/>
                <w:b w:val="false"/>
                <w:i w:val="false"/>
                <w:color w:val="000000"/>
                <w:sz w:val="20"/>
              </w:rPr>
              <w:t>
157</w:t>
            </w:r>
          </w:p>
          <w:bookmarkEnd w:id="1829"/>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2" w:id="183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Базардың атауы және оның орналасқан жері </w:t>
      </w:r>
    </w:p>
    <w:bookmarkEnd w:id="1830"/>
    <w:bookmarkStart w:name="z4003" w:id="1831"/>
    <w:p>
      <w:pPr>
        <w:spacing w:after="0"/>
        <w:ind w:left="0"/>
        <w:jc w:val="both"/>
      </w:pPr>
      <w:r>
        <w:rPr>
          <w:rFonts w:ascii="Times New Roman"/>
          <w:b w:val="false"/>
          <w:i w:val="false"/>
          <w:color w:val="000000"/>
          <w:sz w:val="28"/>
        </w:rPr>
        <w:t>
      Наименование рынка и его местонахождение____________________________________</w:t>
      </w:r>
    </w:p>
    <w:bookmarkEnd w:id="1831"/>
    <w:bookmarkStart w:name="z4004" w:id="1832"/>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Байқалатын тауардың атауы</w:t>
      </w:r>
    </w:p>
    <w:bookmarkEnd w:id="1832"/>
    <w:bookmarkStart w:name="z4005" w:id="1833"/>
    <w:p>
      <w:pPr>
        <w:spacing w:after="0"/>
        <w:ind w:left="0"/>
        <w:jc w:val="both"/>
      </w:pPr>
      <w:r>
        <w:rPr>
          <w:rFonts w:ascii="Times New Roman"/>
          <w:b w:val="false"/>
          <w:i w:val="false"/>
          <w:color w:val="000000"/>
          <w:sz w:val="28"/>
        </w:rPr>
        <w:t>
      Наименование наблюдаемого товара___________________________________________</w:t>
      </w:r>
    </w:p>
    <w:bookmarkEnd w:id="1833"/>
    <w:bookmarkStart w:name="z4006" w:id="1834"/>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коды</w:t>
      </w:r>
      <w:r>
        <w:rPr>
          <w:rFonts w:ascii="Times New Roman"/>
          <w:b w:val="false"/>
          <w:i w:val="false"/>
          <w:color w:val="000000"/>
          <w:sz w:val="28"/>
        </w:rPr>
        <w:t xml:space="preserve">                   </w:t>
      </w:r>
      <w:r>
        <w:rPr>
          <w:rFonts w:ascii="Times New Roman"/>
          <w:b/>
          <w:i w:val="false"/>
          <w:color w:val="000000"/>
          <w:sz w:val="28"/>
        </w:rPr>
        <w:t>Өлшем бірлігі</w:t>
      </w:r>
    </w:p>
    <w:bookmarkEnd w:id="1834"/>
    <w:bookmarkStart w:name="z4007" w:id="1835"/>
    <w:p>
      <w:pPr>
        <w:spacing w:after="0"/>
        <w:ind w:left="0"/>
        <w:jc w:val="both"/>
      </w:pPr>
      <w:r>
        <w:rPr>
          <w:rFonts w:ascii="Times New Roman"/>
          <w:b w:val="false"/>
          <w:i w:val="false"/>
          <w:color w:val="000000"/>
          <w:sz w:val="28"/>
        </w:rPr>
        <w:t>
      Код товара                          Единица измерения__________________________</w:t>
      </w:r>
    </w:p>
    <w:bookmarkEnd w:id="1835"/>
    <w:bookmarkStart w:name="z4008" w:id="1836"/>
    <w:p>
      <w:pPr>
        <w:spacing w:after="0"/>
        <w:ind w:left="0"/>
        <w:jc w:val="both"/>
      </w:pPr>
      <w:r>
        <w:rPr>
          <w:rFonts w:ascii="Times New Roman"/>
          <w:b w:val="false"/>
          <w:i w:val="false"/>
          <w:color w:val="000000"/>
          <w:sz w:val="28"/>
        </w:rPr>
        <w:t xml:space="preserve">
      </w:t>
      </w:r>
    </w:p>
    <w:bookmarkEnd w:id="1836"/>
    <w:p>
      <w:pPr>
        <w:spacing w:after="0"/>
        <w:ind w:left="0"/>
        <w:jc w:val="both"/>
      </w:pPr>
      <w:r>
        <w:drawing>
          <wp:inline distT="0" distB="0" distL="0" distR="0">
            <wp:extent cx="2971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71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88"/>
        <w:gridCol w:w="988"/>
        <w:gridCol w:w="988"/>
        <w:gridCol w:w="988"/>
        <w:gridCol w:w="988"/>
        <w:gridCol w:w="988"/>
        <w:gridCol w:w="988"/>
        <w:gridCol w:w="1255"/>
        <w:gridCol w:w="854"/>
        <w:gridCol w:w="988"/>
        <w:gridCol w:w="1388"/>
        <w:gridCol w:w="53"/>
        <w:gridCol w:w="53"/>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 №</w:t>
            </w:r>
            <w:r>
              <w:br/>
            </w:r>
            <w:r>
              <w:rPr>
                <w:rFonts w:ascii="Times New Roman"/>
                <w:b/>
                <w:i w:val="false"/>
                <w:color w:val="000000"/>
                <w:sz w:val="20"/>
              </w:rPr>
              <w:t>
№ п/п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толық сипаттамасы</w:t>
            </w:r>
            <w:r>
              <w:br/>
            </w:r>
            <w:r>
              <w:rPr>
                <w:rFonts w:ascii="Times New Roman"/>
                <w:b/>
                <w:i w:val="false"/>
                <w:color w:val="000000"/>
                <w:sz w:val="20"/>
              </w:rPr>
              <w:t>
Подробная характеристика товара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Тіркеу сәтіндегі тауардың бағасы (тіркеу күні)</w:t>
            </w:r>
            <w:r>
              <w:br/>
            </w:r>
            <w:r>
              <w:rPr>
                <w:rFonts w:ascii="Times New Roman"/>
                <w:b/>
                <w:i w:val="false"/>
                <w:color w:val="000000"/>
                <w:sz w:val="20"/>
              </w:rPr>
              <w:t>
Цена товара в момент регистрации (дата регистрации)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қаңтар</w:t>
            </w:r>
            <w:r>
              <w:br/>
            </w:r>
            <w:r>
              <w:rPr>
                <w:rFonts w:ascii="Times New Roman"/>
                <w:b/>
                <w:i w:val="false"/>
                <w:color w:val="000000"/>
                <w:sz w:val="20"/>
              </w:rPr>
              <w:t>
январь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ақпан</w:t>
            </w:r>
            <w:r>
              <w:br/>
            </w:r>
            <w:r>
              <w:rPr>
                <w:rFonts w:ascii="Times New Roman"/>
                <w:b/>
                <w:i w:val="false"/>
                <w:color w:val="000000"/>
                <w:sz w:val="20"/>
              </w:rPr>
              <w:t>
февраль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наурыз</w:t>
            </w:r>
            <w:r>
              <w:br/>
            </w:r>
            <w:r>
              <w:rPr>
                <w:rFonts w:ascii="Times New Roman"/>
                <w:b/>
                <w:i w:val="false"/>
                <w:color w:val="000000"/>
                <w:sz w:val="20"/>
              </w:rPr>
              <w:t>
март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сәуір</w:t>
            </w:r>
            <w:r>
              <w:br/>
            </w:r>
            <w:r>
              <w:rPr>
                <w:rFonts w:ascii="Times New Roman"/>
                <w:b/>
                <w:i w:val="false"/>
                <w:color w:val="000000"/>
                <w:sz w:val="20"/>
              </w:rPr>
              <w:t>
апрель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мамыр</w:t>
            </w:r>
            <w:r>
              <w:br/>
            </w:r>
            <w:r>
              <w:rPr>
                <w:rFonts w:ascii="Times New Roman"/>
                <w:b/>
                <w:i w:val="false"/>
                <w:color w:val="000000"/>
                <w:sz w:val="20"/>
              </w:rPr>
              <w:t>
май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маусым</w:t>
            </w:r>
            <w:r>
              <w:br/>
            </w:r>
            <w:r>
              <w:rPr>
                <w:rFonts w:ascii="Times New Roman"/>
                <w:b/>
                <w:i w:val="false"/>
                <w:color w:val="000000"/>
                <w:sz w:val="20"/>
              </w:rPr>
              <w:t>
июнь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шілде</w:t>
            </w:r>
            <w:r>
              <w:br/>
            </w:r>
            <w:r>
              <w:rPr>
                <w:rFonts w:ascii="Times New Roman"/>
                <w:b/>
                <w:i w:val="false"/>
                <w:color w:val="000000"/>
                <w:sz w:val="20"/>
              </w:rPr>
              <w:t>
июль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тамыз</w:t>
            </w:r>
            <w:r>
              <w:br/>
            </w:r>
            <w:r>
              <w:rPr>
                <w:rFonts w:ascii="Times New Roman"/>
                <w:b/>
                <w:i w:val="false"/>
                <w:color w:val="000000"/>
                <w:sz w:val="20"/>
              </w:rPr>
              <w:t>
август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w:t>
            </w:r>
            <w:r>
              <w:br/>
            </w:r>
            <w:r>
              <w:rPr>
                <w:rFonts w:ascii="Times New Roman"/>
                <w:b/>
                <w:i w:val="false"/>
                <w:color w:val="000000"/>
                <w:sz w:val="20"/>
              </w:rPr>
              <w:t>қыркүйек</w:t>
            </w:r>
            <w:r>
              <w:br/>
            </w:r>
            <w:r>
              <w:rPr>
                <w:rFonts w:ascii="Times New Roman"/>
                <w:b/>
                <w:i w:val="false"/>
                <w:color w:val="000000"/>
                <w:sz w:val="20"/>
              </w:rPr>
              <w:t>
сентябрь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w:t>
            </w:r>
            <w:r>
              <w:br/>
            </w:r>
            <w:r>
              <w:rPr>
                <w:rFonts w:ascii="Times New Roman"/>
                <w:b/>
                <w:i w:val="false"/>
                <w:color w:val="000000"/>
                <w:sz w:val="20"/>
              </w:rPr>
              <w:t>қазан</w:t>
            </w:r>
            <w:r>
              <w:br/>
            </w:r>
            <w:r>
              <w:rPr>
                <w:rFonts w:ascii="Times New Roman"/>
                <w:b/>
                <w:i w:val="false"/>
                <w:color w:val="000000"/>
                <w:sz w:val="20"/>
              </w:rPr>
              <w:t>
октябрь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w:t>
            </w:r>
            <w:r>
              <w:br/>
            </w:r>
            <w:r>
              <w:rPr>
                <w:rFonts w:ascii="Times New Roman"/>
                <w:b/>
                <w:i w:val="false"/>
                <w:color w:val="000000"/>
                <w:sz w:val="20"/>
              </w:rPr>
              <w:t>қараша</w:t>
            </w:r>
            <w:r>
              <w:br/>
            </w:r>
            <w:r>
              <w:rPr>
                <w:rFonts w:ascii="Times New Roman"/>
                <w:b/>
                <w:i w:val="false"/>
                <w:color w:val="000000"/>
                <w:sz w:val="20"/>
              </w:rPr>
              <w:t>
ноябрь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__________желтоқсан</w:t>
            </w:r>
            <w:r>
              <w:br/>
            </w:r>
            <w:r>
              <w:rPr>
                <w:rFonts w:ascii="Times New Roman"/>
                <w:b/>
                <w:i w:val="false"/>
                <w:color w:val="000000"/>
                <w:sz w:val="20"/>
              </w:rPr>
              <w:t>
декабрь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837"/>
          <w:p>
            <w:pPr>
              <w:spacing w:after="20"/>
              <w:ind w:left="20"/>
              <w:jc w:val="both"/>
            </w:pPr>
            <w:r>
              <w:rPr>
                <w:rFonts w:ascii="Times New Roman"/>
                <w:b w:val="false"/>
                <w:i w:val="false"/>
                <w:color w:val="000000"/>
                <w:sz w:val="20"/>
              </w:rPr>
              <w:t>
1</w:t>
            </w:r>
          </w:p>
          <w:bookmarkEnd w:id="183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838"/>
          <w:p>
            <w:pPr>
              <w:spacing w:after="20"/>
              <w:ind w:left="20"/>
              <w:jc w:val="both"/>
            </w:pPr>
            <w:r>
              <w:rPr>
                <w:rFonts w:ascii="Times New Roman"/>
                <w:b w:val="false"/>
                <w:i w:val="false"/>
                <w:color w:val="000000"/>
                <w:sz w:val="20"/>
              </w:rPr>
              <w:t>
2</w:t>
            </w:r>
          </w:p>
          <w:bookmarkEnd w:id="183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839"/>
          <w:p>
            <w:pPr>
              <w:spacing w:after="20"/>
              <w:ind w:left="20"/>
              <w:jc w:val="both"/>
            </w:pPr>
            <w:r>
              <w:rPr>
                <w:rFonts w:ascii="Times New Roman"/>
                <w:b w:val="false"/>
                <w:i w:val="false"/>
                <w:color w:val="000000"/>
                <w:sz w:val="20"/>
              </w:rPr>
              <w:t>
3</w:t>
            </w:r>
          </w:p>
          <w:bookmarkEnd w:id="183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840"/>
          <w:p>
            <w:pPr>
              <w:spacing w:after="20"/>
              <w:ind w:left="20"/>
              <w:jc w:val="both"/>
            </w:pPr>
            <w:r>
              <w:rPr>
                <w:rFonts w:ascii="Times New Roman"/>
                <w:b w:val="false"/>
                <w:i w:val="false"/>
                <w:color w:val="000000"/>
                <w:sz w:val="20"/>
              </w:rPr>
              <w:t>
4</w:t>
            </w:r>
          </w:p>
          <w:bookmarkEnd w:id="184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841"/>
          <w:p>
            <w:pPr>
              <w:spacing w:after="20"/>
              <w:ind w:left="20"/>
              <w:jc w:val="both"/>
            </w:pPr>
            <w:r>
              <w:rPr>
                <w:rFonts w:ascii="Times New Roman"/>
                <w:b w:val="false"/>
                <w:i w:val="false"/>
                <w:color w:val="000000"/>
                <w:sz w:val="20"/>
              </w:rPr>
              <w:t>
5</w:t>
            </w:r>
          </w:p>
          <w:bookmarkEnd w:id="184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842"/>
          <w:p>
            <w:pPr>
              <w:spacing w:after="20"/>
              <w:ind w:left="20"/>
              <w:jc w:val="both"/>
            </w:pPr>
            <w:r>
              <w:rPr>
                <w:rFonts w:ascii="Times New Roman"/>
                <w:b w:val="false"/>
                <w:i w:val="false"/>
                <w:color w:val="000000"/>
                <w:sz w:val="20"/>
              </w:rPr>
              <w:t>
6</w:t>
            </w:r>
          </w:p>
          <w:bookmarkEnd w:id="184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1"/>
        <w:gridCol w:w="3769"/>
      </w:tblGrid>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Жазбалар үшін</w:t>
            </w:r>
            <w:r>
              <w:br/>
            </w:r>
            <w:r>
              <w:rPr>
                <w:rFonts w:ascii="Times New Roman"/>
                <w:b/>
                <w:i w:val="false"/>
                <w:color w:val="000000"/>
                <w:sz w:val="20"/>
              </w:rPr>
              <w:t>
Для заметок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2017 года №169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Start w:name="z4037" w:id="1843"/>
    <w:p>
      <w:pPr>
        <w:spacing w:after="0"/>
        <w:ind w:left="0"/>
        <w:jc w:val="left"/>
      </w:pPr>
      <w:r>
        <w:rPr>
          <w:rFonts w:ascii="Times New Roman"/>
          <w:b/>
          <w:i w:val="false"/>
          <w:color w:val="000000"/>
        </w:rPr>
        <w:t xml:space="preserve"> "Тетрадь регистрации цен на продукцию сельского хозяйства на рынках в 20_году", (код 263101088), индекс Ц-200, периодичность месячная)</w:t>
      </w:r>
    </w:p>
    <w:bookmarkEnd w:id="1843"/>
    <w:bookmarkStart w:name="z4038" w:id="184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20_ году" (код 263101088), индекс Ц-200,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"Тетрадь регистрации цен на продукцию сельского хозяйства на рынках в 20_ году", (263101088, индекс Ц-200, периодичность месячная) (далее – статистическая форма).</w:t>
      </w:r>
    </w:p>
    <w:bookmarkEnd w:id="1844"/>
    <w:bookmarkStart w:name="z4039" w:id="1845"/>
    <w:p>
      <w:pPr>
        <w:spacing w:after="0"/>
        <w:ind w:left="0"/>
        <w:jc w:val="both"/>
      </w:pPr>
      <w:r>
        <w:rPr>
          <w:rFonts w:ascii="Times New Roman"/>
          <w:b w:val="false"/>
          <w:i w:val="false"/>
          <w:color w:val="000000"/>
          <w:sz w:val="28"/>
        </w:rPr>
        <w:t>
      2. Регистрация цен на продукцию сельского хозяйства на рынках осуществляется территориальными органами статистики с 7 по 24 число каждого отчетного месяца, на рынках, функционирующих только в выходные дни – на 2 и 3 неделе месяца. Регистрируется цена на товары одного и того же вида и качества.</w:t>
      </w:r>
    </w:p>
    <w:bookmarkEnd w:id="1845"/>
    <w:bookmarkStart w:name="z4040" w:id="1846"/>
    <w:p>
      <w:pPr>
        <w:spacing w:after="0"/>
        <w:ind w:left="0"/>
        <w:jc w:val="both"/>
      </w:pPr>
      <w:r>
        <w:rPr>
          <w:rFonts w:ascii="Times New Roman"/>
          <w:b w:val="false"/>
          <w:i w:val="false"/>
          <w:color w:val="000000"/>
          <w:sz w:val="28"/>
        </w:rPr>
        <w:t>
      3. В таблице "Виды продукции сельского хозяйства" записываются наименования наблюдаемых видов сельскохозяйственной продукции и продовольственных товаров, указываются номера страниц их расположения в тетради. Допускается объединение однородных видов продукции и товаров в группы (например: овощи, фрукты, свиньи, корма).</w:t>
      </w:r>
    </w:p>
    <w:bookmarkEnd w:id="1846"/>
    <w:bookmarkStart w:name="z4041" w:id="1847"/>
    <w:p>
      <w:pPr>
        <w:spacing w:after="0"/>
        <w:ind w:left="0"/>
        <w:jc w:val="both"/>
      </w:pPr>
      <w:r>
        <w:rPr>
          <w:rFonts w:ascii="Times New Roman"/>
          <w:b w:val="false"/>
          <w:i w:val="false"/>
          <w:color w:val="000000"/>
          <w:sz w:val="28"/>
        </w:rPr>
        <w:t xml:space="preserve">
      4. В графе "Подробная характеристика товара" дается отличительная характеристика (спецификации) наблюдаемого товара, то есть сорт продукции, возраст, упитанность и другие качественные характеристики вида продукции и товара, позволяющие отличить его от других. </w:t>
      </w:r>
    </w:p>
    <w:bookmarkEnd w:id="1847"/>
    <w:bookmarkStart w:name="z4042" w:id="1848"/>
    <w:p>
      <w:pPr>
        <w:spacing w:after="0"/>
        <w:ind w:left="0"/>
        <w:jc w:val="both"/>
      </w:pPr>
      <w:r>
        <w:rPr>
          <w:rFonts w:ascii="Times New Roman"/>
          <w:b w:val="false"/>
          <w:i w:val="false"/>
          <w:color w:val="000000"/>
          <w:sz w:val="28"/>
        </w:rPr>
        <w:t xml:space="preserve">
      Например: яблоки – антоновка, апорт, лимонка крупные или среднего размера, коровы молочного стада – корова 3-х лет средней упитанности, сено - сено из разнотравия. </w:t>
      </w:r>
    </w:p>
    <w:bookmarkEnd w:id="1848"/>
    <w:p>
      <w:pPr>
        <w:spacing w:after="0"/>
        <w:ind w:left="0"/>
        <w:jc w:val="both"/>
      </w:pPr>
      <w:r>
        <w:rPr>
          <w:rFonts w:ascii="Times New Roman"/>
          <w:b w:val="false"/>
          <w:i w:val="false"/>
          <w:color w:val="000000"/>
          <w:sz w:val="28"/>
        </w:rPr>
        <w:t>
      5. На последней странице "Для заметок" записываются необходимые дополнительные сведения относительно регистрации цен того или иного вида продукции и товара.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66"/>
        <w:gridCol w:w="4"/>
        <w:gridCol w:w="1622"/>
        <w:gridCol w:w="7346"/>
        <w:gridCol w:w="63"/>
        <w:gridCol w:w="3026"/>
        <w:gridCol w:w="63"/>
        <w:gridCol w:w="1"/>
        <w:gridCol w:w="1905"/>
        <w:gridCol w:w="1"/>
        <w:gridCol w:w="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849"/>
          <w:p>
            <w:pPr>
              <w:spacing w:after="20"/>
              <w:ind w:left="20"/>
              <w:jc w:val="both"/>
            </w:pPr>
          </w:p>
          <w:bookmarkEnd w:id="1849"/>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r>
              <w:br/>
            </w:r>
            <w:r>
              <w:rPr>
                <w:rFonts w:ascii="Times New Roman"/>
                <w:b/>
                <w:i w:val="false"/>
                <w:color w:val="000000"/>
                <w:sz w:val="20"/>
              </w:rPr>
              <w:t>
министрлігі Статистика комитеті төрағасының</w:t>
            </w:r>
            <w:r>
              <w:br/>
            </w:r>
            <w:r>
              <w:rPr>
                <w:rFonts w:ascii="Times New Roman"/>
                <w:b/>
                <w:i w:val="false"/>
                <w:color w:val="000000"/>
                <w:sz w:val="20"/>
              </w:rPr>
              <w:t>
2017 жылғы 13 қарашадағы №169 бұйрығына</w:t>
            </w:r>
            <w:r>
              <w:br/>
            </w:r>
            <w:r>
              <w:rPr>
                <w:rFonts w:ascii="Times New Roman"/>
                <w:b/>
                <w:i w:val="false"/>
                <w:color w:val="000000"/>
                <w:sz w:val="20"/>
              </w:rPr>
              <w:t>
41-қосымша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85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850"/>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851"/>
                <w:p>
                  <w:pPr>
                    <w:spacing w:after="20"/>
                    <w:ind w:left="20"/>
                    <w:jc w:val="both"/>
                  </w:pPr>
                  <w:r>
                    <w:rPr>
                      <w:rFonts w:ascii="Times New Roman"/>
                      <w:b w:val="false"/>
                      <w:i w:val="false"/>
                      <w:color w:val="000000"/>
                      <w:sz w:val="20"/>
                    </w:rPr>
                    <w:t>
до 1 часа</w:t>
                  </w:r>
                </w:p>
                <w:bookmarkEnd w:id="1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85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852"/>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85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8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85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261103163</w:t>
            </w:r>
            <w:r>
              <w:br/>
            </w:r>
            <w:r>
              <w:rPr>
                <w:rFonts w:ascii="Times New Roman"/>
                <w:b w:val="false"/>
                <w:i w:val="false"/>
                <w:color w:val="000000"/>
                <w:sz w:val="20"/>
              </w:rPr>
              <w:t>
Код статистической формы 261103163</w:t>
            </w:r>
          </w:p>
          <w:bookmarkEnd w:id="185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Өндірушілердің көрсетілетін қызметтеріне бағалары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855"/>
          <w:p>
            <w:pPr>
              <w:spacing w:after="20"/>
              <w:ind w:left="20"/>
              <w:jc w:val="both"/>
            </w:pPr>
            <w:r>
              <w:rPr>
                <w:rFonts w:ascii="Times New Roman"/>
                <w:b w:val="false"/>
                <w:i w:val="false"/>
                <w:color w:val="000000"/>
                <w:sz w:val="20"/>
              </w:rPr>
              <w:t>
</w:t>
            </w:r>
            <w:r>
              <w:rPr>
                <w:rFonts w:ascii="Times New Roman"/>
                <w:b/>
                <w:i w:val="false"/>
                <w:color w:val="000000"/>
                <w:sz w:val="20"/>
              </w:rPr>
              <w:t>1-Ц (көрсетілетін қызметтер)</w:t>
            </w:r>
          </w:p>
          <w:bookmarkEnd w:id="18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856"/>
          <w:p>
            <w:pPr>
              <w:spacing w:after="20"/>
              <w:ind w:left="20"/>
              <w:jc w:val="both"/>
            </w:pPr>
            <w:r>
              <w:rPr>
                <w:rFonts w:ascii="Times New Roman"/>
                <w:b w:val="false"/>
                <w:i w:val="false"/>
                <w:color w:val="000000"/>
                <w:sz w:val="20"/>
              </w:rPr>
              <w:t>
1-Ц (услуги)</w:t>
            </w:r>
          </w:p>
          <w:bookmarkEnd w:id="18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857"/>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185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863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тоқсан </w:t>
            </w:r>
            <w:r>
              <w:br/>
            </w:r>
            <w:r>
              <w:rPr>
                <w:rFonts w:ascii="Times New Roman"/>
                <w:b/>
                <w:i w:val="false"/>
                <w:color w:val="000000"/>
                <w:sz w:val="20"/>
              </w:rPr>
              <w:t>квартал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3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36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r>
              <w:br/>
            </w:r>
            <w:r>
              <w:rPr>
                <w:rFonts w:ascii="Times New Roman"/>
                <w:b/>
                <w:i w:val="false"/>
                <w:color w:val="000000"/>
                <w:sz w:val="20"/>
              </w:rPr>
              <w:t>
год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85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52 – Қойма шаруашылығы және қосалқы көліктік қызмет және 73 – Жарнама қызметі және нарық конъюнктурасын зерделеу болып табылатын іріктемеге түскен заңды тұлғалар мен (немесе) олардың құрылымдық және оқшауланған бөлімшелері ұсынады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 73 – Рекламная деятельность и изучение рыночной конъюнктуры</w:t>
            </w:r>
          </w:p>
          <w:bookmarkEnd w:id="185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85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w:t>
            </w:r>
            <w:r>
              <w:rPr>
                <w:rFonts w:ascii="Times New Roman"/>
                <w:b w:val="false"/>
                <w:i w:val="false"/>
                <w:color w:val="000000"/>
                <w:sz w:val="20"/>
              </w:rPr>
              <w:t xml:space="preserve"> </w:t>
            </w:r>
            <w:r>
              <w:rPr>
                <w:rFonts w:ascii="Times New Roman"/>
                <w:b/>
                <w:i w:val="false"/>
                <w:color w:val="000000"/>
                <w:sz w:val="20"/>
              </w:rPr>
              <w:t>5-күнге (қоса алғанда) дейін</w:t>
            </w:r>
            <w:r>
              <w:br/>
            </w:r>
            <w:r>
              <w:rPr>
                <w:rFonts w:ascii="Times New Roman"/>
                <w:b w:val="false"/>
                <w:i w:val="false"/>
                <w:color w:val="000000"/>
                <w:sz w:val="20"/>
              </w:rPr>
              <w:t>
Срок представления – до 5 числа (включительно) после отчетного периода</w:t>
            </w:r>
          </w:p>
          <w:bookmarkEnd w:id="1859"/>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86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8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0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9022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61" w:id="1861"/>
    <w:p>
      <w:pPr>
        <w:spacing w:after="0"/>
        <w:ind w:left="0"/>
        <w:jc w:val="both"/>
      </w:pPr>
      <w:r>
        <w:rPr>
          <w:rFonts w:ascii="Times New Roman"/>
          <w:b w:val="false"/>
          <w:i w:val="false"/>
          <w:color w:val="000000"/>
          <w:sz w:val="28"/>
        </w:rPr>
        <w:t xml:space="preserve">
      </w:t>
      </w:r>
      <w:r>
        <w:rPr>
          <w:rFonts w:ascii="Times New Roman"/>
          <w:b/>
          <w:i w:val="false"/>
          <w:color w:val="000000"/>
          <w:sz w:val="28"/>
        </w:rPr>
        <w:t>1. Сақтау, қоймалау қызметтеріне және ілеспе көрсетілетін қызметтерге бағаны өлшем бірлігіне теңгемен, қосылған құн салығын есепке алусыз көрсетіңіз</w:t>
      </w:r>
    </w:p>
    <w:bookmarkEnd w:id="1861"/>
    <w:bookmarkStart w:name="z4062" w:id="1862"/>
    <w:p>
      <w:pPr>
        <w:spacing w:after="0"/>
        <w:ind w:left="0"/>
        <w:jc w:val="both"/>
      </w:pPr>
      <w:r>
        <w:rPr>
          <w:rFonts w:ascii="Times New Roman"/>
          <w:b w:val="false"/>
          <w:i w:val="false"/>
          <w:color w:val="000000"/>
          <w:sz w:val="28"/>
        </w:rPr>
        <w:t>
      Укажите цены на услуги хранения, складирования и сопутствующие услуги, в тенге за единицу измерения, без учета налога на добавленную стоимость</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736"/>
        <w:gridCol w:w="1406"/>
        <w:gridCol w:w="1139"/>
        <w:gridCol w:w="962"/>
        <w:gridCol w:w="923"/>
        <w:gridCol w:w="1189"/>
        <w:gridCol w:w="1471"/>
        <w:gridCol w:w="1738"/>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863"/>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Вид услуги</w:t>
            </w:r>
            <w:r>
              <w:rPr>
                <w:rFonts w:ascii="Times New Roman"/>
                <w:b w:val="false"/>
                <w:i w:val="false"/>
                <w:color w:val="000000"/>
                <w:vertAlign w:val="superscript"/>
              </w:rPr>
              <w:t>1</w:t>
            </w:r>
          </w:p>
          <w:bookmarkEnd w:id="1863"/>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864"/>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Код услуги</w:t>
            </w:r>
            <w:r>
              <w:rPr>
                <w:rFonts w:ascii="Times New Roman"/>
                <w:b w:val="false"/>
                <w:i w:val="false"/>
                <w:color w:val="000000"/>
                <w:vertAlign w:val="superscript"/>
              </w:rPr>
              <w:t>1</w:t>
            </w:r>
          </w:p>
          <w:bookmarkEnd w:id="1864"/>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865"/>
          <w:p>
            <w:pPr>
              <w:spacing w:after="20"/>
              <w:ind w:left="20"/>
              <w:jc w:val="both"/>
            </w:pPr>
            <w:r>
              <w:rPr>
                <w:rFonts w:ascii="Times New Roman"/>
                <w:b w:val="false"/>
                <w:i w:val="false"/>
                <w:color w:val="000000"/>
                <w:sz w:val="20"/>
              </w:rPr>
              <w:t>
Жүк түрі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Вид груза</w:t>
            </w:r>
            <w:r>
              <w:rPr>
                <w:rFonts w:ascii="Times New Roman"/>
                <w:b w:val="false"/>
                <w:i w:val="false"/>
                <w:color w:val="000000"/>
                <w:vertAlign w:val="superscript"/>
              </w:rPr>
              <w:t>1</w:t>
            </w:r>
          </w:p>
          <w:bookmarkEnd w:id="1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866"/>
          <w:p>
            <w:pPr>
              <w:spacing w:after="20"/>
              <w:ind w:left="20"/>
              <w:jc w:val="both"/>
            </w:pPr>
            <w:r>
              <w:rPr>
                <w:rFonts w:ascii="Times New Roman"/>
                <w:b w:val="false"/>
                <w:i w:val="false"/>
                <w:color w:val="000000"/>
                <w:sz w:val="20"/>
              </w:rPr>
              <w:t>
Өкіл көрсетілетін қызмет</w:t>
            </w:r>
            <w:r>
              <w:br/>
            </w:r>
            <w:r>
              <w:rPr>
                <w:rFonts w:ascii="Times New Roman"/>
                <w:b w:val="false"/>
                <w:i w:val="false"/>
                <w:color w:val="000000"/>
                <w:sz w:val="20"/>
              </w:rPr>
              <w:t>
</w:t>
            </w:r>
            <w:r>
              <w:rPr>
                <w:rFonts w:ascii="Times New Roman"/>
                <w:b/>
                <w:i w:val="false"/>
                <w:color w:val="000000"/>
                <w:sz w:val="20"/>
              </w:rPr>
              <w:t>Услуга-представитель</w:t>
            </w:r>
          </w:p>
          <w:bookmarkEnd w:id="18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867"/>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w:t>
            </w:r>
            <w:r>
              <w:rPr>
                <w:rFonts w:ascii="Times New Roman"/>
                <w:b/>
                <w:i w:val="false"/>
                <w:color w:val="000000"/>
                <w:sz w:val="20"/>
              </w:rPr>
              <w:t>Цена</w:t>
            </w:r>
          </w:p>
          <w:bookmarkEnd w:id="1867"/>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868"/>
          <w:p>
            <w:pPr>
              <w:spacing w:after="20"/>
              <w:ind w:left="20"/>
              <w:jc w:val="both"/>
            </w:pPr>
            <w:r>
              <w:rPr>
                <w:rFonts w:ascii="Times New Roman"/>
                <w:b w:val="false"/>
                <w:i w:val="false"/>
                <w:color w:val="000000"/>
                <w:sz w:val="20"/>
              </w:rPr>
              <w:t>
Баға өзгерісінің себебі</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i w:val="false"/>
                <w:color w:val="000000"/>
                <w:sz w:val="20"/>
              </w:rPr>
              <w:t>Причина изменения цены</w:t>
            </w:r>
            <w:r>
              <w:rPr>
                <w:rFonts w:ascii="Times New Roman"/>
                <w:b w:val="false"/>
                <w:i w:val="false"/>
                <w:color w:val="000000"/>
                <w:vertAlign w:val="superscript"/>
              </w:rPr>
              <w:t>4</w:t>
            </w:r>
          </w:p>
          <w:bookmarkEnd w:id="18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2</w:t>
            </w:r>
            <w:r>
              <w:br/>
            </w: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сипаттамасы</w:t>
            </w:r>
            <w:r>
              <w:br/>
            </w:r>
            <w:r>
              <w:rPr>
                <w:rFonts w:ascii="Times New Roman"/>
                <w:b/>
                <w:i w:val="false"/>
                <w:color w:val="000000"/>
                <w:sz w:val="20"/>
              </w:rPr>
              <w:t>
Характеристика услуги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w:t>
            </w:r>
            <w:r>
              <w:br/>
            </w:r>
            <w:r>
              <w:rPr>
                <w:rFonts w:ascii="Times New Roman"/>
                <w:b/>
                <w:i w:val="false"/>
                <w:color w:val="000000"/>
                <w:sz w:val="20"/>
              </w:rPr>
              <w:t>
отчетного квартала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өткен тоқсандағы </w:t>
            </w:r>
            <w:r>
              <w:rPr>
                <w:rFonts w:ascii="Times New Roman"/>
                <w:b/>
                <w:i w:val="false"/>
                <w:color w:val="000000"/>
                <w:vertAlign w:val="superscript"/>
              </w:rPr>
              <w:t>3</w:t>
            </w:r>
            <w:r>
              <w:br/>
            </w:r>
            <w:r>
              <w:rPr>
                <w:rFonts w:ascii="Times New Roman"/>
                <w:b/>
                <w:i w:val="false"/>
                <w:color w:val="000000"/>
                <w:sz w:val="20"/>
              </w:rPr>
              <w:t>
предыдущего квартала</w:t>
            </w:r>
            <w:r>
              <w:rPr>
                <w:rFonts w:ascii="Times New Roman"/>
                <w:b/>
                <w:i w:val="false"/>
                <w:color w:val="000000"/>
                <w:vertAlign w:val="superscript"/>
              </w:rPr>
              <w:t>3</w:t>
            </w:r>
            <w:r>
              <w:rPr>
                <w:rFonts w:ascii="Times New Roman"/>
                <w:b/>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869"/>
          <w:p>
            <w:pPr>
              <w:spacing w:after="20"/>
              <w:ind w:left="20"/>
              <w:jc w:val="both"/>
            </w:pPr>
            <w:r>
              <w:rPr>
                <w:rFonts w:ascii="Times New Roman"/>
                <w:b w:val="false"/>
                <w:i w:val="false"/>
                <w:color w:val="000000"/>
                <w:sz w:val="20"/>
              </w:rPr>
              <w:t>
А</w:t>
            </w:r>
          </w:p>
          <w:bookmarkEnd w:id="1869"/>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8" w:id="18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870"/>
    <w:bookmarkStart w:name="z4079" w:id="1871"/>
    <w:p>
      <w:pPr>
        <w:spacing w:after="0"/>
        <w:ind w:left="0"/>
        <w:jc w:val="both"/>
      </w:pPr>
      <w:r>
        <w:rPr>
          <w:rFonts w:ascii="Times New Roman"/>
          <w:b w:val="false"/>
          <w:i w:val="false"/>
          <w:color w:val="000000"/>
          <w:sz w:val="28"/>
        </w:rPr>
        <w:t>
      Примечание:</w:t>
      </w:r>
    </w:p>
    <w:bookmarkEnd w:id="1871"/>
    <w:bookmarkStart w:name="z4080" w:id="18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w:t>
      </w:r>
      <w:r>
        <w:rPr>
          <w:rFonts w:ascii="Times New Roman"/>
          <w:b w:val="false"/>
          <w:i w:val="false"/>
          <w:color w:val="000000"/>
          <w:sz w:val="28"/>
        </w:rPr>
        <w:t xml:space="preserve"> </w:t>
      </w:r>
      <w:r>
        <w:rPr>
          <w:rFonts w:ascii="Times New Roman"/>
          <w:b/>
          <w:i w:val="false"/>
          <w:color w:val="000000"/>
          <w:sz w:val="28"/>
        </w:rPr>
        <w:t>бағандары Казақстан Республикасы Ұлттық экономика министрлігі Статистика комитетінің (бұдан әрі – Комитет) интернет-ресурсындағы "Респонденттер үшін" бөлімінде орналасқан немесе респонденттерге аумақтық статистика органдары ұсынатын Топтамаларға сәйкес толтырылады</w:t>
      </w:r>
    </w:p>
    <w:bookmarkEnd w:id="1872"/>
    <w:bookmarkStart w:name="z4081" w:id="18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Группировками, размещенными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территориальными органами статистики</w:t>
      </w:r>
    </w:p>
    <w:bookmarkEnd w:id="1873"/>
    <w:bookmarkStart w:name="z4082" w:id="18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Комитеттің интернет-ресурсындағы "Респонденттер үшін" бөлімінде орналасқан немесе респонденттерге аумақтық статистика органдары ұсынатын Өлшем бірліктері Жіктеуішіне</w:t>
      </w:r>
      <w:r>
        <w:rPr>
          <w:rFonts w:ascii="Times New Roman"/>
          <w:b w:val="false"/>
          <w:i w:val="false"/>
          <w:color w:val="000000"/>
          <w:sz w:val="28"/>
        </w:rPr>
        <w:t xml:space="preserve"> </w:t>
      </w:r>
      <w:r>
        <w:rPr>
          <w:rFonts w:ascii="Times New Roman"/>
          <w:b/>
          <w:i w:val="false"/>
          <w:color w:val="000000"/>
          <w:sz w:val="28"/>
        </w:rPr>
        <w:t>сәйкес толтырылады</w:t>
      </w:r>
    </w:p>
    <w:bookmarkEnd w:id="1874"/>
    <w:bookmarkStart w:name="z4083" w:id="18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 Классификатором единиц измерения, размещенным в разделе "Для респондентов" на интернет-ресурсе Комитета или предоставляемым респондентам территориальными органами статистики</w:t>
      </w:r>
    </w:p>
    <w:bookmarkEnd w:id="1875"/>
    <w:bookmarkStart w:name="z4084" w:id="18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 есепті жылдың бірінші тоқсанының есебінде ғана толтырылады</w:t>
      </w:r>
    </w:p>
    <w:bookmarkEnd w:id="1876"/>
    <w:bookmarkStart w:name="z4085" w:id="18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bookmarkEnd w:id="1877"/>
    <w:bookmarkStart w:name="z4086" w:id="18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3-баған баға өзгерген жағдайда Комитеттің интернет-ресурсында орналасқан немесе респонденттерге аумақтық статистика органдары ұсынатын Баға өзгерісі себептерінің анықтамалығына сәйкес міндетті түрде толтырылады</w:t>
      </w:r>
    </w:p>
    <w:bookmarkEnd w:id="1878"/>
    <w:bookmarkStart w:name="z4087" w:id="18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территориальными органами статистики</w:t>
      </w:r>
    </w:p>
    <w:bookmarkEnd w:id="1879"/>
    <w:bookmarkStart w:name="z4088" w:id="1880"/>
    <w:p>
      <w:pPr>
        <w:spacing w:after="0"/>
        <w:ind w:left="0"/>
        <w:jc w:val="both"/>
      </w:pPr>
      <w:r>
        <w:rPr>
          <w:rFonts w:ascii="Times New Roman"/>
          <w:b w:val="false"/>
          <w:i w:val="false"/>
          <w:color w:val="000000"/>
          <w:sz w:val="28"/>
        </w:rPr>
        <w:t xml:space="preserve">
      </w:t>
      </w:r>
      <w:r>
        <w:rPr>
          <w:rFonts w:ascii="Times New Roman"/>
          <w:b/>
          <w:i w:val="false"/>
          <w:color w:val="000000"/>
          <w:sz w:val="28"/>
        </w:rPr>
        <w:t>2. Жарнама агенттерінің, БАҚ-қа жарнаманы ұсыну, нарық конъюнктурасын зерттеу және қоғамдық пікірді зерделеу бойынша көрсетілген қызметтерге бағаны өлшем бірлігіне теңгемен, қосылған құн салығын есепке алусыз көрсетіңіз</w:t>
      </w:r>
    </w:p>
    <w:bookmarkEnd w:id="1880"/>
    <w:bookmarkStart w:name="z4089" w:id="1881"/>
    <w:p>
      <w:pPr>
        <w:spacing w:after="0"/>
        <w:ind w:left="0"/>
        <w:jc w:val="both"/>
      </w:pPr>
      <w:r>
        <w:rPr>
          <w:rFonts w:ascii="Times New Roman"/>
          <w:b w:val="false"/>
          <w:i w:val="false"/>
          <w:color w:val="000000"/>
          <w:sz w:val="28"/>
        </w:rPr>
        <w:t>
      Укажите цену на услуги рекламных агентств, по представлению рекламы в СМИ, по исследованию конъюнктуры рынка и изучению общественного мнения в тенге за единицу измерения, без учета налога на добавленную стоимость</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68"/>
        <w:gridCol w:w="4232"/>
        <w:gridCol w:w="557"/>
        <w:gridCol w:w="1169"/>
        <w:gridCol w:w="1169"/>
        <w:gridCol w:w="945"/>
        <w:gridCol w:w="946"/>
        <w:gridCol w:w="946"/>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w:t>
            </w:r>
            <w:r>
              <w:rPr>
                <w:rFonts w:ascii="Times New Roman"/>
                <w:b/>
                <w:i w:val="false"/>
                <w:color w:val="000000"/>
                <w:vertAlign w:val="superscript"/>
              </w:rPr>
              <w:t>1</w:t>
            </w:r>
            <w:r>
              <w:br/>
            </w:r>
            <w:r>
              <w:rPr>
                <w:rFonts w:ascii="Times New Roman"/>
                <w:b/>
                <w:i w:val="false"/>
                <w:color w:val="000000"/>
                <w:sz w:val="20"/>
              </w:rPr>
              <w:t>
Вид услуги</w:t>
            </w:r>
            <w:r>
              <w:rPr>
                <w:rFonts w:ascii="Times New Roman"/>
                <w:b/>
                <w:i w:val="false"/>
                <w:color w:val="000000"/>
                <w:vertAlign w:val="superscript"/>
              </w:rPr>
              <w:t>1</w:t>
            </w:r>
            <w:r>
              <w:rPr>
                <w:rFonts w:ascii="Times New Roman"/>
                <w:b/>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коды</w:t>
            </w:r>
            <w:r>
              <w:rPr>
                <w:rFonts w:ascii="Times New Roman"/>
                <w:b/>
                <w:i w:val="false"/>
                <w:color w:val="000000"/>
                <w:vertAlign w:val="superscript"/>
              </w:rPr>
              <w:t>1</w:t>
            </w:r>
            <w:r>
              <w:br/>
            </w:r>
            <w:r>
              <w:rPr>
                <w:rFonts w:ascii="Times New Roman"/>
                <w:b/>
                <w:i w:val="false"/>
                <w:color w:val="000000"/>
                <w:sz w:val="20"/>
              </w:rPr>
              <w:t>
Код услуги</w:t>
            </w:r>
            <w:r>
              <w:rPr>
                <w:rFonts w:ascii="Times New Roman"/>
                <w:b/>
                <w:i w:val="false"/>
                <w:color w:val="000000"/>
                <w:vertAlign w:val="superscript"/>
              </w:rPr>
              <w:t>1</w:t>
            </w:r>
            <w:r>
              <w:rPr>
                <w:rFonts w:ascii="Times New Roman"/>
                <w:b/>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Көрсетілетін қызмет типі (көрсетілетін қызмет түрі, БАҚ, зерттеу типі) </w:t>
            </w:r>
            <w:r>
              <w:rPr>
                <w:rFonts w:ascii="Times New Roman"/>
                <w:b/>
                <w:i w:val="false"/>
                <w:color w:val="000000"/>
                <w:vertAlign w:val="superscript"/>
              </w:rPr>
              <w:t>1</w:t>
            </w:r>
            <w:r>
              <w:br/>
            </w:r>
            <w:r>
              <w:rPr>
                <w:rFonts w:ascii="Times New Roman"/>
                <w:b/>
                <w:i w:val="false"/>
                <w:color w:val="000000"/>
                <w:sz w:val="20"/>
              </w:rPr>
              <w:t xml:space="preserve">
Тип услуги (вид услуги, СМИ, тип исследования) </w:t>
            </w:r>
            <w:r>
              <w:rPr>
                <w:rFonts w:ascii="Times New Roman"/>
                <w:b/>
                <w:i w:val="false"/>
                <w:color w:val="000000"/>
                <w:vertAlign w:val="superscript"/>
              </w:rPr>
              <w:t>1</w:t>
            </w:r>
            <w:r>
              <w:rPr>
                <w:rFonts w:ascii="Times New Roman"/>
                <w:b/>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қызмет</w:t>
            </w:r>
            <w:r>
              <w:br/>
            </w:r>
            <w:r>
              <w:rPr>
                <w:rFonts w:ascii="Times New Roman"/>
                <w:b/>
                <w:i w:val="false"/>
                <w:color w:val="000000"/>
                <w:sz w:val="20"/>
              </w:rPr>
              <w:t>
Услуга-представитель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w:t>
            </w:r>
            <w:r>
              <w:rPr>
                <w:rFonts w:ascii="Times New Roman"/>
                <w:b/>
                <w:i w:val="false"/>
                <w:color w:val="000000"/>
                <w:vertAlign w:val="superscript"/>
              </w:rPr>
              <w:t>4</w:t>
            </w:r>
            <w:r>
              <w:br/>
            </w:r>
            <w:r>
              <w:rPr>
                <w:rFonts w:ascii="Times New Roman"/>
                <w:b/>
                <w:i w:val="false"/>
                <w:color w:val="000000"/>
                <w:sz w:val="20"/>
              </w:rPr>
              <w:t>
Причина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rPr>
                <w:rFonts w:ascii="Times New Roman"/>
                <w:b/>
                <w:i w:val="false"/>
                <w:color w:val="000000"/>
                <w:vertAlign w:val="superscript"/>
              </w:rPr>
              <w:t>2</w:t>
            </w:r>
            <w:r>
              <w:br/>
            </w: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сипаттамасы</w:t>
            </w:r>
            <w:r>
              <w:br/>
            </w:r>
            <w:r>
              <w:rPr>
                <w:rFonts w:ascii="Times New Roman"/>
                <w:b/>
                <w:i w:val="false"/>
                <w:color w:val="000000"/>
                <w:sz w:val="20"/>
              </w:rPr>
              <w:t>
Характеристика услуги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w:t>
            </w:r>
            <w:r>
              <w:br/>
            </w:r>
            <w:r>
              <w:rPr>
                <w:rFonts w:ascii="Times New Roman"/>
                <w:b/>
                <w:i w:val="false"/>
                <w:color w:val="000000"/>
                <w:sz w:val="20"/>
              </w:rPr>
              <w:t>
отчетного квартала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өткен тоқсандағы </w:t>
            </w:r>
            <w:r>
              <w:rPr>
                <w:rFonts w:ascii="Times New Roman"/>
                <w:b/>
                <w:i w:val="false"/>
                <w:color w:val="000000"/>
                <w:vertAlign w:val="superscript"/>
              </w:rPr>
              <w:t>3</w:t>
            </w:r>
            <w:r>
              <w:br/>
            </w:r>
            <w:r>
              <w:rPr>
                <w:rFonts w:ascii="Times New Roman"/>
                <w:b/>
                <w:i w:val="false"/>
                <w:color w:val="000000"/>
                <w:sz w:val="20"/>
              </w:rPr>
              <w:t>
предыдущего квартала</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882"/>
          <w:p>
            <w:pPr>
              <w:spacing w:after="20"/>
              <w:ind w:left="20"/>
              <w:jc w:val="both"/>
            </w:pPr>
            <w:r>
              <w:rPr>
                <w:rFonts w:ascii="Times New Roman"/>
                <w:b w:val="false"/>
                <w:i w:val="false"/>
                <w:color w:val="000000"/>
                <w:sz w:val="20"/>
              </w:rPr>
              <w:t>
А</w:t>
            </w:r>
          </w:p>
          <w:bookmarkEnd w:id="1882"/>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3" w:id="188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       Мекенжайы</w:t>
      </w:r>
    </w:p>
    <w:bookmarkEnd w:id="1883"/>
    <w:bookmarkStart w:name="z4114" w:id="1884"/>
    <w:p>
      <w:pPr>
        <w:spacing w:after="0"/>
        <w:ind w:left="0"/>
        <w:jc w:val="both"/>
      </w:pPr>
      <w:r>
        <w:rPr>
          <w:rFonts w:ascii="Times New Roman"/>
          <w:b w:val="false"/>
          <w:i w:val="false"/>
          <w:color w:val="000000"/>
          <w:sz w:val="28"/>
        </w:rPr>
        <w:t xml:space="preserve">
      Наименование ___________________________                   Адрес___________________________________ </w:t>
      </w:r>
    </w:p>
    <w:bookmarkEnd w:id="1884"/>
    <w:bookmarkStart w:name="z4115" w:id="1885"/>
    <w:p>
      <w:pPr>
        <w:spacing w:after="0"/>
        <w:ind w:left="0"/>
        <w:jc w:val="both"/>
      </w:pPr>
      <w:r>
        <w:rPr>
          <w:rFonts w:ascii="Times New Roman"/>
          <w:b w:val="false"/>
          <w:i w:val="false"/>
          <w:color w:val="000000"/>
          <w:sz w:val="28"/>
        </w:rPr>
        <w:t>
      ________________________________________                   ________________________________________</w:t>
      </w:r>
    </w:p>
    <w:bookmarkEnd w:id="1885"/>
    <w:bookmarkStart w:name="z4116" w:id="1886"/>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p>
    <w:bookmarkEnd w:id="1886"/>
    <w:bookmarkStart w:name="z4117" w:id="1887"/>
    <w:p>
      <w:pPr>
        <w:spacing w:after="0"/>
        <w:ind w:left="0"/>
        <w:jc w:val="both"/>
      </w:pPr>
      <w:r>
        <w:rPr>
          <w:rFonts w:ascii="Times New Roman"/>
          <w:b w:val="false"/>
          <w:i w:val="false"/>
          <w:color w:val="000000"/>
          <w:sz w:val="28"/>
        </w:rPr>
        <w:t>
      Телефон_________________________________</w:t>
      </w:r>
    </w:p>
    <w:bookmarkEnd w:id="1887"/>
    <w:bookmarkStart w:name="z4118" w:id="18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bookmarkEnd w:id="1888"/>
    <w:bookmarkStart w:name="z4119" w:id="1889"/>
    <w:p>
      <w:pPr>
        <w:spacing w:after="0"/>
        <w:ind w:left="0"/>
        <w:jc w:val="both"/>
      </w:pPr>
      <w:r>
        <w:rPr>
          <w:rFonts w:ascii="Times New Roman"/>
          <w:b w:val="false"/>
          <w:i w:val="false"/>
          <w:color w:val="000000"/>
          <w:sz w:val="28"/>
        </w:rPr>
        <w:t xml:space="preserve">
      Адрес электронной почты (респондента) _______________________ </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72"/>
        <w:gridCol w:w="3042"/>
        <w:gridCol w:w="32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89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890"/>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89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1891"/>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122" w:id="189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892"/>
    <w:bookmarkStart w:name="z4123" w:id="1893"/>
    <w:p>
      <w:pPr>
        <w:spacing w:after="0"/>
        <w:ind w:left="0"/>
        <w:jc w:val="both"/>
      </w:pPr>
      <w:r>
        <w:rPr>
          <w:rFonts w:ascii="Times New Roman"/>
          <w:b w:val="false"/>
          <w:i w:val="false"/>
          <w:color w:val="000000"/>
          <w:sz w:val="28"/>
        </w:rPr>
        <w:t>
      Исполнитель _____________________________________________________       ________________________</w:t>
      </w:r>
    </w:p>
    <w:bookmarkEnd w:id="1893"/>
    <w:bookmarkStart w:name="z4124" w:id="1894"/>
    <w:p>
      <w:pPr>
        <w:spacing w:after="0"/>
        <w:ind w:left="0"/>
        <w:jc w:val="both"/>
      </w:pPr>
      <w:r>
        <w:rPr>
          <w:rFonts w:ascii="Times New Roman"/>
          <w:b w:val="false"/>
          <w:i w:val="false"/>
          <w:color w:val="000000"/>
          <w:sz w:val="28"/>
        </w:rPr>
        <w:t xml:space="preserve">
                   </w:t>
      </w:r>
      <w:r>
        <w:rPr>
          <w:rFonts w:ascii="Times New Roman"/>
          <w:b/>
          <w:i w:val="false"/>
          <w:color w:val="000000"/>
          <w:sz w:val="28"/>
        </w:rPr>
        <w:t>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 телефоны</w:t>
      </w:r>
    </w:p>
    <w:bookmarkEnd w:id="1894"/>
    <w:bookmarkStart w:name="z4125" w:id="189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95"/>
    <w:bookmarkStart w:name="z4126" w:id="18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896"/>
    <w:bookmarkStart w:name="z4127" w:id="1897"/>
    <w:p>
      <w:pPr>
        <w:spacing w:after="0"/>
        <w:ind w:left="0"/>
        <w:jc w:val="both"/>
      </w:pPr>
      <w:r>
        <w:rPr>
          <w:rFonts w:ascii="Times New Roman"/>
          <w:b w:val="false"/>
          <w:i w:val="false"/>
          <w:color w:val="000000"/>
          <w:sz w:val="28"/>
        </w:rPr>
        <w:t>
      Главный бухгалтер ________________________________________________       _______________________</w:t>
      </w:r>
    </w:p>
    <w:bookmarkEnd w:id="1897"/>
    <w:bookmarkStart w:name="z4128" w:id="18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bookmarkEnd w:id="1898"/>
    <w:bookmarkStart w:name="z4129" w:id="1899"/>
    <w:p>
      <w:pPr>
        <w:spacing w:after="0"/>
        <w:ind w:left="0"/>
        <w:jc w:val="both"/>
      </w:pPr>
      <w:r>
        <w:rPr>
          <w:rFonts w:ascii="Times New Roman"/>
          <w:b w:val="false"/>
          <w:i w:val="false"/>
          <w:color w:val="000000"/>
          <w:sz w:val="28"/>
        </w:rPr>
        <w:t>
       фамилия, имя и отчество (при его наличии)                               подпись</w:t>
      </w:r>
    </w:p>
    <w:bookmarkEnd w:id="1899"/>
    <w:bookmarkStart w:name="z4130" w:id="190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900"/>
    <w:bookmarkStart w:name="z4131" w:id="1901"/>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901"/>
    <w:bookmarkStart w:name="z4132" w:id="1902"/>
    <w:p>
      <w:pPr>
        <w:spacing w:after="0"/>
        <w:ind w:left="0"/>
        <w:jc w:val="both"/>
      </w:pPr>
      <w:r>
        <w:rPr>
          <w:rFonts w:ascii="Times New Roman"/>
          <w:b w:val="false"/>
          <w:i w:val="false"/>
          <w:color w:val="000000"/>
          <w:sz w:val="28"/>
        </w:rPr>
        <w:t>
      _______________________________________________                   __________________________</w:t>
      </w:r>
    </w:p>
    <w:bookmarkEnd w:id="1902"/>
    <w:bookmarkStart w:name="z4133" w:id="19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1903"/>
    <w:bookmarkStart w:name="z4134" w:id="1904"/>
    <w:p>
      <w:pPr>
        <w:spacing w:after="0"/>
        <w:ind w:left="0"/>
        <w:jc w:val="both"/>
      </w:pPr>
      <w:r>
        <w:rPr>
          <w:rFonts w:ascii="Times New Roman"/>
          <w:b w:val="false"/>
          <w:i w:val="false"/>
          <w:color w:val="000000"/>
          <w:sz w:val="28"/>
        </w:rPr>
        <w:t>
       фамилия, имя и отчество (при его наличии)                                     подпись</w:t>
      </w:r>
    </w:p>
    <w:bookmarkEnd w:id="1904"/>
    <w:bookmarkStart w:name="z4135" w:id="1905"/>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bookmarkEnd w:id="1905"/>
    <w:bookmarkStart w:name="z4136" w:id="1906"/>
    <w:p>
      <w:pPr>
        <w:spacing w:after="0"/>
        <w:ind w:left="0"/>
        <w:jc w:val="both"/>
      </w:pPr>
      <w:r>
        <w:rPr>
          <w:rFonts w:ascii="Times New Roman"/>
          <w:b w:val="false"/>
          <w:i w:val="false"/>
          <w:color w:val="000000"/>
          <w:sz w:val="28"/>
        </w:rPr>
        <w:t>
      Место для печати (при наличии)</w:t>
      </w:r>
    </w:p>
    <w:bookmarkEnd w:id="1906"/>
    <w:bookmarkStart w:name="z4137" w:id="19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07"/>
    <w:bookmarkStart w:name="z4138" w:id="1908"/>
    <w:p>
      <w:pPr>
        <w:spacing w:after="0"/>
        <w:ind w:left="0"/>
        <w:jc w:val="both"/>
      </w:pPr>
      <w:r>
        <w:rPr>
          <w:rFonts w:ascii="Times New Roman"/>
          <w:b w:val="false"/>
          <w:i w:val="false"/>
          <w:color w:val="000000"/>
          <w:sz w:val="28"/>
        </w:rPr>
        <w:t>
      Прмечание:</w:t>
      </w:r>
    </w:p>
    <w:bookmarkEnd w:id="1908"/>
    <w:bookmarkStart w:name="z4139" w:id="19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909"/>
    <w:bookmarkStart w:name="z4140" w:id="19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w:t>
      </w:r>
    </w:p>
    <w:bookmarkEnd w:id="1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bookmarkStart w:name="z4142" w:id="191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911"/>
    <w:bookmarkStart w:name="z4143" w:id="1912"/>
    <w:p>
      <w:pPr>
        <w:spacing w:after="0"/>
        <w:ind w:left="0"/>
        <w:jc w:val="left"/>
      </w:pPr>
      <w:r>
        <w:rPr>
          <w:rFonts w:ascii="Times New Roman"/>
          <w:b/>
          <w:i w:val="false"/>
          <w:color w:val="000000"/>
        </w:rPr>
        <w:t xml:space="preserve"> "Отчет о ценах производителей на услуги" (код 261103163, индекс 1-Ц (услуги), периодичность квартальная)</w:t>
      </w:r>
    </w:p>
    <w:bookmarkEnd w:id="1912"/>
    <w:bookmarkStart w:name="z4144" w:id="191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услуги" (код 261103163, индекс 1-Ц (услуги),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"Отчет о ценах производителей на услуги" (код 261103163, индекс 1-Ц (услуги), периодичность квартальная) (далее – статистическая форма).</w:t>
      </w:r>
    </w:p>
    <w:bookmarkEnd w:id="1913"/>
    <w:bookmarkStart w:name="z4145" w:id="191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914"/>
    <w:bookmarkStart w:name="z4146" w:id="1915"/>
    <w:p>
      <w:pPr>
        <w:spacing w:after="0"/>
        <w:ind w:left="0"/>
        <w:jc w:val="both"/>
      </w:pPr>
      <w:r>
        <w:rPr>
          <w:rFonts w:ascii="Times New Roman"/>
          <w:b w:val="false"/>
          <w:i w:val="false"/>
          <w:color w:val="000000"/>
          <w:sz w:val="28"/>
        </w:rPr>
        <w:t>
      1) спецификация – описание или перечень характеристик, которые используются для идентификации отдельного вида услуги, отобранного для регистрации цен;</w:t>
      </w:r>
    </w:p>
    <w:bookmarkEnd w:id="1915"/>
    <w:bookmarkStart w:name="z4147" w:id="1916"/>
    <w:p>
      <w:pPr>
        <w:spacing w:after="0"/>
        <w:ind w:left="0"/>
        <w:jc w:val="both"/>
      </w:pPr>
      <w:r>
        <w:rPr>
          <w:rFonts w:ascii="Times New Roman"/>
          <w:b w:val="false"/>
          <w:i w:val="false"/>
          <w:color w:val="000000"/>
          <w:sz w:val="28"/>
        </w:rPr>
        <w:t>
      2)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
      </w:r>
    </w:p>
    <w:bookmarkEnd w:id="1916"/>
    <w:bookmarkStart w:name="z4148" w:id="1917"/>
    <w:p>
      <w:pPr>
        <w:spacing w:after="0"/>
        <w:ind w:left="0"/>
        <w:jc w:val="both"/>
      </w:pPr>
      <w:r>
        <w:rPr>
          <w:rFonts w:ascii="Times New Roman"/>
          <w:b w:val="false"/>
          <w:i w:val="false"/>
          <w:color w:val="000000"/>
          <w:sz w:val="28"/>
        </w:rPr>
        <w:t>
      3. Раздел 1 статистической формы заполняют предприятия, оказывающие услуги по хранению и складированию всех типов грузов (услуги зернохранилищ, торговых складов общего назначения, складов-холодильников, бункеров и других хранилищ), услуги по хранению товаров в зонах свободной торговли, замораживанию продуктов в интенсивном потоке воздуха, услуги транспортных компаний и погрузочно-разгрузочные работы, а также сопутствующие услуги (прием-отпуск груза, упаковка, маркировка).</w:t>
      </w:r>
    </w:p>
    <w:bookmarkEnd w:id="1917"/>
    <w:bookmarkStart w:name="z4149" w:id="1918"/>
    <w:p>
      <w:pPr>
        <w:spacing w:after="0"/>
        <w:ind w:left="0"/>
        <w:jc w:val="both"/>
      </w:pPr>
      <w:r>
        <w:rPr>
          <w:rFonts w:ascii="Times New Roman"/>
          <w:b w:val="false"/>
          <w:i w:val="false"/>
          <w:color w:val="000000"/>
          <w:sz w:val="28"/>
        </w:rPr>
        <w:t>
      4. Раздел 2 статистической формы заполняют предприятия, оказывающие услуги рекламных агентств, по представлению рекламы в средствах массовой информации (далее – СМИ), по исследованию конъюнктуры рынка и изучению общественного мнения.</w:t>
      </w:r>
    </w:p>
    <w:bookmarkEnd w:id="1918"/>
    <w:bookmarkStart w:name="z4150" w:id="1919"/>
    <w:p>
      <w:pPr>
        <w:spacing w:after="0"/>
        <w:ind w:left="0"/>
        <w:jc w:val="both"/>
      </w:pPr>
      <w:r>
        <w:rPr>
          <w:rFonts w:ascii="Times New Roman"/>
          <w:b w:val="false"/>
          <w:i w:val="false"/>
          <w:color w:val="000000"/>
          <w:sz w:val="28"/>
        </w:rPr>
        <w:t>
      5. Наблюдение за ценами ведется по конкретным услугам-представителям видов услуг, занимающих наибольшую долю в обороте предприятия и имеющим неизменные в течение года характеристики:</w:t>
      </w:r>
    </w:p>
    <w:bookmarkEnd w:id="1919"/>
    <w:bookmarkStart w:name="z4151" w:id="1920"/>
    <w:p>
      <w:pPr>
        <w:spacing w:after="0"/>
        <w:ind w:left="0"/>
        <w:jc w:val="both"/>
      </w:pPr>
      <w:r>
        <w:rPr>
          <w:rFonts w:ascii="Times New Roman"/>
          <w:b w:val="false"/>
          <w:i w:val="false"/>
          <w:color w:val="000000"/>
          <w:sz w:val="28"/>
        </w:rPr>
        <w:t>
      1) в разделе 1 статистической формы – по хранению и складированию отобранных видов грузов, транспортно-экспедиторским услугам, погрузо-разгрузочным работам, и сопуствующим услугам;</w:t>
      </w:r>
    </w:p>
    <w:bookmarkEnd w:id="1920"/>
    <w:bookmarkStart w:name="z4152" w:id="1921"/>
    <w:p>
      <w:pPr>
        <w:spacing w:after="0"/>
        <w:ind w:left="0"/>
        <w:jc w:val="both"/>
      </w:pPr>
      <w:r>
        <w:rPr>
          <w:rFonts w:ascii="Times New Roman"/>
          <w:b w:val="false"/>
          <w:i w:val="false"/>
          <w:color w:val="000000"/>
          <w:sz w:val="28"/>
        </w:rPr>
        <w:t xml:space="preserve">
      2) в разделе 2 статистической формы – по созданию, размещению рекламы, проведению рекламных и маркетинговых компаний, представлению рекламы в СМИ, исследованию конъюнктуры рынка и изучению общественного мнения. </w:t>
      </w:r>
    </w:p>
    <w:bookmarkEnd w:id="1921"/>
    <w:bookmarkStart w:name="z4153" w:id="1922"/>
    <w:p>
      <w:pPr>
        <w:spacing w:after="0"/>
        <w:ind w:left="0"/>
        <w:jc w:val="both"/>
      </w:pPr>
      <w:r>
        <w:rPr>
          <w:rFonts w:ascii="Times New Roman"/>
          <w:b w:val="false"/>
          <w:i w:val="false"/>
          <w:color w:val="000000"/>
          <w:sz w:val="28"/>
        </w:rPr>
        <w:t>
      6. По одному виду услуги (графы А, Б) для наблюдения отбираются одна или несколько услуг-представителей в зависимости от их спецификаций (характеристик), которые заносятся по отдельным строкам и заполняются в соответствии с группировкой видов услуг, размещенным на интернет-ресурсе Комитета по статистике Министерства национальной экономики Республики Казахстан (далее – Комитет) или предоставляемым респондентам территориальными органами статистики.</w:t>
      </w:r>
    </w:p>
    <w:bookmarkEnd w:id="1922"/>
    <w:bookmarkStart w:name="z4154" w:id="1923"/>
    <w:p>
      <w:pPr>
        <w:spacing w:after="0"/>
        <w:ind w:left="0"/>
        <w:jc w:val="both"/>
      </w:pPr>
      <w:r>
        <w:rPr>
          <w:rFonts w:ascii="Times New Roman"/>
          <w:b w:val="false"/>
          <w:i w:val="false"/>
          <w:color w:val="000000"/>
          <w:sz w:val="28"/>
        </w:rPr>
        <w:t>
      7. В графу В "Вид груза" раздела 1 статистической формы вводится наименование груза в соответствии с группировкой видов грузов, размещенным на интернет-ресурсе Комитета или предоставляемым респондентам органами статистики.</w:t>
      </w:r>
    </w:p>
    <w:bookmarkEnd w:id="1923"/>
    <w:bookmarkStart w:name="z4155" w:id="1924"/>
    <w:p>
      <w:pPr>
        <w:spacing w:after="0"/>
        <w:ind w:left="0"/>
        <w:jc w:val="both"/>
      </w:pPr>
      <w:r>
        <w:rPr>
          <w:rFonts w:ascii="Times New Roman"/>
          <w:b w:val="false"/>
          <w:i w:val="false"/>
          <w:color w:val="000000"/>
          <w:sz w:val="28"/>
        </w:rPr>
        <w:t>
      8. В графу В "Тип услуги" раздела 2 статистической формы вводится наименование типа услуги в соответствии с группировкой типов услуг, размещенным на интернет-ресурсе Комитета или предоставляемым респондентам территориальными органами статистики.</w:t>
      </w:r>
    </w:p>
    <w:bookmarkEnd w:id="1924"/>
    <w:bookmarkStart w:name="z4156" w:id="1925"/>
    <w:p>
      <w:pPr>
        <w:spacing w:after="0"/>
        <w:ind w:left="0"/>
        <w:jc w:val="both"/>
      </w:pPr>
      <w:r>
        <w:rPr>
          <w:rFonts w:ascii="Times New Roman"/>
          <w:b w:val="false"/>
          <w:i w:val="false"/>
          <w:color w:val="000000"/>
          <w:sz w:val="28"/>
        </w:rPr>
        <w:t xml:space="preserve">
      9. В графе Г указывается единица измерения отобранной услуги-представителя, в графе Д – порядковый номер услуги-представителя, а в графе Е прописывается ее характеристика. </w:t>
      </w:r>
    </w:p>
    <w:bookmarkEnd w:id="1925"/>
    <w:bookmarkStart w:name="z4157" w:id="1926"/>
    <w:p>
      <w:pPr>
        <w:spacing w:after="0"/>
        <w:ind w:left="0"/>
        <w:jc w:val="both"/>
      </w:pPr>
      <w:r>
        <w:rPr>
          <w:rFonts w:ascii="Times New Roman"/>
          <w:b w:val="false"/>
          <w:i w:val="false"/>
          <w:color w:val="000000"/>
          <w:sz w:val="28"/>
        </w:rPr>
        <w:t xml:space="preserve">
      10. Графа Г заполняется согласно Классификатору единиц измерения, размещенному на интернет-ресурсе Комитета или предоставляемому респондентам территориальными органами статистики. </w:t>
      </w:r>
    </w:p>
    <w:bookmarkEnd w:id="1926"/>
    <w:bookmarkStart w:name="z4158" w:id="1927"/>
    <w:p>
      <w:pPr>
        <w:spacing w:after="0"/>
        <w:ind w:left="0"/>
        <w:jc w:val="both"/>
      </w:pPr>
      <w:r>
        <w:rPr>
          <w:rFonts w:ascii="Times New Roman"/>
          <w:b w:val="false"/>
          <w:i w:val="false"/>
          <w:color w:val="000000"/>
          <w:sz w:val="28"/>
        </w:rPr>
        <w:t xml:space="preserve">
      11. В графу Е "Характеристика услуги" в обязательном порядке вносится описание характеристик, определяющих цену услуги-представителя: </w:t>
      </w:r>
    </w:p>
    <w:bookmarkEnd w:id="1927"/>
    <w:bookmarkStart w:name="z4159" w:id="1928"/>
    <w:p>
      <w:pPr>
        <w:spacing w:after="0"/>
        <w:ind w:left="0"/>
        <w:jc w:val="both"/>
      </w:pPr>
      <w:r>
        <w:rPr>
          <w:rFonts w:ascii="Times New Roman"/>
          <w:b w:val="false"/>
          <w:i w:val="false"/>
          <w:color w:val="000000"/>
          <w:sz w:val="28"/>
        </w:rPr>
        <w:t>
      1) в разделе 1 формы для услуги хранения – это вид хранения (открытый, крытый, напольное, стеллажное, помещения с температурным режимом или другими особыми условиями, контейнерная площадка), наличие упаковки или россыпью, объем или единица объема (измерения), тип договора (обычная аренда, ответственное хранение), хранение на таможенном складе и иные условия. Для транспортно-экспедиционных услуг – это направление перевозки, вид транспорта, количество и характер сопроводительных документов;</w:t>
      </w:r>
    </w:p>
    <w:bookmarkEnd w:id="1928"/>
    <w:bookmarkStart w:name="z4160" w:id="1929"/>
    <w:p>
      <w:pPr>
        <w:spacing w:after="0"/>
        <w:ind w:left="0"/>
        <w:jc w:val="both"/>
      </w:pPr>
      <w:r>
        <w:rPr>
          <w:rFonts w:ascii="Times New Roman"/>
          <w:b w:val="false"/>
          <w:i w:val="false"/>
          <w:color w:val="000000"/>
          <w:sz w:val="28"/>
        </w:rPr>
        <w:t xml:space="preserve">
      2) в разделе 2 формы для услуг в области рекламы – это тираж, цветность, плотность бумаги, место расположения, размер рекламной конструкции, продолжительность рекламы, время показа. </w:t>
      </w:r>
    </w:p>
    <w:bookmarkEnd w:id="1929"/>
    <w:bookmarkStart w:name="z4161" w:id="1930"/>
    <w:p>
      <w:pPr>
        <w:spacing w:after="0"/>
        <w:ind w:left="0"/>
        <w:jc w:val="both"/>
      </w:pPr>
      <w:r>
        <w:rPr>
          <w:rFonts w:ascii="Times New Roman"/>
          <w:b w:val="false"/>
          <w:i w:val="false"/>
          <w:color w:val="000000"/>
          <w:sz w:val="28"/>
        </w:rPr>
        <w:t>
      Услуга-представитель описывается так, чтобы при регистрации цены в следующий отчетный период обеспечивалась полная сопоставимость качества исполнения услуги.</w:t>
      </w:r>
    </w:p>
    <w:bookmarkEnd w:id="1930"/>
    <w:bookmarkStart w:name="z4162" w:id="1931"/>
    <w:p>
      <w:pPr>
        <w:spacing w:after="0"/>
        <w:ind w:left="0"/>
        <w:jc w:val="both"/>
      </w:pPr>
      <w:r>
        <w:rPr>
          <w:rFonts w:ascii="Times New Roman"/>
          <w:b w:val="false"/>
          <w:i w:val="false"/>
          <w:color w:val="000000"/>
          <w:sz w:val="28"/>
        </w:rPr>
        <w:t xml:space="preserve">
      Отобранные услуги-представители, их характеристики и нумерация остаются неизменными в течение года. </w:t>
      </w:r>
    </w:p>
    <w:bookmarkEnd w:id="1931"/>
    <w:bookmarkStart w:name="z4163" w:id="1932"/>
    <w:p>
      <w:pPr>
        <w:spacing w:after="0"/>
        <w:ind w:left="0"/>
        <w:jc w:val="both"/>
      </w:pPr>
      <w:r>
        <w:rPr>
          <w:rFonts w:ascii="Times New Roman"/>
          <w:b w:val="false"/>
          <w:i w:val="false"/>
          <w:color w:val="000000"/>
          <w:sz w:val="28"/>
        </w:rPr>
        <w:t xml:space="preserve">
      12. При существенном изменении характеристики, оказывающем влияние на уровень цены, услуга-представитель учитывается как "новая". Под "новой" понимается услуга-представитель, которая ранее не была отобрана для ценового наблюдения, но которая оказывается предприятием, или ее производство только началось. По "новой" услуге-представителю указывается характеристика и ей присваивается следующий за последним порядковый номер. </w:t>
      </w:r>
    </w:p>
    <w:bookmarkEnd w:id="1932"/>
    <w:bookmarkStart w:name="z4164" w:id="1933"/>
    <w:p>
      <w:pPr>
        <w:spacing w:after="0"/>
        <w:ind w:left="0"/>
        <w:jc w:val="both"/>
      </w:pPr>
      <w:r>
        <w:rPr>
          <w:rFonts w:ascii="Times New Roman"/>
          <w:b w:val="false"/>
          <w:i w:val="false"/>
          <w:color w:val="000000"/>
          <w:sz w:val="28"/>
        </w:rPr>
        <w:t>
      13. В графе 1 указываются цены согласно фактическому договору с потребителем, заключенному или продолжающим действие в отчетном квартале, по всему комплексу услуг:</w:t>
      </w:r>
    </w:p>
    <w:bookmarkEnd w:id="1933"/>
    <w:bookmarkStart w:name="z4165" w:id="1934"/>
    <w:p>
      <w:pPr>
        <w:spacing w:after="0"/>
        <w:ind w:left="0"/>
        <w:jc w:val="both"/>
      </w:pPr>
      <w:r>
        <w:rPr>
          <w:rFonts w:ascii="Times New Roman"/>
          <w:b w:val="false"/>
          <w:i w:val="false"/>
          <w:color w:val="000000"/>
          <w:sz w:val="28"/>
        </w:rPr>
        <w:t>
      Графа 2 заполняется только в 1 квартале текущего года. В ней проставляется цена последней оказанной услуги в предыдущем году.</w:t>
      </w:r>
    </w:p>
    <w:bookmarkEnd w:id="1934"/>
    <w:bookmarkStart w:name="z4166" w:id="1935"/>
    <w:p>
      <w:pPr>
        <w:spacing w:after="0"/>
        <w:ind w:left="0"/>
        <w:jc w:val="both"/>
      </w:pPr>
      <w:r>
        <w:rPr>
          <w:rFonts w:ascii="Times New Roman"/>
          <w:b w:val="false"/>
          <w:i w:val="false"/>
          <w:color w:val="000000"/>
          <w:sz w:val="28"/>
        </w:rPr>
        <w:t xml:space="preserve">
      14. Цены указываются в тенге без налога на добавленную стоимость, в целых числах. </w:t>
      </w:r>
    </w:p>
    <w:bookmarkEnd w:id="1935"/>
    <w:bookmarkStart w:name="z4167" w:id="1936"/>
    <w:p>
      <w:pPr>
        <w:spacing w:after="0"/>
        <w:ind w:left="0"/>
        <w:jc w:val="both"/>
      </w:pPr>
      <w:r>
        <w:rPr>
          <w:rFonts w:ascii="Times New Roman"/>
          <w:b w:val="false"/>
          <w:i w:val="false"/>
          <w:color w:val="000000"/>
          <w:sz w:val="28"/>
        </w:rPr>
        <w:t>
      15. Графа 3 заполняется при изменении цены согласно Справочнику причин изменения цены, размещенному на интернет-ресурсе Комитета или предоставляемому респондентам территориальными органами статистики.</w:t>
      </w:r>
    </w:p>
    <w:bookmarkEnd w:id="1936"/>
    <w:bookmarkStart w:name="z4168" w:id="1937"/>
    <w:p>
      <w:pPr>
        <w:spacing w:after="0"/>
        <w:ind w:left="0"/>
        <w:jc w:val="both"/>
      </w:pPr>
      <w:r>
        <w:rPr>
          <w:rFonts w:ascii="Times New Roman"/>
          <w:b w:val="false"/>
          <w:i w:val="false"/>
          <w:color w:val="000000"/>
          <w:sz w:val="28"/>
        </w:rPr>
        <w:t>
      По каждой услуге-представителю допускается указание одной или нескольких причин изменения цены. При выборе кода "Другие причины" прописывается причина, не указанная в Справочнике причин изменения цены.</w:t>
      </w:r>
    </w:p>
    <w:bookmarkEnd w:id="1937"/>
    <w:bookmarkStart w:name="z4169" w:id="1938"/>
    <w:p>
      <w:pPr>
        <w:spacing w:after="0"/>
        <w:ind w:left="0"/>
        <w:jc w:val="both"/>
      </w:pPr>
      <w:r>
        <w:rPr>
          <w:rFonts w:ascii="Times New Roman"/>
          <w:b w:val="false"/>
          <w:i w:val="false"/>
          <w:color w:val="000000"/>
          <w:sz w:val="28"/>
        </w:rPr>
        <w:t xml:space="preserve">
      16.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938"/>
    <w:bookmarkStart w:name="z4170" w:id="1939"/>
    <w:p>
      <w:pPr>
        <w:spacing w:after="0"/>
        <w:ind w:left="0"/>
        <w:jc w:val="both"/>
      </w:pP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(www.stat.gov.kz).</w:t>
      </w:r>
    </w:p>
    <w:bookmarkEnd w:id="1939"/>
    <w:bookmarkStart w:name="z4171" w:id="1940"/>
    <w:p>
      <w:pPr>
        <w:spacing w:after="0"/>
        <w:ind w:left="0"/>
        <w:jc w:val="both"/>
      </w:pPr>
      <w:r>
        <w:rPr>
          <w:rFonts w:ascii="Times New Roman"/>
          <w:b w:val="false"/>
          <w:i w:val="false"/>
          <w:color w:val="000000"/>
          <w:sz w:val="28"/>
        </w:rPr>
        <w:t>
      18. Арифметико-логический контроль:</w:t>
      </w:r>
    </w:p>
    <w:bookmarkEnd w:id="1940"/>
    <w:bookmarkStart w:name="z4172" w:id="1941"/>
    <w:p>
      <w:pPr>
        <w:spacing w:after="0"/>
        <w:ind w:left="0"/>
        <w:jc w:val="both"/>
      </w:pPr>
      <w:r>
        <w:rPr>
          <w:rFonts w:ascii="Times New Roman"/>
          <w:b w:val="false"/>
          <w:i w:val="false"/>
          <w:color w:val="000000"/>
          <w:sz w:val="28"/>
        </w:rPr>
        <w:t>
      1) при наличии данных по графам 1 или 2, данные граф А, Б, В, Г, Д и Е отчетного квартала равны данным граф А, Б, В, Г, Д и Е предыдущего квартала.</w:t>
      </w:r>
    </w:p>
    <w:bookmarkEnd w:id="1941"/>
    <w:p>
      <w:pPr>
        <w:spacing w:after="0"/>
        <w:ind w:left="0"/>
        <w:jc w:val="both"/>
      </w:pPr>
      <w:r>
        <w:rPr>
          <w:rFonts w:ascii="Times New Roman"/>
          <w:b w:val="false"/>
          <w:i w:val="false"/>
          <w:color w:val="000000"/>
          <w:sz w:val="28"/>
        </w:rPr>
        <w:t>
      2) в форме за 1 квартал отчетного года заполнение графы 2 –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6"/>
        <w:gridCol w:w="84"/>
        <w:gridCol w:w="1101"/>
        <w:gridCol w:w="55"/>
        <w:gridCol w:w="109"/>
        <w:gridCol w:w="1629"/>
        <w:gridCol w:w="2"/>
        <w:gridCol w:w="247"/>
        <w:gridCol w:w="4523"/>
        <w:gridCol w:w="109"/>
        <w:gridCol w:w="2"/>
        <w:gridCol w:w="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942"/>
          <w:p>
            <w:pPr>
              <w:spacing w:after="20"/>
              <w:ind w:left="20"/>
              <w:jc w:val="both"/>
            </w:pPr>
          </w:p>
          <w:bookmarkEnd w:id="1942"/>
          <w:p>
            <w:pPr>
              <w:spacing w:after="20"/>
              <w:ind w:left="20"/>
              <w:jc w:val="both"/>
            </w:pPr>
            <w:r>
              <w:drawing>
                <wp:inline distT="0" distB="0" distL="0" distR="0">
                  <wp:extent cx="16637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637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2017 жылғы 13 қарашадағы № 169 бұйрығына</w:t>
            </w:r>
            <w:r>
              <w:br/>
            </w:r>
            <w:r>
              <w:rPr>
                <w:rFonts w:ascii="Times New Roman"/>
                <w:b/>
                <w:i w:val="false"/>
                <w:color w:val="000000"/>
                <w:sz w:val="20"/>
              </w:rPr>
              <w:t>
43-қосымша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94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944"/>
          <w:p>
            <w:pPr>
              <w:spacing w:after="20"/>
              <w:ind w:left="20"/>
              <w:jc w:val="both"/>
            </w:pPr>
          </w:p>
          <w:bookmarkEnd w:id="19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Тұтыну тауарлары мен көрсетілетін қызметтерге бағаларды тіркеуге арналған деректерді енгізудің электрондық нысаны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4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263107084</w:t>
            </w:r>
            <w:r>
              <w:br/>
            </w:r>
            <w:r>
              <w:rPr>
                <w:rFonts w:ascii="Times New Roman"/>
                <w:b w:val="false"/>
                <w:i w:val="false"/>
                <w:color w:val="000000"/>
                <w:sz w:val="20"/>
              </w:rPr>
              <w:t>
</w:t>
            </w:r>
            <w:r>
              <w:rPr>
                <w:rFonts w:ascii="Times New Roman"/>
                <w:b w:val="false"/>
                <w:i w:val="false"/>
                <w:color w:val="000000"/>
                <w:sz w:val="20"/>
              </w:rPr>
              <w:t>код статистической формы 263107084</w:t>
            </w:r>
            <w:r>
              <w:br/>
            </w:r>
            <w:r>
              <w:rPr>
                <w:rFonts w:ascii="Times New Roman"/>
                <w:b w:val="false"/>
                <w:i w:val="false"/>
                <w:color w:val="000000"/>
                <w:sz w:val="20"/>
              </w:rPr>
              <w:t>
</w:t>
            </w:r>
            <w:r>
              <w:rPr>
                <w:rFonts w:ascii="Times New Roman"/>
                <w:b/>
                <w:i w:val="false"/>
                <w:color w:val="000000"/>
                <w:sz w:val="20"/>
              </w:rPr>
              <w:t>Ц-101э</w:t>
            </w:r>
          </w:p>
          <w:bookmarkEnd w:id="19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946"/>
          <w:p>
            <w:pPr>
              <w:spacing w:after="20"/>
              <w:ind w:left="20"/>
              <w:jc w:val="both"/>
            </w:pPr>
            <w:r>
              <w:rPr>
                <w:rFonts w:ascii="Times New Roman"/>
                <w:b w:val="false"/>
                <w:i w:val="false"/>
                <w:color w:val="000000"/>
                <w:sz w:val="20"/>
              </w:rPr>
              <w:t>
</w:t>
            </w:r>
            <w:r>
              <w:rPr>
                <w:rFonts w:ascii="Times New Roman"/>
                <w:b/>
                <w:i w:val="false"/>
                <w:color w:val="000000"/>
                <w:sz w:val="20"/>
              </w:rPr>
              <w:t>Күн сайынғы</w:t>
            </w:r>
            <w:r>
              <w:br/>
            </w:r>
            <w:r>
              <w:rPr>
                <w:rFonts w:ascii="Times New Roman"/>
                <w:b w:val="false"/>
                <w:i w:val="false"/>
                <w:color w:val="000000"/>
                <w:sz w:val="20"/>
              </w:rPr>
              <w:t>Ежедневная</w:t>
            </w:r>
          </w:p>
          <w:bookmarkEnd w:id="19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r>
              <w:br/>
            </w:r>
            <w:r>
              <w:rPr>
                <w:rFonts w:ascii="Times New Roman"/>
                <w:b/>
                <w:i w:val="false"/>
                <w:color w:val="000000"/>
                <w:sz w:val="20"/>
              </w:rPr>
              <w:t>
Отчетный период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r>
              <w:br/>
            </w:r>
            <w:r>
              <w:rPr>
                <w:rFonts w:ascii="Times New Roman"/>
                <w:b/>
                <w:i w:val="false"/>
                <w:color w:val="000000"/>
                <w:sz w:val="20"/>
              </w:rPr>
              <w:t>
год
</w:t>
            </w:r>
          </w:p>
        </w:tc>
      </w:tr>
      <w:tr>
        <w:trPr>
          <w:trHeight w:val="30" w:hRule="atLeast"/>
        </w:trPr>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5" w:id="1947"/>
    <w:p>
      <w:pPr>
        <w:spacing w:after="0"/>
        <w:ind w:left="0"/>
        <w:jc w:val="both"/>
      </w:pPr>
      <w:r>
        <w:rPr>
          <w:rFonts w:ascii="Times New Roman"/>
          <w:b w:val="false"/>
          <w:i w:val="false"/>
          <w:color w:val="000000"/>
          <w:sz w:val="28"/>
        </w:rPr>
        <w:t xml:space="preserve">
      </w:t>
      </w:r>
      <w:r>
        <w:rPr>
          <w:rFonts w:ascii="Times New Roman"/>
          <w:b/>
          <w:i w:val="false"/>
          <w:color w:val="000000"/>
          <w:sz w:val="28"/>
        </w:rPr>
        <w:t>1. Байқаудың базалық объектісі (тізімнен таңдау)</w:t>
      </w:r>
    </w:p>
    <w:bookmarkEnd w:id="1947"/>
    <w:bookmarkStart w:name="z4186" w:id="1948"/>
    <w:p>
      <w:pPr>
        <w:spacing w:after="0"/>
        <w:ind w:left="0"/>
        <w:jc w:val="both"/>
      </w:pPr>
      <w:r>
        <w:rPr>
          <w:rFonts w:ascii="Times New Roman"/>
          <w:b w:val="false"/>
          <w:i w:val="false"/>
          <w:color w:val="000000"/>
          <w:sz w:val="28"/>
        </w:rPr>
        <w:t>
       Базовый объект наблюдения (выбор из списка)</w:t>
      </w:r>
    </w:p>
    <w:bookmarkEnd w:id="1948"/>
    <w:bookmarkStart w:name="z4187" w:id="1949"/>
    <w:p>
      <w:pPr>
        <w:spacing w:after="0"/>
        <w:ind w:left="0"/>
        <w:jc w:val="both"/>
      </w:pPr>
      <w:r>
        <w:rPr>
          <w:rFonts w:ascii="Times New Roman"/>
          <w:b w:val="false"/>
          <w:i w:val="false"/>
          <w:color w:val="000000"/>
          <w:sz w:val="28"/>
        </w:rPr>
        <w:t xml:space="preserve">
      </w:t>
      </w:r>
      <w:r>
        <w:rPr>
          <w:rFonts w:ascii="Times New Roman"/>
          <w:b/>
          <w:i w:val="false"/>
          <w:color w:val="000000"/>
          <w:sz w:val="28"/>
        </w:rPr>
        <w:t>1.1 Базалық объектінің сипаттамасы</w:t>
      </w:r>
    </w:p>
    <w:bookmarkEnd w:id="1949"/>
    <w:bookmarkStart w:name="z4188" w:id="1950"/>
    <w:p>
      <w:pPr>
        <w:spacing w:after="0"/>
        <w:ind w:left="0"/>
        <w:jc w:val="both"/>
      </w:pPr>
      <w:r>
        <w:rPr>
          <w:rFonts w:ascii="Times New Roman"/>
          <w:b w:val="false"/>
          <w:i w:val="false"/>
          <w:color w:val="000000"/>
          <w:sz w:val="28"/>
        </w:rPr>
        <w:t>
      Характеристика базового объекта</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2"/>
        <w:gridCol w:w="728"/>
      </w:tblGrid>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951"/>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r>
              <w:rPr>
                <w:rFonts w:ascii="Times New Roman"/>
                <w:b/>
                <w:i w:val="false"/>
                <w:color w:val="000000"/>
                <w:sz w:val="20"/>
              </w:rPr>
              <w:t>Наименование</w:t>
            </w:r>
          </w:p>
          <w:bookmarkEnd w:id="195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952"/>
          <w:p>
            <w:pPr>
              <w:spacing w:after="20"/>
              <w:ind w:left="20"/>
              <w:jc w:val="both"/>
            </w:pP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Код</w:t>
            </w:r>
          </w:p>
          <w:bookmarkEnd w:id="195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95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bookmarkEnd w:id="195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954"/>
          <w:p>
            <w:pPr>
              <w:spacing w:after="20"/>
              <w:ind w:left="20"/>
              <w:jc w:val="both"/>
            </w:pPr>
            <w:r>
              <w:rPr>
                <w:rFonts w:ascii="Times New Roman"/>
                <w:b w:val="false"/>
                <w:i w:val="false"/>
                <w:color w:val="000000"/>
                <w:sz w:val="20"/>
              </w:rPr>
              <w:t>
</w:t>
            </w:r>
            <w:r>
              <w:rPr>
                <w:rFonts w:ascii="Times New Roman"/>
                <w:b/>
                <w:i w:val="false"/>
                <w:color w:val="000000"/>
                <w:sz w:val="20"/>
              </w:rPr>
              <w:t>Тіркеу күніндегі өкіл тауарлар (көрсетілетін қызметтер) саны</w:t>
            </w:r>
            <w:r>
              <w:br/>
            </w:r>
            <w:r>
              <w:rPr>
                <w:rFonts w:ascii="Times New Roman"/>
                <w:b w:val="false"/>
                <w:i w:val="false"/>
                <w:color w:val="000000"/>
                <w:sz w:val="20"/>
              </w:rPr>
              <w:t>
Количество товаров (услуг) - представителей в день регистрации</w:t>
            </w:r>
          </w:p>
          <w:bookmarkEnd w:id="195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3" w:id="19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Базалық</w:t>
      </w:r>
      <w:r>
        <w:rPr>
          <w:rFonts w:ascii="Times New Roman"/>
          <w:b/>
          <w:i w:val="false"/>
          <w:color w:val="000000"/>
          <w:sz w:val="28"/>
        </w:rPr>
        <w:t xml:space="preserve"> объектідегі </w:t>
      </w:r>
      <w:r>
        <w:rPr>
          <w:rFonts w:ascii="Times New Roman"/>
          <w:b/>
          <w:i w:val="false"/>
          <w:color w:val="000000"/>
          <w:sz w:val="28"/>
        </w:rPr>
        <w:t xml:space="preserve">өкіл </w:t>
      </w:r>
      <w:r>
        <w:rPr>
          <w:rFonts w:ascii="Times New Roman"/>
          <w:b/>
          <w:i w:val="false"/>
          <w:color w:val="000000"/>
          <w:sz w:val="28"/>
        </w:rPr>
        <w:t>тауар (к</w:t>
      </w:r>
      <w:r>
        <w:rPr>
          <w:rFonts w:ascii="Times New Roman"/>
          <w:b/>
          <w:i w:val="false"/>
          <w:color w:val="000000"/>
          <w:sz w:val="28"/>
        </w:rPr>
        <w:t>өрсетілетін</w:t>
      </w:r>
      <w:r>
        <w:rPr>
          <w:rFonts w:ascii="Times New Roman"/>
          <w:b/>
          <w:i w:val="false"/>
          <w:color w:val="000000"/>
          <w:sz w:val="28"/>
        </w:rPr>
        <w:t xml:space="preserve"> қызмет)</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тізімнен таңдау</w:t>
      </w:r>
      <w:r>
        <w:rPr>
          <w:rFonts w:ascii="Times New Roman"/>
          <w:b/>
          <w:i w:val="false"/>
          <w:color w:val="000000"/>
          <w:sz w:val="28"/>
        </w:rPr>
        <w:t>)</w:t>
      </w:r>
    </w:p>
    <w:bookmarkEnd w:id="1955"/>
    <w:bookmarkStart w:name="z4194" w:id="1956"/>
    <w:p>
      <w:pPr>
        <w:spacing w:after="0"/>
        <w:ind w:left="0"/>
        <w:jc w:val="both"/>
      </w:pPr>
      <w:r>
        <w:rPr>
          <w:rFonts w:ascii="Times New Roman"/>
          <w:b w:val="false"/>
          <w:i w:val="false"/>
          <w:color w:val="000000"/>
          <w:sz w:val="28"/>
        </w:rPr>
        <w:t>
      Товар (услуга) - представитель в базовом объекте (выбор из перечня)</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57"/>
        <w:gridCol w:w="6220"/>
        <w:gridCol w:w="1883"/>
        <w:gridCol w:w="1883"/>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957"/>
          <w:p>
            <w:pPr>
              <w:spacing w:after="20"/>
              <w:ind w:left="20"/>
              <w:jc w:val="both"/>
            </w:pPr>
            <w:r>
              <w:rPr>
                <w:rFonts w:ascii="Times New Roman"/>
                <w:b w:val="false"/>
                <w:i w:val="false"/>
                <w:color w:val="000000"/>
                <w:sz w:val="20"/>
              </w:rPr>
              <w:t>
№</w:t>
            </w:r>
          </w:p>
          <w:bookmarkEnd w:id="1957"/>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w:t>
            </w:r>
            <w:r>
              <w:rPr>
                <w:rFonts w:ascii="Times New Roman"/>
                <w:b/>
                <w:i w:val="false"/>
                <w:color w:val="000000"/>
                <w:sz w:val="20"/>
              </w:rPr>
              <w:t>Код</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атауы</w:t>
            </w:r>
            <w:r>
              <w:br/>
            </w:r>
            <w:r>
              <w:rPr>
                <w:rFonts w:ascii="Times New Roman"/>
                <w:b w:val="false"/>
                <w:i w:val="false"/>
                <w:color w:val="000000"/>
                <w:sz w:val="20"/>
              </w:rPr>
              <w:t>
</w:t>
            </w:r>
            <w:r>
              <w:rPr>
                <w:rFonts w:ascii="Times New Roman"/>
                <w:b/>
                <w:i w:val="false"/>
                <w:color w:val="000000"/>
                <w:sz w:val="20"/>
              </w:rPr>
              <w:t>Наименование товара (услуги) -представителя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r>
              <w:br/>
            </w:r>
            <w:r>
              <w:rPr>
                <w:rFonts w:ascii="Times New Roman"/>
                <w:b w:val="false"/>
                <w:i w:val="false"/>
                <w:color w:val="000000"/>
                <w:sz w:val="20"/>
              </w:rPr>
              <w:t>
</w:t>
            </w:r>
            <w:r>
              <w:rPr>
                <w:rFonts w:ascii="Times New Roman"/>
                <w:b/>
                <w:i w:val="false"/>
                <w:color w:val="000000"/>
                <w:sz w:val="20"/>
              </w:rPr>
              <w:t>Дата регистрации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r>
              <w:br/>
            </w:r>
            <w:r>
              <w:rPr>
                <w:rFonts w:ascii="Times New Roman"/>
                <w:b w:val="false"/>
                <w:i w:val="false"/>
                <w:color w:val="000000"/>
                <w:sz w:val="20"/>
              </w:rPr>
              <w:t>
</w:t>
            </w:r>
            <w:r>
              <w:rPr>
                <w:rFonts w:ascii="Times New Roman"/>
                <w:b/>
                <w:i w:val="false"/>
                <w:color w:val="000000"/>
                <w:sz w:val="20"/>
              </w:rPr>
              <w:t>Время регистрации</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7" w:id="1958"/>
    <w:p>
      <w:pPr>
        <w:spacing w:after="0"/>
        <w:ind w:left="0"/>
        <w:jc w:val="both"/>
      </w:pPr>
      <w:r>
        <w:rPr>
          <w:rFonts w:ascii="Times New Roman"/>
          <w:b w:val="false"/>
          <w:i w:val="false"/>
          <w:color w:val="000000"/>
          <w:sz w:val="28"/>
        </w:rPr>
        <w:t xml:space="preserve">
      </w:t>
      </w:r>
      <w:r>
        <w:rPr>
          <w:rFonts w:ascii="Times New Roman"/>
          <w:b/>
          <w:i w:val="false"/>
          <w:color w:val="000000"/>
          <w:sz w:val="28"/>
        </w:rPr>
        <w:t>3. Алғашқы статистикалық деректер</w:t>
      </w:r>
    </w:p>
    <w:bookmarkEnd w:id="1958"/>
    <w:bookmarkStart w:name="z4198" w:id="1959"/>
    <w:p>
      <w:pPr>
        <w:spacing w:after="0"/>
        <w:ind w:left="0"/>
        <w:jc w:val="both"/>
      </w:pPr>
      <w:r>
        <w:rPr>
          <w:rFonts w:ascii="Times New Roman"/>
          <w:b w:val="false"/>
          <w:i w:val="false"/>
          <w:color w:val="000000"/>
          <w:sz w:val="28"/>
        </w:rPr>
        <w:t>
      Первичные статистические данные</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9115"/>
        <w:gridCol w:w="396"/>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960"/>
          <w:p>
            <w:pPr>
              <w:spacing w:after="20"/>
              <w:ind w:left="20"/>
              <w:jc w:val="both"/>
            </w:pPr>
            <w:r>
              <w:rPr>
                <w:rFonts w:ascii="Times New Roman"/>
                <w:b w:val="false"/>
                <w:i w:val="false"/>
                <w:color w:val="000000"/>
                <w:sz w:val="20"/>
              </w:rPr>
              <w:t>
1</w:t>
            </w:r>
          </w:p>
          <w:bookmarkEnd w:id="1960"/>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атауы</w:t>
            </w:r>
            <w:r>
              <w:br/>
            </w:r>
            <w:r>
              <w:rPr>
                <w:rFonts w:ascii="Times New Roman"/>
                <w:b w:val="false"/>
                <w:i w:val="false"/>
                <w:color w:val="000000"/>
                <w:sz w:val="20"/>
              </w:rPr>
              <w:t>
</w:t>
            </w:r>
            <w:r>
              <w:rPr>
                <w:rFonts w:ascii="Times New Roman"/>
                <w:b/>
                <w:i w:val="false"/>
                <w:color w:val="000000"/>
                <w:sz w:val="20"/>
              </w:rPr>
              <w:t>Наименование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961"/>
          <w:p>
            <w:pPr>
              <w:spacing w:after="20"/>
              <w:ind w:left="20"/>
              <w:jc w:val="both"/>
            </w:pPr>
            <w:r>
              <w:rPr>
                <w:rFonts w:ascii="Times New Roman"/>
                <w:b w:val="false"/>
                <w:i w:val="false"/>
                <w:color w:val="000000"/>
                <w:sz w:val="20"/>
              </w:rPr>
              <w:t>
2</w:t>
            </w:r>
          </w:p>
          <w:bookmarkEnd w:id="1961"/>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br/>
            </w:r>
            <w:r>
              <w:rPr>
                <w:rFonts w:ascii="Times New Roman"/>
                <w:b w:val="false"/>
                <w:i w:val="false"/>
                <w:color w:val="000000"/>
                <w:sz w:val="20"/>
              </w:rPr>
              <w:t>
Единица измерения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кезең</w:t>
            </w:r>
            <w:r>
              <w:br/>
            </w:r>
            <w:r>
              <w:rPr>
                <w:rFonts w:ascii="Times New Roman"/>
                <w:b/>
                <w:i w:val="false"/>
                <w:color w:val="000000"/>
                <w:sz w:val="20"/>
              </w:rPr>
              <w:t>
Предыдущий период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962"/>
          <w:p>
            <w:pPr>
              <w:spacing w:after="20"/>
              <w:ind w:left="20"/>
              <w:jc w:val="both"/>
            </w:pPr>
            <w:r>
              <w:rPr>
                <w:rFonts w:ascii="Times New Roman"/>
                <w:b w:val="false"/>
                <w:i w:val="false"/>
                <w:color w:val="000000"/>
                <w:sz w:val="20"/>
              </w:rPr>
              <w:t>
3</w:t>
            </w:r>
          </w:p>
          <w:bookmarkEnd w:id="1962"/>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(көрсетілетін қызметтің) мәртебесі</w:t>
            </w:r>
            <w:r>
              <w:br/>
            </w:r>
            <w:r>
              <w:rPr>
                <w:rFonts w:ascii="Times New Roman"/>
                <w:b w:val="false"/>
                <w:i w:val="false"/>
                <w:color w:val="000000"/>
                <w:sz w:val="20"/>
              </w:rPr>
              <w:t xml:space="preserve">
Статус товара (услуги) - представителя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963"/>
          <w:p>
            <w:pPr>
              <w:spacing w:after="20"/>
              <w:ind w:left="20"/>
              <w:jc w:val="both"/>
            </w:pPr>
            <w:r>
              <w:rPr>
                <w:rFonts w:ascii="Times New Roman"/>
                <w:b w:val="false"/>
                <w:i w:val="false"/>
                <w:color w:val="000000"/>
                <w:sz w:val="20"/>
              </w:rPr>
              <w:t>
4</w:t>
            </w:r>
          </w:p>
          <w:bookmarkEnd w:id="1963"/>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(көрсетілетін қызметтің) сипаттамасы</w:t>
            </w:r>
            <w:r>
              <w:br/>
            </w: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964"/>
          <w:p>
            <w:pPr>
              <w:spacing w:after="20"/>
              <w:ind w:left="20"/>
              <w:jc w:val="both"/>
            </w:pPr>
            <w:r>
              <w:rPr>
                <w:rFonts w:ascii="Times New Roman"/>
                <w:b w:val="false"/>
                <w:i w:val="false"/>
                <w:color w:val="000000"/>
                <w:sz w:val="20"/>
              </w:rPr>
              <w:t>
5</w:t>
            </w:r>
          </w:p>
          <w:bookmarkEnd w:id="1964"/>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Өндірген ел</w:t>
            </w:r>
            <w:r>
              <w:br/>
            </w:r>
            <w:r>
              <w:rPr>
                <w:rFonts w:ascii="Times New Roman"/>
                <w:b w:val="false"/>
                <w:i w:val="false"/>
                <w:color w:val="000000"/>
                <w:sz w:val="20"/>
              </w:rPr>
              <w:t>
Страна производства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965"/>
          <w:p>
            <w:pPr>
              <w:spacing w:after="20"/>
              <w:ind w:left="20"/>
              <w:jc w:val="both"/>
            </w:pPr>
            <w:r>
              <w:rPr>
                <w:rFonts w:ascii="Times New Roman"/>
                <w:b w:val="false"/>
                <w:i w:val="false"/>
                <w:color w:val="000000"/>
                <w:sz w:val="20"/>
              </w:rPr>
              <w:t>
6</w:t>
            </w:r>
          </w:p>
          <w:bookmarkEnd w:id="1965"/>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Бөлшектеп өлшеу</w:t>
            </w:r>
            <w:r>
              <w:br/>
            </w:r>
            <w:r>
              <w:rPr>
                <w:rFonts w:ascii="Times New Roman"/>
                <w:b w:val="false"/>
                <w:i w:val="false"/>
                <w:color w:val="000000"/>
                <w:sz w:val="20"/>
              </w:rPr>
              <w:t>
Расфасовка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966"/>
          <w:p>
            <w:pPr>
              <w:spacing w:after="20"/>
              <w:ind w:left="20"/>
              <w:jc w:val="both"/>
            </w:pPr>
            <w:r>
              <w:rPr>
                <w:rFonts w:ascii="Times New Roman"/>
                <w:b w:val="false"/>
                <w:i w:val="false"/>
                <w:color w:val="000000"/>
                <w:sz w:val="20"/>
              </w:rPr>
              <w:t>
7</w:t>
            </w:r>
          </w:p>
          <w:bookmarkEnd w:id="1966"/>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баға, теңге</w:t>
            </w:r>
            <w:r>
              <w:br/>
            </w:r>
            <w:r>
              <w:rPr>
                <w:rFonts w:ascii="Times New Roman"/>
                <w:b w:val="false"/>
                <w:i w:val="false"/>
                <w:color w:val="000000"/>
                <w:sz w:val="20"/>
              </w:rPr>
              <w:t>
Цена в момент регистрации,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967"/>
          <w:p>
            <w:pPr>
              <w:spacing w:after="20"/>
              <w:ind w:left="20"/>
              <w:jc w:val="both"/>
            </w:pPr>
            <w:r>
              <w:rPr>
                <w:rFonts w:ascii="Times New Roman"/>
                <w:b w:val="false"/>
                <w:i w:val="false"/>
                <w:color w:val="000000"/>
                <w:sz w:val="20"/>
              </w:rPr>
              <w:t>
8</w:t>
            </w:r>
          </w:p>
          <w:bookmarkEnd w:id="1967"/>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 бағасы, теңге</w:t>
            </w:r>
            <w:r>
              <w:br/>
            </w: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r>
              <w:br/>
            </w:r>
            <w:r>
              <w:rPr>
                <w:rFonts w:ascii="Times New Roman"/>
                <w:b/>
                <w:i w:val="false"/>
                <w:color w:val="000000"/>
                <w:sz w:val="20"/>
              </w:rPr>
              <w:t>
Отчетный период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968"/>
          <w:p>
            <w:pPr>
              <w:spacing w:after="20"/>
              <w:ind w:left="20"/>
              <w:jc w:val="both"/>
            </w:pPr>
            <w:r>
              <w:rPr>
                <w:rFonts w:ascii="Times New Roman"/>
                <w:b w:val="false"/>
                <w:i w:val="false"/>
                <w:color w:val="000000"/>
                <w:sz w:val="20"/>
              </w:rPr>
              <w:t>
9</w:t>
            </w:r>
          </w:p>
          <w:bookmarkEnd w:id="1968"/>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(көрсетілетін қызметтің) мәртебесі (өткен кезеңмен салыстырмалылыққа сәйкес таңдау)</w:t>
            </w:r>
            <w:r>
              <w:br/>
            </w:r>
            <w:r>
              <w:rPr>
                <w:rFonts w:ascii="Times New Roman"/>
                <w:b w:val="false"/>
                <w:i w:val="false"/>
                <w:color w:val="000000"/>
                <w:sz w:val="20"/>
              </w:rPr>
              <w:t>
Статус товара (услуги) - представителя (выбор согласно сопоставимости с предыдущим периодом)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969"/>
          <w:p>
            <w:pPr>
              <w:spacing w:after="20"/>
              <w:ind w:left="20"/>
              <w:jc w:val="both"/>
            </w:pPr>
            <w:r>
              <w:rPr>
                <w:rFonts w:ascii="Times New Roman"/>
                <w:b w:val="false"/>
                <w:i w:val="false"/>
                <w:color w:val="000000"/>
                <w:sz w:val="20"/>
              </w:rPr>
              <w:t>
10</w:t>
            </w:r>
          </w:p>
          <w:bookmarkEnd w:id="1969"/>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(көрсетілетін қызметтің) сипаттамасы</w:t>
            </w:r>
            <w:r>
              <w:br/>
            </w:r>
            <w:r>
              <w:rPr>
                <w:rFonts w:ascii="Times New Roman"/>
                <w:b w:val="false"/>
                <w:i w:val="false"/>
                <w:color w:val="000000"/>
                <w:sz w:val="20"/>
              </w:rPr>
              <w:t>
Характеристика товара (услуги) - представителя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970"/>
          <w:p>
            <w:pPr>
              <w:spacing w:after="20"/>
              <w:ind w:left="20"/>
              <w:jc w:val="both"/>
            </w:pPr>
            <w:r>
              <w:rPr>
                <w:rFonts w:ascii="Times New Roman"/>
                <w:b w:val="false"/>
                <w:i w:val="false"/>
                <w:color w:val="000000"/>
                <w:sz w:val="20"/>
              </w:rPr>
              <w:t>
11</w:t>
            </w:r>
          </w:p>
          <w:bookmarkEnd w:id="1970"/>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w:t>
            </w:r>
            <w:r>
              <w:br/>
            </w:r>
            <w:r>
              <w:rPr>
                <w:rFonts w:ascii="Times New Roman"/>
                <w:b w:val="false"/>
                <w:i w:val="false"/>
                <w:color w:val="000000"/>
                <w:sz w:val="20"/>
              </w:rPr>
              <w:t xml:space="preserve">
Страна производства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971"/>
          <w:p>
            <w:pPr>
              <w:spacing w:after="20"/>
              <w:ind w:left="20"/>
              <w:jc w:val="both"/>
            </w:pPr>
            <w:r>
              <w:rPr>
                <w:rFonts w:ascii="Times New Roman"/>
                <w:b w:val="false"/>
                <w:i w:val="false"/>
                <w:color w:val="000000"/>
                <w:sz w:val="20"/>
              </w:rPr>
              <w:t>
12</w:t>
            </w:r>
          </w:p>
          <w:bookmarkEnd w:id="1971"/>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Бөлшектеп өлшеу (көрсетіледі)</w:t>
            </w:r>
            <w:r>
              <w:br/>
            </w:r>
            <w:r>
              <w:rPr>
                <w:rFonts w:ascii="Times New Roman"/>
                <w:b w:val="false"/>
                <w:i w:val="false"/>
                <w:color w:val="000000"/>
                <w:sz w:val="20"/>
              </w:rPr>
              <w:t>
Расфасовка (указывается)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972"/>
          <w:p>
            <w:pPr>
              <w:spacing w:after="20"/>
              <w:ind w:left="20"/>
              <w:jc w:val="both"/>
            </w:pPr>
            <w:r>
              <w:rPr>
                <w:rFonts w:ascii="Times New Roman"/>
                <w:b w:val="false"/>
                <w:i w:val="false"/>
                <w:color w:val="000000"/>
                <w:sz w:val="20"/>
              </w:rPr>
              <w:t>
13</w:t>
            </w:r>
          </w:p>
          <w:bookmarkEnd w:id="1972"/>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баға, теңге (көрсетіледі)</w:t>
            </w:r>
            <w:r>
              <w:br/>
            </w:r>
            <w:r>
              <w:rPr>
                <w:rFonts w:ascii="Times New Roman"/>
                <w:b w:val="false"/>
                <w:i w:val="false"/>
                <w:color w:val="000000"/>
                <w:sz w:val="20"/>
              </w:rPr>
              <w:t xml:space="preserve">
Цена в момент регистрации, тенге (указывается)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973"/>
          <w:p>
            <w:pPr>
              <w:spacing w:after="20"/>
              <w:ind w:left="20"/>
              <w:jc w:val="both"/>
            </w:pPr>
            <w:r>
              <w:rPr>
                <w:rFonts w:ascii="Times New Roman"/>
                <w:b w:val="false"/>
                <w:i w:val="false"/>
                <w:color w:val="000000"/>
                <w:sz w:val="20"/>
              </w:rPr>
              <w:t>
14</w:t>
            </w:r>
          </w:p>
          <w:bookmarkEnd w:id="1973"/>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 бағасы, теңге</w:t>
            </w:r>
            <w:r>
              <w:br/>
            </w:r>
            <w:r>
              <w:rPr>
                <w:rFonts w:ascii="Times New Roman"/>
                <w:b w:val="false"/>
                <w:i w:val="false"/>
                <w:color w:val="000000"/>
                <w:sz w:val="20"/>
              </w:rPr>
              <w:t>
Цена в пересчете, тенге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974"/>
          <w:p>
            <w:pPr>
              <w:spacing w:after="20"/>
              <w:ind w:left="20"/>
              <w:jc w:val="both"/>
            </w:pPr>
            <w:r>
              <w:rPr>
                <w:rFonts w:ascii="Times New Roman"/>
                <w:b w:val="false"/>
                <w:i w:val="false"/>
                <w:color w:val="000000"/>
                <w:sz w:val="20"/>
              </w:rPr>
              <w:t>
15</w:t>
            </w:r>
          </w:p>
          <w:bookmarkEnd w:id="1974"/>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индексі</w:t>
            </w:r>
            <w:r>
              <w:br/>
            </w:r>
            <w:r>
              <w:rPr>
                <w:rFonts w:ascii="Times New Roman"/>
                <w:b w:val="false"/>
                <w:i w:val="false"/>
                <w:color w:val="000000"/>
                <w:sz w:val="20"/>
              </w:rPr>
              <w:t>
Индекс цен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975"/>
          <w:p>
            <w:pPr>
              <w:spacing w:after="20"/>
              <w:ind w:left="20"/>
              <w:jc w:val="both"/>
            </w:pPr>
            <w:r>
              <w:rPr>
                <w:rFonts w:ascii="Times New Roman"/>
                <w:b w:val="false"/>
                <w:i w:val="false"/>
                <w:color w:val="000000"/>
                <w:sz w:val="20"/>
              </w:rPr>
              <w:t>
16</w:t>
            </w:r>
          </w:p>
          <w:bookmarkEnd w:id="1975"/>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r>
              <w:br/>
            </w:r>
            <w:r>
              <w:rPr>
                <w:rFonts w:ascii="Times New Roman"/>
                <w:b w:val="false"/>
                <w:i w:val="false"/>
                <w:color w:val="000000"/>
                <w:sz w:val="20"/>
              </w:rPr>
              <w:t>
Примечание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bookmarkStart w:name="z4218" w:id="19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p>
    <w:bookmarkEnd w:id="1976"/>
    <w:bookmarkStart w:name="z4219" w:id="1977"/>
    <w:p>
      <w:pPr>
        <w:spacing w:after="0"/>
        <w:ind w:left="0"/>
        <w:jc w:val="left"/>
      </w:pPr>
      <w:r>
        <w:rPr>
          <w:rFonts w:ascii="Times New Roman"/>
          <w:b/>
          <w:i w:val="false"/>
          <w:color w:val="000000"/>
        </w:rPr>
        <w:t xml:space="preserve"> "Электронная форма ввода данных для регистрации цен на потребительские товары и услуги" (код 263107084, индекс Ц-101э, периодичность ежедневная)</w:t>
      </w:r>
    </w:p>
    <w:bookmarkEnd w:id="1977"/>
    <w:bookmarkStart w:name="z4220" w:id="197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(код 263107084, индекс Ц-101э, периодичность ежедневная)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(код 263107084, индекс Ц-101э, периодичность ежедневная) (далее – статистическая форма).</w:t>
      </w:r>
    </w:p>
    <w:bookmarkEnd w:id="1978"/>
    <w:bookmarkStart w:name="z4221" w:id="1979"/>
    <w:p>
      <w:pPr>
        <w:spacing w:after="0"/>
        <w:ind w:left="0"/>
        <w:jc w:val="both"/>
      </w:pPr>
      <w:r>
        <w:rPr>
          <w:rFonts w:ascii="Times New Roman"/>
          <w:b w:val="false"/>
          <w:i w:val="false"/>
          <w:color w:val="000000"/>
          <w:sz w:val="28"/>
        </w:rPr>
        <w:t>
      2. Следующие понятия применяются в целях заполнения данной статистической формы:</w:t>
      </w:r>
    </w:p>
    <w:bookmarkEnd w:id="1979"/>
    <w:bookmarkStart w:name="z4222" w:id="1980"/>
    <w:p>
      <w:pPr>
        <w:spacing w:after="0"/>
        <w:ind w:left="0"/>
        <w:jc w:val="both"/>
      </w:pPr>
      <w:r>
        <w:rPr>
          <w:rFonts w:ascii="Times New Roman"/>
          <w:b w:val="false"/>
          <w:i w:val="false"/>
          <w:color w:val="000000"/>
          <w:sz w:val="28"/>
        </w:rPr>
        <w:t>
      1) индекс цен – относительный показатель изменения уровня цены в отчетный период по сравнению с предыдущим периодом;</w:t>
      </w:r>
    </w:p>
    <w:bookmarkEnd w:id="1980"/>
    <w:bookmarkStart w:name="z4223" w:id="1981"/>
    <w:p>
      <w:pPr>
        <w:spacing w:after="0"/>
        <w:ind w:left="0"/>
        <w:jc w:val="both"/>
      </w:pPr>
      <w:r>
        <w:rPr>
          <w:rFonts w:ascii="Times New Roman"/>
          <w:b w:val="false"/>
          <w:i w:val="false"/>
          <w:color w:val="000000"/>
          <w:sz w:val="28"/>
        </w:rPr>
        <w:t>
      2) базовый объект – отобранный объект для наблюдения и регистрации в нем цен;</w:t>
      </w:r>
    </w:p>
    <w:bookmarkEnd w:id="1981"/>
    <w:bookmarkStart w:name="z4224" w:id="1982"/>
    <w:p>
      <w:pPr>
        <w:spacing w:after="0"/>
        <w:ind w:left="0"/>
        <w:jc w:val="both"/>
      </w:pPr>
      <w:r>
        <w:rPr>
          <w:rFonts w:ascii="Times New Roman"/>
          <w:b w:val="false"/>
          <w:i w:val="false"/>
          <w:color w:val="000000"/>
          <w:sz w:val="28"/>
        </w:rPr>
        <w:t>
      3) расфасовка – количественный (весовой) показатель зарегистрированного товара;</w:t>
      </w:r>
    </w:p>
    <w:bookmarkEnd w:id="1982"/>
    <w:bookmarkStart w:name="z4225" w:id="1983"/>
    <w:p>
      <w:pPr>
        <w:spacing w:after="0"/>
        <w:ind w:left="0"/>
        <w:jc w:val="both"/>
      </w:pPr>
      <w:r>
        <w:rPr>
          <w:rFonts w:ascii="Times New Roman"/>
          <w:b w:val="false"/>
          <w:i w:val="false"/>
          <w:color w:val="000000"/>
          <w:sz w:val="28"/>
        </w:rPr>
        <w:t xml:space="preserve">
      4) товар (услуга)-представитель – совокупность определенных видов товара (услуг)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 </w:t>
      </w:r>
    </w:p>
    <w:bookmarkEnd w:id="1983"/>
    <w:bookmarkStart w:name="z4226" w:id="1984"/>
    <w:p>
      <w:pPr>
        <w:spacing w:after="0"/>
        <w:ind w:left="0"/>
        <w:jc w:val="both"/>
      </w:pPr>
      <w:r>
        <w:rPr>
          <w:rFonts w:ascii="Times New Roman"/>
          <w:b w:val="false"/>
          <w:i w:val="false"/>
          <w:color w:val="000000"/>
          <w:sz w:val="28"/>
        </w:rPr>
        <w:t>
      5) статус товара (услуги) – представителя – признак, характеризующий наличие, временное отсутствие или отсутствие регистрируемого товара, услуги в продаже во время регистрации цены и обеспечивающий ее сопоставимость в сравнении с предыдущим периодом;</w:t>
      </w:r>
    </w:p>
    <w:bookmarkEnd w:id="1984"/>
    <w:bookmarkStart w:name="z4227" w:id="1985"/>
    <w:p>
      <w:pPr>
        <w:spacing w:after="0"/>
        <w:ind w:left="0"/>
        <w:jc w:val="both"/>
      </w:pPr>
      <w:r>
        <w:rPr>
          <w:rFonts w:ascii="Times New Roman"/>
          <w:b w:val="false"/>
          <w:i w:val="false"/>
          <w:color w:val="000000"/>
          <w:sz w:val="28"/>
        </w:rPr>
        <w:t>
      6) страна производства – страна, в которой товар был произведен;</w:t>
      </w:r>
    </w:p>
    <w:bookmarkEnd w:id="1985"/>
    <w:bookmarkStart w:name="z4228" w:id="1986"/>
    <w:p>
      <w:pPr>
        <w:spacing w:after="0"/>
        <w:ind w:left="0"/>
        <w:jc w:val="both"/>
      </w:pPr>
      <w:r>
        <w:rPr>
          <w:rFonts w:ascii="Times New Roman"/>
          <w:b w:val="false"/>
          <w:i w:val="false"/>
          <w:color w:val="000000"/>
          <w:sz w:val="28"/>
        </w:rPr>
        <w:t>
      7) цена регистрации – количество денежных единиц, уплаченных за конкретный вид товара, услуги, качество, условия продажи и период времени для которых четко определены.</w:t>
      </w:r>
    </w:p>
    <w:bookmarkEnd w:id="1986"/>
    <w:bookmarkStart w:name="z4229" w:id="1987"/>
    <w:p>
      <w:pPr>
        <w:spacing w:after="0"/>
        <w:ind w:left="0"/>
        <w:jc w:val="both"/>
      </w:pPr>
      <w:r>
        <w:rPr>
          <w:rFonts w:ascii="Times New Roman"/>
          <w:b w:val="false"/>
          <w:i w:val="false"/>
          <w:color w:val="000000"/>
          <w:sz w:val="28"/>
        </w:rPr>
        <w:t>
      3. Электронная регистрация цен и тарифов осуществляется территориальными органами статистики с использованием переносного вычислительного устройства (далее – ПВУ) в базовых объектах торговли и сферы услуг.</w:t>
      </w:r>
    </w:p>
    <w:bookmarkEnd w:id="1987"/>
    <w:bookmarkStart w:name="z4230" w:id="1988"/>
    <w:p>
      <w:pPr>
        <w:spacing w:after="0"/>
        <w:ind w:left="0"/>
        <w:jc w:val="both"/>
      </w:pPr>
      <w:r>
        <w:rPr>
          <w:rFonts w:ascii="Times New Roman"/>
          <w:b w:val="false"/>
          <w:i w:val="false"/>
          <w:color w:val="000000"/>
          <w:sz w:val="28"/>
        </w:rPr>
        <w:t xml:space="preserve">
      4. В первом разделе статистической формы из списка, загруженных на день регистрации в ПВУ выбирается базовый объект для регистрации цен и при необходимости, его подробные характеристики в подразделе 1.1. </w:t>
      </w:r>
    </w:p>
    <w:bookmarkEnd w:id="1988"/>
    <w:bookmarkStart w:name="z4231" w:id="1989"/>
    <w:p>
      <w:pPr>
        <w:spacing w:after="0"/>
        <w:ind w:left="0"/>
        <w:jc w:val="both"/>
      </w:pPr>
      <w:r>
        <w:rPr>
          <w:rFonts w:ascii="Times New Roman"/>
          <w:b w:val="false"/>
          <w:i w:val="false"/>
          <w:color w:val="000000"/>
          <w:sz w:val="28"/>
        </w:rPr>
        <w:t>
      Во втором разделе из перечня выбирается товар (услуга) - представитель, подлежащий регистрации цен в конкретном базовом объекте.</w:t>
      </w:r>
    </w:p>
    <w:bookmarkEnd w:id="1989"/>
    <w:bookmarkStart w:name="z4232" w:id="1990"/>
    <w:p>
      <w:pPr>
        <w:spacing w:after="0"/>
        <w:ind w:left="0"/>
        <w:jc w:val="both"/>
      </w:pPr>
      <w:r>
        <w:rPr>
          <w:rFonts w:ascii="Times New Roman"/>
          <w:b w:val="false"/>
          <w:i w:val="false"/>
          <w:color w:val="000000"/>
          <w:sz w:val="28"/>
        </w:rPr>
        <w:t>
      В третьем разделе строки 1-2 выбираются из перечня потребительских товаров и услуг и справочника "Межгосударственный классификатор единиц измерения" (далее – МКЕИ).</w:t>
      </w:r>
    </w:p>
    <w:bookmarkEnd w:id="1990"/>
    <w:bookmarkStart w:name="z4233" w:id="1991"/>
    <w:p>
      <w:pPr>
        <w:spacing w:after="0"/>
        <w:ind w:left="0"/>
        <w:jc w:val="both"/>
      </w:pPr>
      <w:r>
        <w:rPr>
          <w:rFonts w:ascii="Times New Roman"/>
          <w:b w:val="false"/>
          <w:i w:val="false"/>
          <w:color w:val="000000"/>
          <w:sz w:val="28"/>
        </w:rPr>
        <w:t>
      Список базовых объектов, перечень потребительских товаров и услуг, справочник статусов товаров (далее – ССТ) и МКЕИ до начала регистрации загружаются в ПВУ специалистами по сбору цен территориального органа.</w:t>
      </w:r>
    </w:p>
    <w:bookmarkEnd w:id="1991"/>
    <w:bookmarkStart w:name="z4234" w:id="1992"/>
    <w:p>
      <w:pPr>
        <w:spacing w:after="0"/>
        <w:ind w:left="0"/>
        <w:jc w:val="both"/>
      </w:pPr>
      <w:r>
        <w:rPr>
          <w:rFonts w:ascii="Times New Roman"/>
          <w:b w:val="false"/>
          <w:i w:val="false"/>
          <w:color w:val="000000"/>
          <w:sz w:val="28"/>
        </w:rPr>
        <w:t xml:space="preserve">
      5. В строках 3-8 автоматически отображается информация предыдущего периода регистрации цены. </w:t>
      </w:r>
    </w:p>
    <w:bookmarkEnd w:id="1992"/>
    <w:bookmarkStart w:name="z4235" w:id="1993"/>
    <w:p>
      <w:pPr>
        <w:spacing w:after="0"/>
        <w:ind w:left="0"/>
        <w:jc w:val="both"/>
      </w:pPr>
      <w:r>
        <w:rPr>
          <w:rFonts w:ascii="Times New Roman"/>
          <w:b w:val="false"/>
          <w:i w:val="false"/>
          <w:color w:val="000000"/>
          <w:sz w:val="28"/>
        </w:rPr>
        <w:t>
      6. Строки 9-13 в отчетном периоде обязательны для заполнения. Строка 9 выбирается из ССТ.</w:t>
      </w:r>
    </w:p>
    <w:bookmarkEnd w:id="1993"/>
    <w:bookmarkStart w:name="z4236" w:id="1994"/>
    <w:p>
      <w:pPr>
        <w:spacing w:after="0"/>
        <w:ind w:left="0"/>
        <w:jc w:val="both"/>
      </w:pPr>
      <w:r>
        <w:rPr>
          <w:rFonts w:ascii="Times New Roman"/>
          <w:b w:val="false"/>
          <w:i w:val="false"/>
          <w:color w:val="000000"/>
          <w:sz w:val="28"/>
        </w:rPr>
        <w:t>
      В строки 10, 11 данные автоматически переносятся из строк 4, 5 и возможна их корректировка в зависимости от соответствия статуса товара отчетного (строка 9) и предыдущего (строка 3) периодов.</w:t>
      </w:r>
    </w:p>
    <w:bookmarkEnd w:id="1994"/>
    <w:bookmarkStart w:name="z4237" w:id="1995"/>
    <w:p>
      <w:pPr>
        <w:spacing w:after="0"/>
        <w:ind w:left="0"/>
        <w:jc w:val="both"/>
      </w:pPr>
      <w:r>
        <w:rPr>
          <w:rFonts w:ascii="Times New Roman"/>
          <w:b w:val="false"/>
          <w:i w:val="false"/>
          <w:color w:val="000000"/>
          <w:sz w:val="28"/>
        </w:rPr>
        <w:t>
      В строке 12 указывается фактическая расфасовка зарегистрированного товара.</w:t>
      </w:r>
    </w:p>
    <w:bookmarkEnd w:id="1995"/>
    <w:bookmarkStart w:name="z4238" w:id="1996"/>
    <w:p>
      <w:pPr>
        <w:spacing w:after="0"/>
        <w:ind w:left="0"/>
        <w:jc w:val="both"/>
      </w:pPr>
      <w:r>
        <w:rPr>
          <w:rFonts w:ascii="Times New Roman"/>
          <w:b w:val="false"/>
          <w:i w:val="false"/>
          <w:color w:val="000000"/>
          <w:sz w:val="28"/>
        </w:rPr>
        <w:t>
      По строке 13 заносится цена зарегистрированного товара, услуги за фактическую расфасовку. Цена указывается в целых числах, кроме тарифов на отдельные виды жилищно-коммунальных услуг, которые регистрируются в тенге и тиынах (с двумя знаками после запятой).</w:t>
      </w:r>
    </w:p>
    <w:bookmarkEnd w:id="1996"/>
    <w:bookmarkStart w:name="z4239" w:id="1997"/>
    <w:p>
      <w:pPr>
        <w:spacing w:after="0"/>
        <w:ind w:left="0"/>
        <w:jc w:val="both"/>
      </w:pPr>
      <w:r>
        <w:rPr>
          <w:rFonts w:ascii="Times New Roman"/>
          <w:b w:val="false"/>
          <w:i w:val="false"/>
          <w:color w:val="000000"/>
          <w:sz w:val="28"/>
        </w:rPr>
        <w:t>
      В строке 14 осуществляется автоматический пересчет цены регистрации (строка 13) за стандартную единицу измерения, например, строка 13/строка 12 × вес (количество) в стандартной единице измерения.</w:t>
      </w:r>
    </w:p>
    <w:bookmarkEnd w:id="1997"/>
    <w:bookmarkStart w:name="z4240" w:id="1998"/>
    <w:p>
      <w:pPr>
        <w:spacing w:after="0"/>
        <w:ind w:left="0"/>
        <w:jc w:val="both"/>
      </w:pPr>
      <w:r>
        <w:rPr>
          <w:rFonts w:ascii="Times New Roman"/>
          <w:b w:val="false"/>
          <w:i w:val="false"/>
          <w:color w:val="000000"/>
          <w:sz w:val="28"/>
        </w:rPr>
        <w:t>
      В строке 15 автоматически определяется индекс цен, как деление цены в пересчете отчетного периода (строка 14) на цену в пересчете предыдущего периода (строка 8) и умножение на 100%. Округляется до одного знака после запятой.</w:t>
      </w:r>
    </w:p>
    <w:bookmarkEnd w:id="1998"/>
    <w:bookmarkStart w:name="z4241" w:id="1999"/>
    <w:p>
      <w:pPr>
        <w:spacing w:after="0"/>
        <w:ind w:left="0"/>
        <w:jc w:val="both"/>
      </w:pPr>
      <w:r>
        <w:rPr>
          <w:rFonts w:ascii="Times New Roman"/>
          <w:b w:val="false"/>
          <w:i w:val="false"/>
          <w:color w:val="000000"/>
          <w:sz w:val="28"/>
        </w:rPr>
        <w:t>
      Строка 16 заполняется, если индекс цен по строке 15 меньше 90% или больше 110%. Указывается причина изменения цены товара (услуги)–представителя, а также при изменении характеристики товара (услуги)–представителя и другое.</w:t>
      </w:r>
    </w:p>
    <w:bookmarkEnd w:id="1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13 ноября 2017 года №169</w:t>
            </w:r>
          </w:p>
        </w:tc>
      </w:tr>
    </w:tbl>
    <w:bookmarkStart w:name="z4243" w:id="2000"/>
    <w:p>
      <w:pPr>
        <w:spacing w:after="0"/>
        <w:ind w:left="0"/>
        <w:jc w:val="left"/>
      </w:pPr>
      <w:r>
        <w:rPr>
          <w:rFonts w:ascii="Times New Roman"/>
          <w:b/>
          <w:i w:val="false"/>
          <w:color w:val="000000"/>
        </w:rPr>
        <w:t xml:space="preserve"> Перечень некоторых приказов Председателя Комитета по статистике Министерства национальной экономики Республики Казахстан, подлежащих признанию утратившими силу</w:t>
      </w:r>
    </w:p>
    <w:bookmarkEnd w:id="2000"/>
    <w:bookmarkStart w:name="z4244" w:id="20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октября 2014 года № 33 "Об утверждении статистической формы общегосударственного статистического наблюдения "Тетрадь регистрации цен на жилье в 201_ году" (код 7813101, индекс 1-ЦРЖ, периодичность месячная) и инструкции по ее заполнению" (зарегистрирован в Реестре государственной регистрации нормативных правовых актов под № 9919, опубликован 30 января 2015 года в информационно-правовой системе "Әділет").</w:t>
      </w:r>
    </w:p>
    <w:bookmarkEnd w:id="2001"/>
    <w:bookmarkStart w:name="z4245" w:id="20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40 "Об утверждении статистической формы общегосударственного статистического наблюдения "Электронная форма ввода данных для регистрации цен на потребительские товары и услуги" (код 7823108, индекс Ц-101э, периодичность ежедневная) и инструкции по ее заполнению" (зарегистрирован в Реестре государственной регистрации нормативных правовых актов под № 9962).</w:t>
      </w:r>
    </w:p>
    <w:bookmarkEnd w:id="2002"/>
    <w:bookmarkStart w:name="z4246" w:id="20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сентября 2015 года № 137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под № 12142, опубликован 21 октября 2015 года в информационно-правовой системе "Әділет").</w:t>
      </w:r>
    </w:p>
    <w:bookmarkEnd w:id="2003"/>
    <w:bookmarkStart w:name="z4247" w:id="20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ноября 2016 года № 281 "О внесении изменений и дополнений в приказ Председателя Комитета по статистике Министерства национальной экономики Республики Казахстан от 8 сентября 2015 года под № 137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под № 14598, опубликован 12 января 2017 года в Эталонном контрольном банке нормативных правовых актов Республики Казахстан).</w:t>
      </w:r>
    </w:p>
    <w:bookmarkEnd w:id="20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header.xml" Type="http://schemas.openxmlformats.org/officeDocument/2006/relationships/header" Id="rId1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