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6964" w14:textId="a436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9 сентября 2015 года № 15-02/810 "Об утверждении регламента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25 сентября 2017 года № 403. Зарегистрирован в Министерстве юстиции Республики Казахстан 16 октября 2017 года № 15897.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сентября 2015 года № 15-02/810 "Об утверждении регламента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 (зарегистрированный в Реестре государственной регистрации нормативных правовых актов № 12176, опубликованный 26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уполномоченного органа государств-членов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лицензирования", утвержденном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(далее – государственная услуга)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 на основании стандарта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15-02/654 (зарегистрированный в Реестре государственной регистрации нормативных правовых актов № 12088) (далее – Стандарт).";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"соответствие сведений, указанных услугополучателем в заявлении и документах услугополучателя, планам проведения регистрационных (мелкоделяночных и производственных) испытаний пестицидов (ядохимикатов), утвержденных услугополучателем;";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услуги,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решениями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