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23aa" w14:textId="f262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сентября 2017 года № 574. Зарегистрирован в Министерстве юстиции Республики Казахстан 11 октября 2017 года № 15876.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