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e7b8" w14:textId="308e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293 "Об утверждении стандартов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17 июля 2017 года № 533. Зарегистрирован в Министерстве юстиции Республики Казахстан 13 сентября 2017 года № 15692. Утратил силу приказом и.о. Министра здравоохранения Республики Казахстан от 15 июня 2020 года № ҚР ДСМ-65/2020.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15.06.2020 </w:t>
      </w:r>
      <w:r>
        <w:rPr>
          <w:rFonts w:ascii="Times New Roman"/>
          <w:b w:val="false"/>
          <w:i w:val="false"/>
          <w:color w:val="ff0000"/>
          <w:sz w:val="28"/>
        </w:rPr>
        <w:t>№ ҚР ДСМ-65/2020</w:t>
      </w:r>
      <w:r>
        <w:rPr>
          <w:rFonts w:ascii="Times New Roman"/>
          <w:b w:val="false"/>
          <w:i w:val="false"/>
          <w:color w:val="ff0000"/>
          <w:sz w:val="28"/>
        </w:rPr>
        <w:t xml:space="preserve"> (вводится в действие по истечения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293 "Об утверждении стандартов государственных услуг в сфере фармацевтической деятельности" (зарегистрирован в реестре государственной регистрации нормативных правовых актов Республики Казахстан за № 11338, опубликован в информационно-правовой системе "Әділет" 16 июля 2015 года)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изложить в следующей редакции:</w:t>
      </w:r>
    </w:p>
    <w:bookmarkStart w:name="z6" w:id="2"/>
    <w:p>
      <w:pPr>
        <w:spacing w:after="0"/>
        <w:ind w:left="0"/>
        <w:jc w:val="both"/>
      </w:pPr>
      <w:r>
        <w:rPr>
          <w:rFonts w:ascii="Times New Roman"/>
          <w:b w:val="false"/>
          <w:i w:val="false"/>
          <w:color w:val="000000"/>
          <w:sz w:val="28"/>
        </w:rPr>
        <w:t xml:space="preserve">
      "7) стандарт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8) стандарт государственной услуги "Выдача сертификата на фармацевтический продукт"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изделий медицинского назначения и медицинской техники", утвержденном указанным приказом:</w:t>
      </w:r>
    </w:p>
    <w:bookmarkEnd w:id="4"/>
    <w:bookmarkStart w:name="z10"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"Глава 1. Общие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7"/>
    <w:bookmarkStart w:name="z14" w:id="8"/>
    <w:p>
      <w:pPr>
        <w:spacing w:after="0"/>
        <w:ind w:left="0"/>
        <w:jc w:val="both"/>
      </w:pPr>
      <w:r>
        <w:rPr>
          <w:rFonts w:ascii="Times New Roman"/>
          <w:b w:val="false"/>
          <w:i w:val="false"/>
          <w:color w:val="000000"/>
          <w:sz w:val="28"/>
        </w:rPr>
        <w:t>
      3. Государственная услуга оказывается Комитетом фармации Министерства здравоохранения Республики Казахстан (далее – Комитет) и его территориальными департаментами (далее – услугодатель).</w:t>
      </w:r>
    </w:p>
    <w:bookmarkEnd w:id="8"/>
    <w:bookmarkStart w:name="z15"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
    <w:bookmarkStart w:name="z16" w:id="10"/>
    <w:p>
      <w:pPr>
        <w:spacing w:after="0"/>
        <w:ind w:left="0"/>
        <w:jc w:val="both"/>
      </w:pPr>
      <w:r>
        <w:rPr>
          <w:rFonts w:ascii="Times New Roman"/>
          <w:b w:val="false"/>
          <w:i w:val="false"/>
          <w:color w:val="000000"/>
          <w:sz w:val="28"/>
        </w:rPr>
        <w:t>
      1) канцелярию услугодателя;</w:t>
      </w:r>
    </w:p>
    <w:bookmarkEnd w:id="10"/>
    <w:bookmarkStart w:name="z17" w:id="11"/>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11"/>
    <w:bookmarkStart w:name="z18"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"Глава 2. Порядок оказания государственной услуги";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"4. Сроки оказания государственной услуги Комитетом и территориальными департаментами:</w:t>
      </w:r>
    </w:p>
    <w:bookmarkEnd w:id="14"/>
    <w:bookmarkStart w:name="z22" w:id="15"/>
    <w:p>
      <w:pPr>
        <w:spacing w:after="0"/>
        <w:ind w:left="0"/>
        <w:jc w:val="both"/>
      </w:pPr>
      <w:r>
        <w:rPr>
          <w:rFonts w:ascii="Times New Roman"/>
          <w:b w:val="false"/>
          <w:i w:val="false"/>
          <w:color w:val="000000"/>
          <w:sz w:val="28"/>
        </w:rPr>
        <w:t>
      с момента сдачи документов услугополучателем на ввоз/вывоз зарегистрированных и незарегистрированных в Республике Казахстан лекарственных средств - 5 (пять) рабочих дней;</w:t>
      </w:r>
    </w:p>
    <w:bookmarkEnd w:id="15"/>
    <w:bookmarkStart w:name="z23" w:id="16"/>
    <w:p>
      <w:pPr>
        <w:spacing w:after="0"/>
        <w:ind w:left="0"/>
        <w:jc w:val="both"/>
      </w:pPr>
      <w:r>
        <w:rPr>
          <w:rFonts w:ascii="Times New Roman"/>
          <w:b w:val="false"/>
          <w:i w:val="false"/>
          <w:color w:val="000000"/>
          <w:sz w:val="28"/>
        </w:rPr>
        <w:t>
      на ввоз/вывоз зарегистрированных и незарегистрированных в Республике Казахстан изделий медицинского назначения и медицинской техники - 5 (пять) рабочих дней;</w:t>
      </w:r>
    </w:p>
    <w:bookmarkEnd w:id="16"/>
    <w:bookmarkStart w:name="z24" w:id="17"/>
    <w:p>
      <w:pPr>
        <w:spacing w:after="0"/>
        <w:ind w:left="0"/>
        <w:jc w:val="both"/>
      </w:pPr>
      <w:r>
        <w:rPr>
          <w:rFonts w:ascii="Times New Roman"/>
          <w:b w:val="false"/>
          <w:i w:val="false"/>
          <w:color w:val="000000"/>
          <w:sz w:val="28"/>
        </w:rPr>
        <w:t>
      максимально допустимое время ожидания для сдачи документов – 20 минут;</w:t>
      </w:r>
    </w:p>
    <w:bookmarkEnd w:id="17"/>
    <w:bookmarkStart w:name="z25" w:id="18"/>
    <w:p>
      <w:pPr>
        <w:spacing w:after="0"/>
        <w:ind w:left="0"/>
        <w:jc w:val="both"/>
      </w:pPr>
      <w:r>
        <w:rPr>
          <w:rFonts w:ascii="Times New Roman"/>
          <w:b w:val="false"/>
          <w:i w:val="false"/>
          <w:color w:val="000000"/>
          <w:sz w:val="28"/>
        </w:rPr>
        <w:t>
      максимально допустимое время обслуживания – 20 минут.".</w:t>
      </w:r>
    </w:p>
    <w:bookmarkEnd w:id="18"/>
    <w:bookmarkStart w:name="z26" w:id="19"/>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дает письменный мотивированный ответ о прекращении рассмотрения заявления.";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0"/>
    <w:bookmarkStart w:name="z29" w:id="21"/>
    <w:p>
      <w:pPr>
        <w:spacing w:after="0"/>
        <w:ind w:left="0"/>
        <w:jc w:val="both"/>
      </w:pPr>
      <w:r>
        <w:rPr>
          <w:rFonts w:ascii="Times New Roman"/>
          <w:b w:val="false"/>
          <w:i w:val="false"/>
          <w:color w:val="000000"/>
          <w:sz w:val="28"/>
        </w:rPr>
        <w:t>
      Для ввоза зарегистрированных лекарственных средств услугополучатели представляют в Комитет следующие документы:</w:t>
      </w:r>
    </w:p>
    <w:bookmarkEnd w:id="21"/>
    <w:bookmarkStart w:name="z30" w:id="22"/>
    <w:p>
      <w:pPr>
        <w:spacing w:after="0"/>
        <w:ind w:left="0"/>
        <w:jc w:val="both"/>
      </w:pPr>
      <w:r>
        <w:rPr>
          <w:rFonts w:ascii="Times New Roman"/>
          <w:b w:val="false"/>
          <w:i w:val="false"/>
          <w:color w:val="000000"/>
          <w:sz w:val="28"/>
        </w:rPr>
        <w:t>
      1) для проведения клинических исследований и (или) испытаний:</w:t>
      </w:r>
    </w:p>
    <w:bookmarkEnd w:id="22"/>
    <w:bookmarkStart w:name="z31" w:id="2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3"/>
    <w:bookmarkStart w:name="z32" w:id="24"/>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24"/>
    <w:bookmarkStart w:name="z33" w:id="25"/>
    <w:p>
      <w:pPr>
        <w:spacing w:after="0"/>
        <w:ind w:left="0"/>
        <w:jc w:val="both"/>
      </w:pP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bookmarkEnd w:id="25"/>
    <w:bookmarkStart w:name="z34" w:id="26"/>
    <w:p>
      <w:pPr>
        <w:spacing w:after="0"/>
        <w:ind w:left="0"/>
        <w:jc w:val="both"/>
      </w:pP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w:t>
      </w:r>
    </w:p>
    <w:bookmarkEnd w:id="26"/>
    <w:bookmarkStart w:name="z35" w:id="27"/>
    <w:p>
      <w:pPr>
        <w:spacing w:after="0"/>
        <w:ind w:left="0"/>
        <w:jc w:val="both"/>
      </w:pPr>
      <w:r>
        <w:rPr>
          <w:rFonts w:ascii="Times New Roman"/>
          <w:b w:val="false"/>
          <w:i w:val="false"/>
          <w:color w:val="000000"/>
          <w:sz w:val="28"/>
        </w:rPr>
        <w:t>
      на портал:</w:t>
      </w:r>
    </w:p>
    <w:bookmarkEnd w:id="27"/>
    <w:bookmarkStart w:name="z36" w:id="2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электронной цифровой подписью (далее – ЭЦП) услугополучателя;</w:t>
      </w:r>
    </w:p>
    <w:bookmarkEnd w:id="28"/>
    <w:bookmarkStart w:name="z37" w:id="29"/>
    <w:p>
      <w:pPr>
        <w:spacing w:after="0"/>
        <w:ind w:left="0"/>
        <w:jc w:val="both"/>
      </w:pPr>
      <w:r>
        <w:rPr>
          <w:rFonts w:ascii="Times New Roman"/>
          <w:b w:val="false"/>
          <w:i w:val="false"/>
          <w:color w:val="000000"/>
          <w:sz w:val="28"/>
        </w:rPr>
        <w:t>
      электронная копия договора (контракта) или инвойса (накладной) с переводом на государственный или русский языки;</w:t>
      </w:r>
    </w:p>
    <w:bookmarkEnd w:id="29"/>
    <w:bookmarkStart w:name="z38" w:id="30"/>
    <w:p>
      <w:pPr>
        <w:spacing w:after="0"/>
        <w:ind w:left="0"/>
        <w:jc w:val="both"/>
      </w:pPr>
      <w:r>
        <w:rPr>
          <w:rFonts w:ascii="Times New Roman"/>
          <w:b w:val="false"/>
          <w:i w:val="false"/>
          <w:color w:val="000000"/>
          <w:sz w:val="28"/>
        </w:rPr>
        <w:t>
      электронная копия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bookmarkEnd w:id="30"/>
    <w:bookmarkStart w:name="z39" w:id="31"/>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лекарственных средств, предназначенных для проведения клинических исследований и (или) испытаний;</w:t>
      </w:r>
    </w:p>
    <w:bookmarkEnd w:id="31"/>
    <w:bookmarkStart w:name="z40" w:id="32"/>
    <w:p>
      <w:pPr>
        <w:spacing w:after="0"/>
        <w:ind w:left="0"/>
        <w:jc w:val="both"/>
      </w:pPr>
      <w:r>
        <w:rPr>
          <w:rFonts w:ascii="Times New Roman"/>
          <w:b w:val="false"/>
          <w:i w:val="false"/>
          <w:color w:val="000000"/>
          <w:sz w:val="28"/>
        </w:rPr>
        <w:t>
      2) для оказания гуманитарной помощи:</w:t>
      </w:r>
    </w:p>
    <w:bookmarkEnd w:id="32"/>
    <w:bookmarkStart w:name="z41" w:id="33"/>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3"/>
    <w:bookmarkStart w:name="z42" w:id="34"/>
    <w:p>
      <w:pPr>
        <w:spacing w:after="0"/>
        <w:ind w:left="0"/>
        <w:jc w:val="both"/>
      </w:pPr>
      <w:r>
        <w:rPr>
          <w:rFonts w:ascii="Times New Roman"/>
          <w:b w:val="false"/>
          <w:i w:val="false"/>
          <w:color w:val="000000"/>
          <w:sz w:val="28"/>
        </w:rPr>
        <w:t>
      письменное подтверждение о контроле за целевым некоммерческим использованием груза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поддерживающих данную гуманитарную акцию;</w:t>
      </w:r>
    </w:p>
    <w:bookmarkEnd w:id="34"/>
    <w:bookmarkStart w:name="z43" w:id="35"/>
    <w:p>
      <w:pPr>
        <w:spacing w:after="0"/>
        <w:ind w:left="0"/>
        <w:jc w:val="both"/>
      </w:pPr>
      <w:r>
        <w:rPr>
          <w:rFonts w:ascii="Times New Roman"/>
          <w:b w:val="false"/>
          <w:i w:val="false"/>
          <w:color w:val="000000"/>
          <w:sz w:val="28"/>
        </w:rPr>
        <w:t>
      документ, подтверждающего гуманитарный характер груза в адрес получателя, с переводом на государственный или русский языки;</w:t>
      </w:r>
    </w:p>
    <w:bookmarkEnd w:id="35"/>
    <w:bookmarkStart w:name="z44" w:id="36"/>
    <w:p>
      <w:pPr>
        <w:spacing w:after="0"/>
        <w:ind w:left="0"/>
        <w:jc w:val="both"/>
      </w:pPr>
      <w:r>
        <w:rPr>
          <w:rFonts w:ascii="Times New Roman"/>
          <w:b w:val="false"/>
          <w:i w:val="false"/>
          <w:color w:val="000000"/>
          <w:sz w:val="28"/>
        </w:rPr>
        <w:t>
      план целевого использования (распределения) гуманитарной помощи;</w:t>
      </w:r>
    </w:p>
    <w:bookmarkEnd w:id="36"/>
    <w:bookmarkStart w:name="z45" w:id="37"/>
    <w:p>
      <w:pPr>
        <w:spacing w:after="0"/>
        <w:ind w:left="0"/>
        <w:jc w:val="both"/>
      </w:pPr>
      <w:r>
        <w:rPr>
          <w:rFonts w:ascii="Times New Roman"/>
          <w:b w:val="false"/>
          <w:i w:val="false"/>
          <w:color w:val="000000"/>
          <w:sz w:val="28"/>
        </w:rPr>
        <w:t>
      на портал:</w:t>
      </w:r>
    </w:p>
    <w:bookmarkEnd w:id="37"/>
    <w:bookmarkStart w:name="z46" w:id="3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38"/>
    <w:bookmarkStart w:name="z47" w:id="39"/>
    <w:p>
      <w:pPr>
        <w:spacing w:after="0"/>
        <w:ind w:left="0"/>
        <w:jc w:val="both"/>
      </w:pPr>
      <w:r>
        <w:rPr>
          <w:rFonts w:ascii="Times New Roman"/>
          <w:b w:val="false"/>
          <w:i w:val="false"/>
          <w:color w:val="000000"/>
          <w:sz w:val="28"/>
        </w:rPr>
        <w:t>
      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bookmarkEnd w:id="39"/>
    <w:bookmarkStart w:name="z48" w:id="40"/>
    <w:p>
      <w:pPr>
        <w:spacing w:after="0"/>
        <w:ind w:left="0"/>
        <w:jc w:val="both"/>
      </w:pPr>
      <w:r>
        <w:rPr>
          <w:rFonts w:ascii="Times New Roman"/>
          <w:b w:val="false"/>
          <w:i w:val="false"/>
          <w:color w:val="000000"/>
          <w:sz w:val="28"/>
        </w:rPr>
        <w:t>
      электронная копия документа, подтверждающего гуманитарный характер груза в адрес получателя, с переводом на государственный или русский;</w:t>
      </w:r>
    </w:p>
    <w:bookmarkEnd w:id="40"/>
    <w:bookmarkStart w:name="z49" w:id="41"/>
    <w:p>
      <w:pPr>
        <w:spacing w:after="0"/>
        <w:ind w:left="0"/>
        <w:jc w:val="both"/>
      </w:pPr>
      <w:r>
        <w:rPr>
          <w:rFonts w:ascii="Times New Roman"/>
          <w:b w:val="false"/>
          <w:i w:val="false"/>
          <w:color w:val="000000"/>
          <w:sz w:val="28"/>
        </w:rPr>
        <w:t>
      электронная копия плана целевого использования (распределения) гуманитарной помощи;</w:t>
      </w:r>
    </w:p>
    <w:bookmarkEnd w:id="41"/>
    <w:bookmarkStart w:name="z50" w:id="42"/>
    <w:p>
      <w:pPr>
        <w:spacing w:after="0"/>
        <w:ind w:left="0"/>
        <w:jc w:val="both"/>
      </w:pPr>
      <w:r>
        <w:rPr>
          <w:rFonts w:ascii="Times New Roman"/>
          <w:b w:val="false"/>
          <w:i w:val="false"/>
          <w:color w:val="000000"/>
          <w:sz w:val="28"/>
        </w:rPr>
        <w:t>
      3) для предотвращения и (или) устранения последствий чрезвычайных ситуаций:</w:t>
      </w:r>
    </w:p>
    <w:bookmarkEnd w:id="42"/>
    <w:bookmarkStart w:name="z51" w:id="43"/>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3"/>
    <w:bookmarkStart w:name="z52" w:id="44"/>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44"/>
    <w:bookmarkStart w:name="z53" w:id="45"/>
    <w:p>
      <w:pPr>
        <w:spacing w:after="0"/>
        <w:ind w:left="0"/>
        <w:jc w:val="both"/>
      </w:pPr>
      <w:r>
        <w:rPr>
          <w:rFonts w:ascii="Times New Roman"/>
          <w:b w:val="false"/>
          <w:i w:val="false"/>
          <w:color w:val="000000"/>
          <w:sz w:val="28"/>
        </w:rPr>
        <w:t>
      письмо от местных исполнительных органов о чрезвычайной ситуации;</w:t>
      </w:r>
    </w:p>
    <w:bookmarkEnd w:id="45"/>
    <w:bookmarkStart w:name="z54" w:id="46"/>
    <w:p>
      <w:pPr>
        <w:spacing w:after="0"/>
        <w:ind w:left="0"/>
        <w:jc w:val="both"/>
      </w:pPr>
      <w:r>
        <w:rPr>
          <w:rFonts w:ascii="Times New Roman"/>
          <w:b w:val="false"/>
          <w:i w:val="false"/>
          <w:color w:val="000000"/>
          <w:sz w:val="28"/>
        </w:rPr>
        <w:t>
      на портал:</w:t>
      </w:r>
    </w:p>
    <w:bookmarkEnd w:id="46"/>
    <w:bookmarkStart w:name="z55" w:id="47"/>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47"/>
    <w:bookmarkStart w:name="z56" w:id="48"/>
    <w:p>
      <w:pPr>
        <w:spacing w:after="0"/>
        <w:ind w:left="0"/>
        <w:jc w:val="both"/>
      </w:pPr>
      <w:r>
        <w:rPr>
          <w:rFonts w:ascii="Times New Roman"/>
          <w:b w:val="false"/>
          <w:i w:val="false"/>
          <w:color w:val="000000"/>
          <w:sz w:val="28"/>
        </w:rPr>
        <w:t>
      электронная копия договора (контракта) или инвойса (накладная) с переводом на государственный или русский языки;</w:t>
      </w:r>
    </w:p>
    <w:bookmarkEnd w:id="48"/>
    <w:bookmarkStart w:name="z57" w:id="49"/>
    <w:p>
      <w:pPr>
        <w:spacing w:after="0"/>
        <w:ind w:left="0"/>
        <w:jc w:val="both"/>
      </w:pPr>
      <w:r>
        <w:rPr>
          <w:rFonts w:ascii="Times New Roman"/>
          <w:b w:val="false"/>
          <w:i w:val="false"/>
          <w:color w:val="000000"/>
          <w:sz w:val="28"/>
        </w:rPr>
        <w:t>
      электронная копия письма от местных исполнительных органов о чрезвычайной ситуации.</w:t>
      </w:r>
    </w:p>
    <w:bookmarkEnd w:id="49"/>
    <w:bookmarkStart w:name="z58" w:id="50"/>
    <w:p>
      <w:pPr>
        <w:spacing w:after="0"/>
        <w:ind w:left="0"/>
        <w:jc w:val="both"/>
      </w:pPr>
      <w:r>
        <w:rPr>
          <w:rFonts w:ascii="Times New Roman"/>
          <w:b w:val="false"/>
          <w:i w:val="false"/>
          <w:color w:val="000000"/>
          <w:sz w:val="28"/>
        </w:rPr>
        <w:t>
      Для ввоза незарегистрированных на территории Республики Казахстан лекарственных средств услугополучатели представляют в Комитет следующие документы:</w:t>
      </w:r>
    </w:p>
    <w:bookmarkEnd w:id="50"/>
    <w:bookmarkStart w:name="z59" w:id="51"/>
    <w:p>
      <w:pPr>
        <w:spacing w:after="0"/>
        <w:ind w:left="0"/>
        <w:jc w:val="both"/>
      </w:pPr>
      <w:r>
        <w:rPr>
          <w:rFonts w:ascii="Times New Roman"/>
          <w:b w:val="false"/>
          <w:i w:val="false"/>
          <w:color w:val="000000"/>
          <w:sz w:val="28"/>
        </w:rPr>
        <w:t>
      1) для проведения клинических исследований и (или) испытаний:</w:t>
      </w:r>
    </w:p>
    <w:bookmarkEnd w:id="51"/>
    <w:bookmarkStart w:name="z60" w:id="5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2"/>
    <w:bookmarkStart w:name="z61" w:id="53"/>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53"/>
    <w:bookmarkStart w:name="z62" w:id="54"/>
    <w:p>
      <w:pPr>
        <w:spacing w:after="0"/>
        <w:ind w:left="0"/>
        <w:jc w:val="both"/>
      </w:pP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bookmarkEnd w:id="54"/>
    <w:bookmarkStart w:name="z63" w:id="55"/>
    <w:p>
      <w:pPr>
        <w:spacing w:after="0"/>
        <w:ind w:left="0"/>
        <w:jc w:val="both"/>
      </w:pP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w:t>
      </w:r>
    </w:p>
    <w:bookmarkEnd w:id="55"/>
    <w:bookmarkStart w:name="z64" w:id="56"/>
    <w:p>
      <w:pPr>
        <w:spacing w:after="0"/>
        <w:ind w:left="0"/>
        <w:jc w:val="both"/>
      </w:pPr>
      <w:r>
        <w:rPr>
          <w:rFonts w:ascii="Times New Roman"/>
          <w:b w:val="false"/>
          <w:i w:val="false"/>
          <w:color w:val="000000"/>
          <w:sz w:val="28"/>
        </w:rPr>
        <w:t>
      на портал:</w:t>
      </w:r>
    </w:p>
    <w:bookmarkEnd w:id="56"/>
    <w:bookmarkStart w:name="z65" w:id="57"/>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57"/>
    <w:bookmarkStart w:name="z66" w:id="58"/>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58"/>
    <w:bookmarkStart w:name="z67" w:id="59"/>
    <w:p>
      <w:pPr>
        <w:spacing w:after="0"/>
        <w:ind w:left="0"/>
        <w:jc w:val="both"/>
      </w:pPr>
      <w:r>
        <w:rPr>
          <w:rFonts w:ascii="Times New Roman"/>
          <w:b w:val="false"/>
          <w:i w:val="false"/>
          <w:color w:val="000000"/>
          <w:sz w:val="28"/>
        </w:rPr>
        <w:t>
      электронная копия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bookmarkEnd w:id="59"/>
    <w:bookmarkStart w:name="z68" w:id="60"/>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w:t>
      </w:r>
    </w:p>
    <w:bookmarkEnd w:id="60"/>
    <w:bookmarkStart w:name="z69" w:id="61"/>
    <w:p>
      <w:pPr>
        <w:spacing w:after="0"/>
        <w:ind w:left="0"/>
        <w:jc w:val="both"/>
      </w:pPr>
      <w:r>
        <w:rPr>
          <w:rFonts w:ascii="Times New Roman"/>
          <w:b w:val="false"/>
          <w:i w:val="false"/>
          <w:color w:val="000000"/>
          <w:sz w:val="28"/>
        </w:rPr>
        <w:t>
      2)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bookmarkEnd w:id="61"/>
    <w:bookmarkStart w:name="z70" w:id="6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2"/>
    <w:bookmarkStart w:name="z71" w:id="63"/>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p>
    <w:bookmarkEnd w:id="63"/>
    <w:bookmarkStart w:name="z72" w:id="64"/>
    <w:p>
      <w:pPr>
        <w:spacing w:after="0"/>
        <w:ind w:left="0"/>
        <w:jc w:val="both"/>
      </w:pPr>
      <w:r>
        <w:rPr>
          <w:rFonts w:ascii="Times New Roman"/>
          <w:b w:val="false"/>
          <w:i w:val="false"/>
          <w:color w:val="000000"/>
          <w:sz w:val="28"/>
        </w:rPr>
        <w:t>
      письмо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p>
    <w:bookmarkEnd w:id="64"/>
    <w:bookmarkStart w:name="z73" w:id="65"/>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65"/>
    <w:bookmarkStart w:name="z74" w:id="66"/>
    <w:p>
      <w:pPr>
        <w:spacing w:after="0"/>
        <w:ind w:left="0"/>
        <w:jc w:val="both"/>
      </w:pPr>
      <w:r>
        <w:rPr>
          <w:rFonts w:ascii="Times New Roman"/>
          <w:b w:val="false"/>
          <w:i w:val="false"/>
          <w:color w:val="000000"/>
          <w:sz w:val="28"/>
        </w:rPr>
        <w:t>
      копию документа производителя, подтверждающего качество лекарственного средства с переводом на государственный или русский языки;</w:t>
      </w:r>
    </w:p>
    <w:bookmarkEnd w:id="66"/>
    <w:bookmarkStart w:name="z75" w:id="67"/>
    <w:p>
      <w:pPr>
        <w:spacing w:after="0"/>
        <w:ind w:left="0"/>
        <w:jc w:val="both"/>
      </w:pPr>
      <w:r>
        <w:rPr>
          <w:rFonts w:ascii="Times New Roman"/>
          <w:b w:val="false"/>
          <w:i w:val="false"/>
          <w:color w:val="000000"/>
          <w:sz w:val="28"/>
        </w:rPr>
        <w:t>
      на портал:</w:t>
      </w:r>
    </w:p>
    <w:bookmarkEnd w:id="67"/>
    <w:bookmarkStart w:name="z76" w:id="6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68"/>
    <w:bookmarkStart w:name="z77" w:id="69"/>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p>
    <w:bookmarkEnd w:id="69"/>
    <w:bookmarkStart w:name="z78" w:id="70"/>
    <w:p>
      <w:pPr>
        <w:spacing w:after="0"/>
        <w:ind w:left="0"/>
        <w:jc w:val="both"/>
      </w:pPr>
      <w:r>
        <w:rPr>
          <w:rFonts w:ascii="Times New Roman"/>
          <w:b w:val="false"/>
          <w:i w:val="false"/>
          <w:color w:val="000000"/>
          <w:sz w:val="28"/>
        </w:rPr>
        <w:t>
      электронная копия письма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p>
    <w:bookmarkEnd w:id="70"/>
    <w:bookmarkStart w:name="z79" w:id="71"/>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71"/>
    <w:bookmarkStart w:name="z80" w:id="72"/>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лекарственного средства, с переводом на государственный или русский языки;</w:t>
      </w:r>
    </w:p>
    <w:bookmarkEnd w:id="72"/>
    <w:bookmarkStart w:name="z81" w:id="73"/>
    <w:p>
      <w:pPr>
        <w:spacing w:after="0"/>
        <w:ind w:left="0"/>
        <w:jc w:val="both"/>
      </w:pPr>
      <w:r>
        <w:rPr>
          <w:rFonts w:ascii="Times New Roman"/>
          <w:b w:val="false"/>
          <w:i w:val="false"/>
          <w:color w:val="000000"/>
          <w:sz w:val="28"/>
        </w:rPr>
        <w:t>
      3) для предотвращения и/или устранения последствий чрезвычайных ситуаций:</w:t>
      </w:r>
    </w:p>
    <w:bookmarkEnd w:id="73"/>
    <w:bookmarkStart w:name="z82" w:id="74"/>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74"/>
    <w:bookmarkStart w:name="z83" w:id="75"/>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75"/>
    <w:bookmarkStart w:name="z84" w:id="76"/>
    <w:p>
      <w:pPr>
        <w:spacing w:after="0"/>
        <w:ind w:left="0"/>
        <w:jc w:val="both"/>
      </w:pPr>
      <w:r>
        <w:rPr>
          <w:rFonts w:ascii="Times New Roman"/>
          <w:b w:val="false"/>
          <w:i w:val="false"/>
          <w:color w:val="000000"/>
          <w:sz w:val="28"/>
        </w:rPr>
        <w:t>
      письмо от местных исполнительных органов о чрезвычайной ситуации;</w:t>
      </w:r>
    </w:p>
    <w:bookmarkEnd w:id="76"/>
    <w:bookmarkStart w:name="z85" w:id="77"/>
    <w:p>
      <w:pPr>
        <w:spacing w:after="0"/>
        <w:ind w:left="0"/>
        <w:jc w:val="both"/>
      </w:pPr>
      <w:r>
        <w:rPr>
          <w:rFonts w:ascii="Times New Roman"/>
          <w:b w:val="false"/>
          <w:i w:val="false"/>
          <w:color w:val="000000"/>
          <w:sz w:val="28"/>
        </w:rPr>
        <w:t>
      на портал:</w:t>
      </w:r>
    </w:p>
    <w:bookmarkEnd w:id="77"/>
    <w:bookmarkStart w:name="z86" w:id="7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78"/>
    <w:bookmarkStart w:name="z87" w:id="79"/>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79"/>
    <w:bookmarkStart w:name="z88" w:id="80"/>
    <w:p>
      <w:pPr>
        <w:spacing w:after="0"/>
        <w:ind w:left="0"/>
        <w:jc w:val="both"/>
      </w:pPr>
      <w:r>
        <w:rPr>
          <w:rFonts w:ascii="Times New Roman"/>
          <w:b w:val="false"/>
          <w:i w:val="false"/>
          <w:color w:val="000000"/>
          <w:sz w:val="28"/>
        </w:rPr>
        <w:t>
      электронная копия письма от местных исполнительных органов о чрезвычайной ситуации;</w:t>
      </w:r>
    </w:p>
    <w:bookmarkEnd w:id="80"/>
    <w:bookmarkStart w:name="z89" w:id="81"/>
    <w:p>
      <w:pPr>
        <w:spacing w:after="0"/>
        <w:ind w:left="0"/>
        <w:jc w:val="both"/>
      </w:pPr>
      <w:r>
        <w:rPr>
          <w:rFonts w:ascii="Times New Roman"/>
          <w:b w:val="false"/>
          <w:i w:val="false"/>
          <w:color w:val="000000"/>
          <w:sz w:val="28"/>
        </w:rPr>
        <w:t>
      4) для оказания гуманитарной помощи в случаях, определенных Правительством Республики Казахстан согласно </w:t>
      </w:r>
      <w:r>
        <w:rPr>
          <w:rFonts w:ascii="Times New Roman"/>
          <w:b w:val="false"/>
          <w:i w:val="false"/>
          <w:color w:val="000000"/>
          <w:sz w:val="28"/>
        </w:rPr>
        <w:t>пункту 23)</w:t>
      </w:r>
      <w:r>
        <w:rPr>
          <w:rFonts w:ascii="Times New Roman"/>
          <w:b w:val="false"/>
          <w:i w:val="false"/>
          <w:color w:val="000000"/>
          <w:sz w:val="28"/>
        </w:rPr>
        <w:t xml:space="preserve"> статьи 6 Кодекса Республики Казахстан "О здоровье народа и системе здравоохранения":</w:t>
      </w:r>
    </w:p>
    <w:bookmarkEnd w:id="81"/>
    <w:bookmarkStart w:name="z90" w:id="8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82"/>
    <w:bookmarkStart w:name="z91" w:id="83"/>
    <w:p>
      <w:pPr>
        <w:spacing w:after="0"/>
        <w:ind w:left="0"/>
        <w:jc w:val="both"/>
      </w:pPr>
      <w:r>
        <w:rPr>
          <w:rFonts w:ascii="Times New Roman"/>
          <w:b w:val="false"/>
          <w:i w:val="false"/>
          <w:color w:val="000000"/>
          <w:sz w:val="28"/>
        </w:rPr>
        <w:t>
      письменное подтверждение о контроле за целевым некоммерческим использованием груза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поддерживающих данную гуманитарную акцию;</w:t>
      </w:r>
    </w:p>
    <w:bookmarkEnd w:id="83"/>
    <w:bookmarkStart w:name="z92" w:id="84"/>
    <w:p>
      <w:pPr>
        <w:spacing w:after="0"/>
        <w:ind w:left="0"/>
        <w:jc w:val="both"/>
      </w:pP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p>
    <w:bookmarkEnd w:id="84"/>
    <w:bookmarkStart w:name="z93" w:id="85"/>
    <w:p>
      <w:pPr>
        <w:spacing w:after="0"/>
        <w:ind w:left="0"/>
        <w:jc w:val="both"/>
      </w:pPr>
      <w:r>
        <w:rPr>
          <w:rFonts w:ascii="Times New Roman"/>
          <w:b w:val="false"/>
          <w:i w:val="false"/>
          <w:color w:val="000000"/>
          <w:sz w:val="28"/>
        </w:rPr>
        <w:t>
      план целевого использования (распределения) гуманитарной помощи;</w:t>
      </w:r>
    </w:p>
    <w:bookmarkEnd w:id="85"/>
    <w:bookmarkStart w:name="z94" w:id="86"/>
    <w:p>
      <w:pPr>
        <w:spacing w:after="0"/>
        <w:ind w:left="0"/>
        <w:jc w:val="both"/>
      </w:pP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w:t>
      </w:r>
    </w:p>
    <w:bookmarkEnd w:id="86"/>
    <w:bookmarkStart w:name="z95" w:id="87"/>
    <w:p>
      <w:pPr>
        <w:spacing w:after="0"/>
        <w:ind w:left="0"/>
        <w:jc w:val="both"/>
      </w:pPr>
      <w:r>
        <w:rPr>
          <w:rFonts w:ascii="Times New Roman"/>
          <w:b w:val="false"/>
          <w:i w:val="false"/>
          <w:color w:val="000000"/>
          <w:sz w:val="28"/>
        </w:rPr>
        <w:t>
      на портал:</w:t>
      </w:r>
    </w:p>
    <w:bookmarkEnd w:id="87"/>
    <w:bookmarkStart w:name="z96" w:id="8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88"/>
    <w:bookmarkStart w:name="z97" w:id="89"/>
    <w:p>
      <w:pPr>
        <w:spacing w:after="0"/>
        <w:ind w:left="0"/>
        <w:jc w:val="both"/>
      </w:pPr>
      <w:r>
        <w:rPr>
          <w:rFonts w:ascii="Times New Roman"/>
          <w:b w:val="false"/>
          <w:i w:val="false"/>
          <w:color w:val="000000"/>
          <w:sz w:val="28"/>
        </w:rPr>
        <w:t>
      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bookmarkEnd w:id="89"/>
    <w:bookmarkStart w:name="z98" w:id="90"/>
    <w:p>
      <w:pPr>
        <w:spacing w:after="0"/>
        <w:ind w:left="0"/>
        <w:jc w:val="both"/>
      </w:pPr>
      <w:r>
        <w:rPr>
          <w:rFonts w:ascii="Times New Roman"/>
          <w:b w:val="false"/>
          <w:i w:val="false"/>
          <w:color w:val="000000"/>
          <w:sz w:val="28"/>
        </w:rPr>
        <w:t>
      электронная копия документа, подтверждающего гуманитарный характер груза в адрес получателя, с переводом на государственный или русский языки;</w:t>
      </w:r>
    </w:p>
    <w:bookmarkEnd w:id="90"/>
    <w:bookmarkStart w:name="z99" w:id="91"/>
    <w:p>
      <w:pPr>
        <w:spacing w:after="0"/>
        <w:ind w:left="0"/>
        <w:jc w:val="both"/>
      </w:pPr>
      <w:r>
        <w:rPr>
          <w:rFonts w:ascii="Times New Roman"/>
          <w:b w:val="false"/>
          <w:i w:val="false"/>
          <w:color w:val="000000"/>
          <w:sz w:val="28"/>
        </w:rPr>
        <w:t>
      электронная копия плана целевого использования (распределения) гуманитарной помощи;</w:t>
      </w:r>
    </w:p>
    <w:bookmarkEnd w:id="91"/>
    <w:bookmarkStart w:name="z100" w:id="92"/>
    <w:p>
      <w:pPr>
        <w:spacing w:after="0"/>
        <w:ind w:left="0"/>
        <w:jc w:val="both"/>
      </w:pPr>
      <w:r>
        <w:rPr>
          <w:rFonts w:ascii="Times New Roman"/>
          <w:b w:val="false"/>
          <w:i w:val="false"/>
          <w:color w:val="000000"/>
          <w:sz w:val="28"/>
        </w:rPr>
        <w:t>
      электронная копия документа, подтверждающего качество ввозимых лекарственных средств, с переводом на государственный или русский;</w:t>
      </w:r>
    </w:p>
    <w:bookmarkEnd w:id="92"/>
    <w:bookmarkStart w:name="z101" w:id="93"/>
    <w:p>
      <w:pPr>
        <w:spacing w:after="0"/>
        <w:ind w:left="0"/>
        <w:jc w:val="both"/>
      </w:pPr>
      <w:r>
        <w:rPr>
          <w:rFonts w:ascii="Times New Roman"/>
          <w:b w:val="false"/>
          <w:i w:val="false"/>
          <w:color w:val="000000"/>
          <w:sz w:val="28"/>
        </w:rPr>
        <w:t>
      5) для внедрения инновационных медицинских технологий:</w:t>
      </w:r>
    </w:p>
    <w:bookmarkEnd w:id="93"/>
    <w:bookmarkStart w:name="z102" w:id="94"/>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94"/>
    <w:bookmarkStart w:name="z103" w:id="95"/>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95"/>
    <w:bookmarkStart w:name="z104" w:id="96"/>
    <w:p>
      <w:pPr>
        <w:spacing w:after="0"/>
        <w:ind w:left="0"/>
        <w:jc w:val="both"/>
      </w:pPr>
      <w:r>
        <w:rPr>
          <w:rFonts w:ascii="Times New Roman"/>
          <w:b w:val="false"/>
          <w:i w:val="false"/>
          <w:color w:val="000000"/>
          <w:sz w:val="28"/>
        </w:rPr>
        <w:t>
      письменное подтверждение уполномоченного органа в области здравоохранения о необходимости ввоза лекарственных средств для внедрения инновационных медицинских технологий;</w:t>
      </w:r>
    </w:p>
    <w:bookmarkEnd w:id="96"/>
    <w:bookmarkStart w:name="z105" w:id="97"/>
    <w:p>
      <w:pPr>
        <w:spacing w:after="0"/>
        <w:ind w:left="0"/>
        <w:jc w:val="both"/>
      </w:pP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p>
    <w:bookmarkEnd w:id="97"/>
    <w:bookmarkStart w:name="z106" w:id="98"/>
    <w:p>
      <w:pPr>
        <w:spacing w:after="0"/>
        <w:ind w:left="0"/>
        <w:jc w:val="both"/>
      </w:pPr>
      <w:r>
        <w:rPr>
          <w:rFonts w:ascii="Times New Roman"/>
          <w:b w:val="false"/>
          <w:i w:val="false"/>
          <w:color w:val="000000"/>
          <w:sz w:val="28"/>
        </w:rPr>
        <w:t>
      на портал:</w:t>
      </w:r>
    </w:p>
    <w:bookmarkEnd w:id="98"/>
    <w:bookmarkStart w:name="z107" w:id="99"/>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99"/>
    <w:bookmarkStart w:name="z108" w:id="100"/>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00"/>
    <w:bookmarkStart w:name="z109" w:id="101"/>
    <w:p>
      <w:pPr>
        <w:spacing w:after="0"/>
        <w:ind w:left="0"/>
        <w:jc w:val="both"/>
      </w:pPr>
      <w:r>
        <w:rPr>
          <w:rFonts w:ascii="Times New Roman"/>
          <w:b w:val="false"/>
          <w:i w:val="false"/>
          <w:color w:val="000000"/>
          <w:sz w:val="28"/>
        </w:rPr>
        <w:t>
      электронная копия письма уполномоченного органа в области здравоохранения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p>
    <w:bookmarkEnd w:id="101"/>
    <w:bookmarkStart w:name="z110" w:id="102"/>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p>
    <w:bookmarkEnd w:id="102"/>
    <w:bookmarkStart w:name="z111" w:id="103"/>
    <w:p>
      <w:pPr>
        <w:spacing w:after="0"/>
        <w:ind w:left="0"/>
        <w:jc w:val="both"/>
      </w:pPr>
      <w:r>
        <w:rPr>
          <w:rFonts w:ascii="Times New Roman"/>
          <w:b w:val="false"/>
          <w:i w:val="false"/>
          <w:color w:val="000000"/>
          <w:sz w:val="28"/>
        </w:rPr>
        <w:t>
      Для ввоза незарегистрированных на территории Республики Казахстан лекарственных средств услугополучатели представляют в территориальные департаменты следующие документы:</w:t>
      </w:r>
    </w:p>
    <w:bookmarkEnd w:id="103"/>
    <w:bookmarkStart w:name="z112" w:id="104"/>
    <w:p>
      <w:pPr>
        <w:spacing w:after="0"/>
        <w:ind w:left="0"/>
        <w:jc w:val="both"/>
      </w:pPr>
      <w:r>
        <w:rPr>
          <w:rFonts w:ascii="Times New Roman"/>
          <w:b w:val="false"/>
          <w:i w:val="false"/>
          <w:color w:val="000000"/>
          <w:sz w:val="28"/>
        </w:rPr>
        <w:t>
      1)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w:t>
      </w:r>
    </w:p>
    <w:bookmarkEnd w:id="104"/>
    <w:bookmarkStart w:name="z113" w:id="105"/>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05"/>
    <w:bookmarkStart w:name="z114" w:id="106"/>
    <w:p>
      <w:pPr>
        <w:spacing w:after="0"/>
        <w:ind w:left="0"/>
        <w:jc w:val="both"/>
      </w:pP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106"/>
    <w:bookmarkStart w:name="z115" w:id="107"/>
    <w:p>
      <w:pPr>
        <w:spacing w:after="0"/>
        <w:ind w:left="0"/>
        <w:jc w:val="both"/>
      </w:pP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p>
    <w:bookmarkEnd w:id="107"/>
    <w:bookmarkStart w:name="z116" w:id="108"/>
    <w:p>
      <w:pPr>
        <w:spacing w:after="0"/>
        <w:ind w:left="0"/>
        <w:jc w:val="both"/>
      </w:pPr>
      <w:r>
        <w:rPr>
          <w:rFonts w:ascii="Times New Roman"/>
          <w:b w:val="false"/>
          <w:i w:val="false"/>
          <w:color w:val="000000"/>
          <w:sz w:val="28"/>
        </w:rPr>
        <w:t>
      копию инвойса (накладной) с переводом на государственный или русский языки;</w:t>
      </w:r>
    </w:p>
    <w:bookmarkEnd w:id="108"/>
    <w:bookmarkStart w:name="z117" w:id="109"/>
    <w:p>
      <w:pPr>
        <w:spacing w:after="0"/>
        <w:ind w:left="0"/>
        <w:jc w:val="both"/>
      </w:pPr>
      <w:r>
        <w:rPr>
          <w:rFonts w:ascii="Times New Roman"/>
          <w:b w:val="false"/>
          <w:i w:val="false"/>
          <w:color w:val="000000"/>
          <w:sz w:val="28"/>
        </w:rPr>
        <w:t>
      на портал:</w:t>
      </w:r>
    </w:p>
    <w:bookmarkEnd w:id="109"/>
    <w:bookmarkStart w:name="z118" w:id="110"/>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10"/>
    <w:bookmarkStart w:name="z119" w:id="111"/>
    <w:p>
      <w:pPr>
        <w:spacing w:after="0"/>
        <w:ind w:left="0"/>
        <w:jc w:val="both"/>
      </w:pPr>
      <w:r>
        <w:rPr>
          <w:rFonts w:ascii="Times New Roman"/>
          <w:b w:val="false"/>
          <w:i w:val="false"/>
          <w:color w:val="000000"/>
          <w:sz w:val="28"/>
        </w:rPr>
        <w:t>
      электронная копия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111"/>
    <w:bookmarkStart w:name="z120" w:id="112"/>
    <w:p>
      <w:pPr>
        <w:spacing w:after="0"/>
        <w:ind w:left="0"/>
        <w:jc w:val="both"/>
      </w:pPr>
      <w:r>
        <w:rPr>
          <w:rFonts w:ascii="Times New Roman"/>
          <w:b w:val="false"/>
          <w:i w:val="false"/>
          <w:color w:val="000000"/>
          <w:sz w:val="28"/>
        </w:rPr>
        <w:t>
      электронная копия расчета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p>
    <w:bookmarkEnd w:id="112"/>
    <w:bookmarkStart w:name="z121" w:id="113"/>
    <w:p>
      <w:pPr>
        <w:spacing w:after="0"/>
        <w:ind w:left="0"/>
        <w:jc w:val="both"/>
      </w:pPr>
      <w:r>
        <w:rPr>
          <w:rFonts w:ascii="Times New Roman"/>
          <w:b w:val="false"/>
          <w:i w:val="false"/>
          <w:color w:val="000000"/>
          <w:sz w:val="28"/>
        </w:rPr>
        <w:t>
      электронная копия инвойса (накладная) с переводом на государственный или русский языки;</w:t>
      </w:r>
    </w:p>
    <w:bookmarkEnd w:id="113"/>
    <w:bookmarkStart w:name="z122" w:id="114"/>
    <w:p>
      <w:pPr>
        <w:spacing w:after="0"/>
        <w:ind w:left="0"/>
        <w:jc w:val="both"/>
      </w:pPr>
      <w:r>
        <w:rPr>
          <w:rFonts w:ascii="Times New Roman"/>
          <w:b w:val="false"/>
          <w:i w:val="false"/>
          <w:color w:val="000000"/>
          <w:sz w:val="28"/>
        </w:rPr>
        <w:t>
      2) для проведения выставок лекарственных средств без права их дальнейшей реализации:</w:t>
      </w:r>
    </w:p>
    <w:bookmarkEnd w:id="114"/>
    <w:bookmarkStart w:name="z123" w:id="115"/>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15"/>
    <w:bookmarkStart w:name="z124" w:id="116"/>
    <w:p>
      <w:pPr>
        <w:spacing w:after="0"/>
        <w:ind w:left="0"/>
        <w:jc w:val="both"/>
      </w:pPr>
      <w:r>
        <w:rPr>
          <w:rFonts w:ascii="Times New Roman"/>
          <w:b w:val="false"/>
          <w:i w:val="false"/>
          <w:color w:val="000000"/>
          <w:sz w:val="28"/>
        </w:rPr>
        <w:t>
      письменное подтверждение организатора выставки об участии заявителя в выставке;</w:t>
      </w:r>
    </w:p>
    <w:bookmarkEnd w:id="116"/>
    <w:bookmarkStart w:name="z125" w:id="117"/>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17"/>
    <w:bookmarkStart w:name="z126" w:id="118"/>
    <w:p>
      <w:pPr>
        <w:spacing w:after="0"/>
        <w:ind w:left="0"/>
        <w:jc w:val="both"/>
      </w:pPr>
      <w:r>
        <w:rPr>
          <w:rFonts w:ascii="Times New Roman"/>
          <w:b w:val="false"/>
          <w:i w:val="false"/>
          <w:color w:val="000000"/>
          <w:sz w:val="28"/>
        </w:rPr>
        <w:t>
      на портал:</w:t>
      </w:r>
    </w:p>
    <w:bookmarkEnd w:id="118"/>
    <w:bookmarkStart w:name="z127" w:id="119"/>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19"/>
    <w:bookmarkStart w:name="z128" w:id="120"/>
    <w:p>
      <w:pPr>
        <w:spacing w:after="0"/>
        <w:ind w:left="0"/>
        <w:jc w:val="both"/>
      </w:pPr>
      <w:r>
        <w:rPr>
          <w:rFonts w:ascii="Times New Roman"/>
          <w:b w:val="false"/>
          <w:i w:val="false"/>
          <w:color w:val="000000"/>
          <w:sz w:val="28"/>
        </w:rPr>
        <w:t>
      электронная копия письма подтверждения организатора выставки об участии заявителя в выставке;</w:t>
      </w:r>
    </w:p>
    <w:bookmarkEnd w:id="120"/>
    <w:bookmarkStart w:name="z129" w:id="121"/>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21"/>
    <w:bookmarkStart w:name="z130" w:id="122"/>
    <w:p>
      <w:pPr>
        <w:spacing w:after="0"/>
        <w:ind w:left="0"/>
        <w:jc w:val="both"/>
      </w:pPr>
      <w:r>
        <w:rPr>
          <w:rFonts w:ascii="Times New Roman"/>
          <w:b w:val="false"/>
          <w:i w:val="false"/>
          <w:color w:val="000000"/>
          <w:sz w:val="28"/>
        </w:rPr>
        <w:t>
      3) для ввоза незарегистрированных лекарственных субстанций, произведенных в условиях надлежащей производственной практики:</w:t>
      </w:r>
    </w:p>
    <w:bookmarkEnd w:id="122"/>
    <w:bookmarkStart w:name="z131" w:id="123"/>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23"/>
    <w:bookmarkStart w:name="z132" w:id="124"/>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p>
    <w:bookmarkEnd w:id="124"/>
    <w:bookmarkStart w:name="z133" w:id="125"/>
    <w:p>
      <w:pPr>
        <w:spacing w:after="0"/>
        <w:ind w:left="0"/>
        <w:jc w:val="both"/>
      </w:pP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лекарственных средств с переводом на государственный или русский языки;</w:t>
      </w:r>
    </w:p>
    <w:bookmarkEnd w:id="125"/>
    <w:bookmarkStart w:name="z134" w:id="126"/>
    <w:p>
      <w:pPr>
        <w:spacing w:after="0"/>
        <w:ind w:left="0"/>
        <w:jc w:val="both"/>
      </w:pP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субстанций с территории страны, не являющейся страной – производителем лекарственного средства с переводом на государственный или русский языки;</w:t>
      </w:r>
    </w:p>
    <w:bookmarkEnd w:id="126"/>
    <w:bookmarkStart w:name="z135" w:id="127"/>
    <w:p>
      <w:pPr>
        <w:spacing w:after="0"/>
        <w:ind w:left="0"/>
        <w:jc w:val="both"/>
      </w:pPr>
      <w:r>
        <w:rPr>
          <w:rFonts w:ascii="Times New Roman"/>
          <w:b w:val="false"/>
          <w:i w:val="false"/>
          <w:color w:val="000000"/>
          <w:sz w:val="28"/>
        </w:rPr>
        <w:t>
      копию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p>
    <w:bookmarkEnd w:id="127"/>
    <w:bookmarkStart w:name="z136" w:id="128"/>
    <w:p>
      <w:pPr>
        <w:spacing w:after="0"/>
        <w:ind w:left="0"/>
        <w:jc w:val="both"/>
      </w:pPr>
      <w:r>
        <w:rPr>
          <w:rFonts w:ascii="Times New Roman"/>
          <w:b w:val="false"/>
          <w:i w:val="false"/>
          <w:color w:val="000000"/>
          <w:sz w:val="28"/>
        </w:rPr>
        <w:t>
      на портал:</w:t>
      </w:r>
    </w:p>
    <w:bookmarkEnd w:id="128"/>
    <w:bookmarkStart w:name="z137" w:id="129"/>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29"/>
    <w:bookmarkStart w:name="z138" w:id="130"/>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электронная копия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лицензия на осуществление медицинской деятельности;</w:t>
      </w:r>
    </w:p>
    <w:bookmarkEnd w:id="130"/>
    <w:bookmarkStart w:name="z139" w:id="131"/>
    <w:p>
      <w:pPr>
        <w:spacing w:after="0"/>
        <w:ind w:left="0"/>
        <w:jc w:val="both"/>
      </w:pPr>
      <w:r>
        <w:rPr>
          <w:rFonts w:ascii="Times New Roman"/>
          <w:b w:val="false"/>
          <w:i w:val="false"/>
          <w:color w:val="000000"/>
          <w:sz w:val="28"/>
        </w:rPr>
        <w:t>
      электронная копия договора (контракт) с указанием положений о реализации ввозимых лекарственных средств исключительно на территории Республики Казахстан;</w:t>
      </w:r>
    </w:p>
    <w:bookmarkEnd w:id="131"/>
    <w:bookmarkStart w:name="z140" w:id="132"/>
    <w:p>
      <w:pPr>
        <w:spacing w:after="0"/>
        <w:ind w:left="0"/>
        <w:jc w:val="both"/>
      </w:pPr>
      <w:r>
        <w:rPr>
          <w:rFonts w:ascii="Times New Roman"/>
          <w:b w:val="false"/>
          <w:i w:val="false"/>
          <w:color w:val="000000"/>
          <w:sz w:val="28"/>
        </w:rPr>
        <w:t>
      электронная копия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p>
    <w:bookmarkEnd w:id="132"/>
    <w:bookmarkStart w:name="z141" w:id="133"/>
    <w:p>
      <w:pPr>
        <w:spacing w:after="0"/>
        <w:ind w:left="0"/>
        <w:jc w:val="both"/>
      </w:pPr>
      <w:r>
        <w:rPr>
          <w:rFonts w:ascii="Times New Roman"/>
          <w:b w:val="false"/>
          <w:i w:val="false"/>
          <w:color w:val="000000"/>
          <w:sz w:val="28"/>
        </w:rPr>
        <w:t>
      электронная копия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p>
    <w:bookmarkEnd w:id="133"/>
    <w:bookmarkStart w:name="z142" w:id="134"/>
    <w:p>
      <w:pPr>
        <w:spacing w:after="0"/>
        <w:ind w:left="0"/>
        <w:jc w:val="both"/>
      </w:pPr>
      <w:r>
        <w:rPr>
          <w:rFonts w:ascii="Times New Roman"/>
          <w:b w:val="false"/>
          <w:i w:val="false"/>
          <w:color w:val="000000"/>
          <w:sz w:val="28"/>
        </w:rPr>
        <w:t>
      электронная копия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p>
    <w:bookmarkEnd w:id="134"/>
    <w:bookmarkStart w:name="z143" w:id="135"/>
    <w:p>
      <w:pPr>
        <w:spacing w:after="0"/>
        <w:ind w:left="0"/>
        <w:jc w:val="both"/>
      </w:pPr>
      <w:r>
        <w:rPr>
          <w:rFonts w:ascii="Times New Roman"/>
          <w:b w:val="false"/>
          <w:i w:val="false"/>
          <w:color w:val="000000"/>
          <w:sz w:val="28"/>
        </w:rPr>
        <w:t>
      Для ввоза зарегистрированных на территории Республики Казахстан изделий медицинского назначения, медицинской техники услугополучатели представляют в Комитет следующие документы:</w:t>
      </w:r>
    </w:p>
    <w:bookmarkEnd w:id="135"/>
    <w:bookmarkStart w:name="z144" w:id="136"/>
    <w:p>
      <w:pPr>
        <w:spacing w:after="0"/>
        <w:ind w:left="0"/>
        <w:jc w:val="both"/>
      </w:pPr>
      <w:r>
        <w:rPr>
          <w:rFonts w:ascii="Times New Roman"/>
          <w:b w:val="false"/>
          <w:i w:val="false"/>
          <w:color w:val="000000"/>
          <w:sz w:val="28"/>
        </w:rPr>
        <w:t>
      1) для ввоза зарегистрированных изделий медицинского назначения, медицинской техники, предназначенных для оказания гуманитарной помощи (содействия):</w:t>
      </w:r>
    </w:p>
    <w:bookmarkEnd w:id="136"/>
    <w:bookmarkStart w:name="z145" w:id="137"/>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37"/>
    <w:bookmarkStart w:name="z146" w:id="138"/>
    <w:p>
      <w:pPr>
        <w:spacing w:after="0"/>
        <w:ind w:left="0"/>
        <w:jc w:val="both"/>
      </w:pPr>
      <w:r>
        <w:rPr>
          <w:rFonts w:ascii="Times New Roman"/>
          <w:b w:val="false"/>
          <w:i w:val="false"/>
          <w:color w:val="000000"/>
          <w:sz w:val="28"/>
        </w:rPr>
        <w:t>
      письменное подтверждение о контроле за целевым некоммерческим использованием груза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поддерживающих данную гуманитарную акцию;</w:t>
      </w:r>
    </w:p>
    <w:bookmarkEnd w:id="138"/>
    <w:bookmarkStart w:name="z147" w:id="139"/>
    <w:p>
      <w:pPr>
        <w:spacing w:after="0"/>
        <w:ind w:left="0"/>
        <w:jc w:val="both"/>
      </w:pP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p>
    <w:bookmarkEnd w:id="139"/>
    <w:bookmarkStart w:name="z148" w:id="140"/>
    <w:p>
      <w:pPr>
        <w:spacing w:after="0"/>
        <w:ind w:left="0"/>
        <w:jc w:val="both"/>
      </w:pPr>
      <w:r>
        <w:rPr>
          <w:rFonts w:ascii="Times New Roman"/>
          <w:b w:val="false"/>
          <w:i w:val="false"/>
          <w:color w:val="000000"/>
          <w:sz w:val="28"/>
        </w:rPr>
        <w:t>
      план целевого использования (распределения) гуманитарной помощи;</w:t>
      </w:r>
    </w:p>
    <w:bookmarkEnd w:id="140"/>
    <w:bookmarkStart w:name="z149" w:id="141"/>
    <w:p>
      <w:pPr>
        <w:spacing w:after="0"/>
        <w:ind w:left="0"/>
        <w:jc w:val="both"/>
      </w:pPr>
      <w:r>
        <w:rPr>
          <w:rFonts w:ascii="Times New Roman"/>
          <w:b w:val="false"/>
          <w:i w:val="false"/>
          <w:color w:val="000000"/>
          <w:sz w:val="28"/>
        </w:rPr>
        <w:t>
      на портал:</w:t>
      </w:r>
    </w:p>
    <w:bookmarkEnd w:id="141"/>
    <w:bookmarkStart w:name="z150" w:id="14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42"/>
    <w:bookmarkStart w:name="z151" w:id="143"/>
    <w:p>
      <w:pPr>
        <w:spacing w:after="0"/>
        <w:ind w:left="0"/>
        <w:jc w:val="both"/>
      </w:pPr>
      <w:r>
        <w:rPr>
          <w:rFonts w:ascii="Times New Roman"/>
          <w:b w:val="false"/>
          <w:i w:val="false"/>
          <w:color w:val="000000"/>
          <w:sz w:val="28"/>
        </w:rPr>
        <w:t>
      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bookmarkEnd w:id="143"/>
    <w:bookmarkStart w:name="z152" w:id="144"/>
    <w:p>
      <w:pPr>
        <w:spacing w:after="0"/>
        <w:ind w:left="0"/>
        <w:jc w:val="both"/>
      </w:pPr>
      <w:r>
        <w:rPr>
          <w:rFonts w:ascii="Times New Roman"/>
          <w:b w:val="false"/>
          <w:i w:val="false"/>
          <w:color w:val="000000"/>
          <w:sz w:val="28"/>
        </w:rPr>
        <w:t>
      электронная копия документа, подтверждающего гуманитарный характер груза в адрес получателя, с переводом на государственный или русский языки;</w:t>
      </w:r>
    </w:p>
    <w:bookmarkEnd w:id="144"/>
    <w:bookmarkStart w:name="z153" w:id="145"/>
    <w:p>
      <w:pPr>
        <w:spacing w:after="0"/>
        <w:ind w:left="0"/>
        <w:jc w:val="both"/>
      </w:pPr>
      <w:r>
        <w:rPr>
          <w:rFonts w:ascii="Times New Roman"/>
          <w:b w:val="false"/>
          <w:i w:val="false"/>
          <w:color w:val="000000"/>
          <w:sz w:val="28"/>
        </w:rPr>
        <w:t>
      электронная копия плана целевого использования (распределения) гуманитарной помощи;</w:t>
      </w:r>
    </w:p>
    <w:bookmarkEnd w:id="145"/>
    <w:bookmarkStart w:name="z154" w:id="146"/>
    <w:p>
      <w:pPr>
        <w:spacing w:after="0"/>
        <w:ind w:left="0"/>
        <w:jc w:val="both"/>
      </w:pPr>
      <w:r>
        <w:rPr>
          <w:rFonts w:ascii="Times New Roman"/>
          <w:b w:val="false"/>
          <w:i w:val="false"/>
          <w:color w:val="000000"/>
          <w:sz w:val="28"/>
        </w:rPr>
        <w:t>
      2) для ввоза зарегистрированных изделий медицинского назначения, медицинской техники, предназначенных для предотвращения и/или устранения последствий чрезвычайных ситуаций:</w:t>
      </w:r>
    </w:p>
    <w:bookmarkEnd w:id="146"/>
    <w:bookmarkStart w:name="z155" w:id="147"/>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47"/>
    <w:bookmarkStart w:name="z156" w:id="148"/>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48"/>
    <w:bookmarkStart w:name="z157" w:id="149"/>
    <w:p>
      <w:pPr>
        <w:spacing w:after="0"/>
        <w:ind w:left="0"/>
        <w:jc w:val="both"/>
      </w:pPr>
      <w:r>
        <w:rPr>
          <w:rFonts w:ascii="Times New Roman"/>
          <w:b w:val="false"/>
          <w:i w:val="false"/>
          <w:color w:val="000000"/>
          <w:sz w:val="28"/>
        </w:rPr>
        <w:t>
      письмо от местных исполнительных органов о чрезвычайной ситуации;</w:t>
      </w:r>
    </w:p>
    <w:bookmarkEnd w:id="149"/>
    <w:bookmarkStart w:name="z158" w:id="150"/>
    <w:p>
      <w:pPr>
        <w:spacing w:after="0"/>
        <w:ind w:left="0"/>
        <w:jc w:val="both"/>
      </w:pPr>
      <w:r>
        <w:rPr>
          <w:rFonts w:ascii="Times New Roman"/>
          <w:b w:val="false"/>
          <w:i w:val="false"/>
          <w:color w:val="000000"/>
          <w:sz w:val="28"/>
        </w:rPr>
        <w:t>
      на портал:</w:t>
      </w:r>
    </w:p>
    <w:bookmarkEnd w:id="150"/>
    <w:bookmarkStart w:name="z159" w:id="151"/>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51"/>
    <w:bookmarkStart w:name="z160" w:id="152"/>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52"/>
    <w:bookmarkStart w:name="z161" w:id="153"/>
    <w:p>
      <w:pPr>
        <w:spacing w:after="0"/>
        <w:ind w:left="0"/>
        <w:jc w:val="both"/>
      </w:pPr>
      <w:r>
        <w:rPr>
          <w:rFonts w:ascii="Times New Roman"/>
          <w:b w:val="false"/>
          <w:i w:val="false"/>
          <w:color w:val="000000"/>
          <w:sz w:val="28"/>
        </w:rPr>
        <w:t>
      электронная копия письма от местных исполнительных органов о чрезвычайной ситуации.</w:t>
      </w:r>
    </w:p>
    <w:bookmarkEnd w:id="153"/>
    <w:bookmarkStart w:name="z162" w:id="154"/>
    <w:p>
      <w:pPr>
        <w:spacing w:after="0"/>
        <w:ind w:left="0"/>
        <w:jc w:val="both"/>
      </w:pPr>
      <w:r>
        <w:rPr>
          <w:rFonts w:ascii="Times New Roman"/>
          <w:b w:val="false"/>
          <w:i w:val="false"/>
          <w:color w:val="000000"/>
          <w:sz w:val="28"/>
        </w:rPr>
        <w:t>
      Для ввоза незарегистрированных на территории Республики Казахстан изделий медицинского назначения, медицинской техники услугополучатели представляют в Комитет следующие документы:</w:t>
      </w:r>
    </w:p>
    <w:bookmarkEnd w:id="154"/>
    <w:bookmarkStart w:name="z163" w:id="155"/>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bookmarkEnd w:id="155"/>
    <w:bookmarkStart w:name="z164" w:id="156"/>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56"/>
    <w:bookmarkStart w:name="z165" w:id="157"/>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p>
    <w:bookmarkEnd w:id="157"/>
    <w:bookmarkStart w:name="z166" w:id="158"/>
    <w:p>
      <w:pPr>
        <w:spacing w:after="0"/>
        <w:ind w:left="0"/>
        <w:jc w:val="both"/>
      </w:pPr>
      <w:r>
        <w:rPr>
          <w:rFonts w:ascii="Times New Roman"/>
          <w:b w:val="false"/>
          <w:i w:val="false"/>
          <w:color w:val="000000"/>
          <w:sz w:val="28"/>
        </w:rPr>
        <w:t>
      письмо от органов местного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p>
    <w:bookmarkEnd w:id="158"/>
    <w:bookmarkStart w:name="z167" w:id="159"/>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59"/>
    <w:bookmarkStart w:name="z168" w:id="160"/>
    <w:p>
      <w:pPr>
        <w:spacing w:after="0"/>
        <w:ind w:left="0"/>
        <w:jc w:val="both"/>
      </w:pP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p>
    <w:bookmarkEnd w:id="160"/>
    <w:bookmarkStart w:name="z169" w:id="161"/>
    <w:p>
      <w:pPr>
        <w:spacing w:after="0"/>
        <w:ind w:left="0"/>
        <w:jc w:val="both"/>
      </w:pPr>
      <w:r>
        <w:rPr>
          <w:rFonts w:ascii="Times New Roman"/>
          <w:b w:val="false"/>
          <w:i w:val="false"/>
          <w:color w:val="000000"/>
          <w:sz w:val="28"/>
        </w:rPr>
        <w:t>
      на портал:</w:t>
      </w:r>
    </w:p>
    <w:bookmarkEnd w:id="161"/>
    <w:bookmarkStart w:name="z170" w:id="16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62"/>
    <w:bookmarkStart w:name="z171" w:id="163"/>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лицензия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p>
    <w:bookmarkEnd w:id="163"/>
    <w:bookmarkStart w:name="z172" w:id="164"/>
    <w:p>
      <w:pPr>
        <w:spacing w:after="0"/>
        <w:ind w:left="0"/>
        <w:jc w:val="both"/>
      </w:pPr>
      <w:r>
        <w:rPr>
          <w:rFonts w:ascii="Times New Roman"/>
          <w:b w:val="false"/>
          <w:i w:val="false"/>
          <w:color w:val="000000"/>
          <w:sz w:val="28"/>
        </w:rPr>
        <w:t>
      электронная копия письма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p>
    <w:bookmarkEnd w:id="164"/>
    <w:bookmarkStart w:name="z173" w:id="165"/>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65"/>
    <w:bookmarkStart w:name="z174" w:id="166"/>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изделия медицинского назначения, с переводом на государственный или русский языки;</w:t>
      </w:r>
    </w:p>
    <w:bookmarkEnd w:id="166"/>
    <w:bookmarkStart w:name="z175" w:id="167"/>
    <w:p>
      <w:pPr>
        <w:spacing w:after="0"/>
        <w:ind w:left="0"/>
        <w:jc w:val="both"/>
      </w:pPr>
      <w:r>
        <w:rPr>
          <w:rFonts w:ascii="Times New Roman"/>
          <w:b w:val="false"/>
          <w:i w:val="false"/>
          <w:color w:val="000000"/>
          <w:sz w:val="28"/>
        </w:rPr>
        <w:t>
      2) для предотвращения и/или устранения последствий чрезвычайных ситуаций:</w:t>
      </w:r>
    </w:p>
    <w:bookmarkEnd w:id="167"/>
    <w:bookmarkStart w:name="z176" w:id="16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68"/>
    <w:bookmarkStart w:name="z177" w:id="169"/>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69"/>
    <w:bookmarkStart w:name="z178" w:id="170"/>
    <w:p>
      <w:pPr>
        <w:spacing w:after="0"/>
        <w:ind w:left="0"/>
        <w:jc w:val="both"/>
      </w:pPr>
      <w:r>
        <w:rPr>
          <w:rFonts w:ascii="Times New Roman"/>
          <w:b w:val="false"/>
          <w:i w:val="false"/>
          <w:color w:val="000000"/>
          <w:sz w:val="28"/>
        </w:rPr>
        <w:t>
      письмо от местных исполнительных органов о чрезвычайной ситуации;</w:t>
      </w:r>
    </w:p>
    <w:bookmarkEnd w:id="170"/>
    <w:bookmarkStart w:name="z179" w:id="171"/>
    <w:p>
      <w:pPr>
        <w:spacing w:after="0"/>
        <w:ind w:left="0"/>
        <w:jc w:val="both"/>
      </w:pPr>
      <w:r>
        <w:rPr>
          <w:rFonts w:ascii="Times New Roman"/>
          <w:b w:val="false"/>
          <w:i w:val="false"/>
          <w:color w:val="000000"/>
          <w:sz w:val="28"/>
        </w:rPr>
        <w:t>
      на портал:</w:t>
      </w:r>
    </w:p>
    <w:bookmarkEnd w:id="171"/>
    <w:bookmarkStart w:name="z180" w:id="17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72"/>
    <w:bookmarkStart w:name="z181" w:id="173"/>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73"/>
    <w:bookmarkStart w:name="z182" w:id="174"/>
    <w:p>
      <w:pPr>
        <w:spacing w:after="0"/>
        <w:ind w:left="0"/>
        <w:jc w:val="both"/>
      </w:pPr>
      <w:r>
        <w:rPr>
          <w:rFonts w:ascii="Times New Roman"/>
          <w:b w:val="false"/>
          <w:i w:val="false"/>
          <w:color w:val="000000"/>
          <w:sz w:val="28"/>
        </w:rPr>
        <w:t>
      электронная копия письма от местных исполнительных органов о чрезвычайной ситуации;</w:t>
      </w:r>
    </w:p>
    <w:bookmarkEnd w:id="174"/>
    <w:bookmarkStart w:name="z183" w:id="175"/>
    <w:p>
      <w:pPr>
        <w:spacing w:after="0"/>
        <w:ind w:left="0"/>
        <w:jc w:val="both"/>
      </w:pPr>
      <w:r>
        <w:rPr>
          <w:rFonts w:ascii="Times New Roman"/>
          <w:b w:val="false"/>
          <w:i w:val="false"/>
          <w:color w:val="000000"/>
          <w:sz w:val="28"/>
        </w:rPr>
        <w:t>
      3) для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p>
    <w:bookmarkEnd w:id="175"/>
    <w:bookmarkStart w:name="z184" w:id="176"/>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76"/>
    <w:bookmarkStart w:name="z185" w:id="177"/>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p>
    <w:bookmarkEnd w:id="177"/>
    <w:bookmarkStart w:name="z186" w:id="178"/>
    <w:p>
      <w:pPr>
        <w:spacing w:after="0"/>
        <w:ind w:left="0"/>
        <w:jc w:val="both"/>
      </w:pPr>
      <w:r>
        <w:rPr>
          <w:rFonts w:ascii="Times New Roman"/>
          <w:b w:val="false"/>
          <w:i w:val="false"/>
          <w:color w:val="000000"/>
          <w:sz w:val="28"/>
        </w:rPr>
        <w:t>
      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p>
    <w:bookmarkEnd w:id="178"/>
    <w:bookmarkStart w:name="z187" w:id="179"/>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79"/>
    <w:bookmarkStart w:name="z188" w:id="180"/>
    <w:p>
      <w:pPr>
        <w:spacing w:after="0"/>
        <w:ind w:left="0"/>
        <w:jc w:val="both"/>
      </w:pP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p>
    <w:bookmarkEnd w:id="180"/>
    <w:bookmarkStart w:name="z189" w:id="181"/>
    <w:p>
      <w:pPr>
        <w:spacing w:after="0"/>
        <w:ind w:left="0"/>
        <w:jc w:val="both"/>
      </w:pPr>
      <w:r>
        <w:rPr>
          <w:rFonts w:ascii="Times New Roman"/>
          <w:b w:val="false"/>
          <w:i w:val="false"/>
          <w:color w:val="000000"/>
          <w:sz w:val="28"/>
        </w:rPr>
        <w:t>
      на портал:</w:t>
      </w:r>
    </w:p>
    <w:bookmarkEnd w:id="181"/>
    <w:bookmarkStart w:name="z190" w:id="182"/>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82"/>
    <w:bookmarkStart w:name="z191" w:id="183"/>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лицензия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p>
    <w:bookmarkEnd w:id="183"/>
    <w:bookmarkStart w:name="z192" w:id="184"/>
    <w:p>
      <w:pPr>
        <w:spacing w:after="0"/>
        <w:ind w:left="0"/>
        <w:jc w:val="both"/>
      </w:pPr>
      <w:r>
        <w:rPr>
          <w:rFonts w:ascii="Times New Roman"/>
          <w:b w:val="false"/>
          <w:i w:val="false"/>
          <w:color w:val="000000"/>
          <w:sz w:val="28"/>
        </w:rPr>
        <w:t>
      электронная копия письма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p>
    <w:bookmarkEnd w:id="184"/>
    <w:bookmarkStart w:name="z193" w:id="185"/>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85"/>
    <w:bookmarkStart w:name="z194" w:id="186"/>
    <w:p>
      <w:pPr>
        <w:spacing w:after="0"/>
        <w:ind w:left="0"/>
        <w:jc w:val="both"/>
      </w:pPr>
      <w:r>
        <w:rPr>
          <w:rFonts w:ascii="Times New Roman"/>
          <w:b w:val="false"/>
          <w:i w:val="false"/>
          <w:color w:val="000000"/>
          <w:sz w:val="28"/>
        </w:rPr>
        <w:t>
      электронная копия заключения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p>
    <w:bookmarkEnd w:id="186"/>
    <w:bookmarkStart w:name="z195" w:id="187"/>
    <w:p>
      <w:pPr>
        <w:spacing w:after="0"/>
        <w:ind w:left="0"/>
        <w:jc w:val="both"/>
      </w:pPr>
      <w:r>
        <w:rPr>
          <w:rFonts w:ascii="Times New Roman"/>
          <w:b w:val="false"/>
          <w:i w:val="false"/>
          <w:color w:val="000000"/>
          <w:sz w:val="28"/>
        </w:rPr>
        <w:t>
      4) для проведения клинических исследований и (или) испытаний:</w:t>
      </w:r>
    </w:p>
    <w:bookmarkEnd w:id="187"/>
    <w:bookmarkStart w:name="z196" w:id="18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88"/>
    <w:bookmarkStart w:name="z197" w:id="189"/>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189"/>
    <w:bookmarkStart w:name="z198" w:id="190"/>
    <w:p>
      <w:pPr>
        <w:spacing w:after="0"/>
        <w:ind w:left="0"/>
        <w:jc w:val="both"/>
      </w:pP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изделий медицинского назначения, медицинской техники;</w:t>
      </w:r>
    </w:p>
    <w:bookmarkEnd w:id="190"/>
    <w:bookmarkStart w:name="z199" w:id="191"/>
    <w:p>
      <w:pPr>
        <w:spacing w:after="0"/>
        <w:ind w:left="0"/>
        <w:jc w:val="both"/>
      </w:pP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w:t>
      </w:r>
    </w:p>
    <w:bookmarkEnd w:id="191"/>
    <w:bookmarkStart w:name="z200" w:id="192"/>
    <w:p>
      <w:pPr>
        <w:spacing w:after="0"/>
        <w:ind w:left="0"/>
        <w:jc w:val="both"/>
      </w:pPr>
      <w:r>
        <w:rPr>
          <w:rFonts w:ascii="Times New Roman"/>
          <w:b w:val="false"/>
          <w:i w:val="false"/>
          <w:color w:val="000000"/>
          <w:sz w:val="28"/>
        </w:rPr>
        <w:t>
      на портал:</w:t>
      </w:r>
    </w:p>
    <w:bookmarkEnd w:id="192"/>
    <w:bookmarkStart w:name="z201" w:id="193"/>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193"/>
    <w:bookmarkStart w:name="z202" w:id="194"/>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194"/>
    <w:bookmarkStart w:name="z203" w:id="195"/>
    <w:p>
      <w:pPr>
        <w:spacing w:after="0"/>
        <w:ind w:left="0"/>
        <w:jc w:val="both"/>
      </w:pPr>
      <w:r>
        <w:rPr>
          <w:rFonts w:ascii="Times New Roman"/>
          <w:b w:val="false"/>
          <w:i w:val="false"/>
          <w:color w:val="000000"/>
          <w:sz w:val="28"/>
        </w:rPr>
        <w:t>
      электронная копия приказа уполномоченного органа в области здравоохранения на разрешение проведения клинических исследований изделий медицинского назначения;</w:t>
      </w:r>
    </w:p>
    <w:bookmarkEnd w:id="195"/>
    <w:bookmarkStart w:name="z204" w:id="196"/>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w:t>
      </w:r>
    </w:p>
    <w:bookmarkEnd w:id="196"/>
    <w:bookmarkStart w:name="z205" w:id="197"/>
    <w:p>
      <w:pPr>
        <w:spacing w:after="0"/>
        <w:ind w:left="0"/>
        <w:jc w:val="both"/>
      </w:pPr>
      <w:r>
        <w:rPr>
          <w:rFonts w:ascii="Times New Roman"/>
          <w:b w:val="false"/>
          <w:i w:val="false"/>
          <w:color w:val="000000"/>
          <w:sz w:val="28"/>
        </w:rPr>
        <w:t>
      5) для оказания гуманитарной помощи в случаях, определенных Правительством Республики Казахстан согласно </w:t>
      </w:r>
      <w:r>
        <w:rPr>
          <w:rFonts w:ascii="Times New Roman"/>
          <w:b w:val="false"/>
          <w:i w:val="false"/>
          <w:color w:val="000000"/>
          <w:sz w:val="28"/>
        </w:rPr>
        <w:t>пункту 23)</w:t>
      </w:r>
      <w:r>
        <w:rPr>
          <w:rFonts w:ascii="Times New Roman"/>
          <w:b w:val="false"/>
          <w:i w:val="false"/>
          <w:color w:val="000000"/>
          <w:sz w:val="28"/>
        </w:rPr>
        <w:t xml:space="preserve"> статьи 6 Кодекса Республики Казахстан "О здоровье народа и системе здравоохранения":</w:t>
      </w:r>
    </w:p>
    <w:bookmarkEnd w:id="197"/>
    <w:bookmarkStart w:name="z206" w:id="198"/>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198"/>
    <w:bookmarkStart w:name="z207" w:id="199"/>
    <w:p>
      <w:pPr>
        <w:spacing w:after="0"/>
        <w:ind w:left="0"/>
        <w:jc w:val="both"/>
      </w:pPr>
      <w:r>
        <w:rPr>
          <w:rFonts w:ascii="Times New Roman"/>
          <w:b w:val="false"/>
          <w:i w:val="false"/>
          <w:color w:val="000000"/>
          <w:sz w:val="28"/>
        </w:rPr>
        <w:t>
      письменное подтверждение о контроле за целевым некоммерческим использованием груза от местных органов государственного управления здравоохранением областей, города республиканского значения и столицы или организаций здравоохранения, имеющих лицензию на медицинскую деятельность, поддерживающих данную гуманитарную акцию;</w:t>
      </w:r>
    </w:p>
    <w:bookmarkEnd w:id="199"/>
    <w:bookmarkStart w:name="z208" w:id="200"/>
    <w:p>
      <w:pPr>
        <w:spacing w:after="0"/>
        <w:ind w:left="0"/>
        <w:jc w:val="both"/>
      </w:pP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p>
    <w:bookmarkEnd w:id="200"/>
    <w:bookmarkStart w:name="z209" w:id="201"/>
    <w:p>
      <w:pPr>
        <w:spacing w:after="0"/>
        <w:ind w:left="0"/>
        <w:jc w:val="both"/>
      </w:pPr>
      <w:r>
        <w:rPr>
          <w:rFonts w:ascii="Times New Roman"/>
          <w:b w:val="false"/>
          <w:i w:val="false"/>
          <w:color w:val="000000"/>
          <w:sz w:val="28"/>
        </w:rPr>
        <w:t>
      план целевого использования (распределения) гуманитарной помощи;</w:t>
      </w:r>
    </w:p>
    <w:bookmarkEnd w:id="201"/>
    <w:bookmarkStart w:name="z210" w:id="202"/>
    <w:p>
      <w:pPr>
        <w:spacing w:after="0"/>
        <w:ind w:left="0"/>
        <w:jc w:val="both"/>
      </w:pP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w:t>
      </w:r>
    </w:p>
    <w:bookmarkEnd w:id="202"/>
    <w:bookmarkStart w:name="z211" w:id="203"/>
    <w:p>
      <w:pPr>
        <w:spacing w:after="0"/>
        <w:ind w:left="0"/>
        <w:jc w:val="both"/>
      </w:pPr>
      <w:r>
        <w:rPr>
          <w:rFonts w:ascii="Times New Roman"/>
          <w:b w:val="false"/>
          <w:i w:val="false"/>
          <w:color w:val="000000"/>
          <w:sz w:val="28"/>
        </w:rPr>
        <w:t>
      на портал:</w:t>
      </w:r>
    </w:p>
    <w:bookmarkEnd w:id="203"/>
    <w:bookmarkStart w:name="z212" w:id="204"/>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204"/>
    <w:bookmarkStart w:name="z213" w:id="205"/>
    <w:p>
      <w:pPr>
        <w:spacing w:after="0"/>
        <w:ind w:left="0"/>
        <w:jc w:val="both"/>
      </w:pPr>
      <w:r>
        <w:rPr>
          <w:rFonts w:ascii="Times New Roman"/>
          <w:b w:val="false"/>
          <w:i w:val="false"/>
          <w:color w:val="000000"/>
          <w:sz w:val="28"/>
        </w:rPr>
        <w:t>
      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bookmarkEnd w:id="205"/>
    <w:bookmarkStart w:name="z214" w:id="206"/>
    <w:p>
      <w:pPr>
        <w:spacing w:after="0"/>
        <w:ind w:left="0"/>
        <w:jc w:val="both"/>
      </w:pPr>
      <w:r>
        <w:rPr>
          <w:rFonts w:ascii="Times New Roman"/>
          <w:b w:val="false"/>
          <w:i w:val="false"/>
          <w:color w:val="000000"/>
          <w:sz w:val="28"/>
        </w:rPr>
        <w:t>
      электронная копия документа, подтверждающего гуманитарный характер груза в адрес получателя, с переводом на государственный или русский языки – в виде электронного документа;</w:t>
      </w:r>
    </w:p>
    <w:bookmarkEnd w:id="206"/>
    <w:bookmarkStart w:name="z215" w:id="207"/>
    <w:p>
      <w:pPr>
        <w:spacing w:after="0"/>
        <w:ind w:left="0"/>
        <w:jc w:val="both"/>
      </w:pPr>
      <w:r>
        <w:rPr>
          <w:rFonts w:ascii="Times New Roman"/>
          <w:b w:val="false"/>
          <w:i w:val="false"/>
          <w:color w:val="000000"/>
          <w:sz w:val="28"/>
        </w:rPr>
        <w:t>
      электронная копия плана целевого использования (распределения) гуманитарной помощи;</w:t>
      </w:r>
    </w:p>
    <w:bookmarkEnd w:id="207"/>
    <w:bookmarkStart w:name="z216" w:id="208"/>
    <w:p>
      <w:pPr>
        <w:spacing w:after="0"/>
        <w:ind w:left="0"/>
        <w:jc w:val="both"/>
      </w:pPr>
      <w:r>
        <w:rPr>
          <w:rFonts w:ascii="Times New Roman"/>
          <w:b w:val="false"/>
          <w:i w:val="false"/>
          <w:color w:val="000000"/>
          <w:sz w:val="28"/>
        </w:rPr>
        <w:t>
      электронная копия документа, подтверждающего качество ввозимых изделий медицинского назначения, медицинской техники, с переводом на государственный или русский языки;</w:t>
      </w:r>
    </w:p>
    <w:bookmarkEnd w:id="208"/>
    <w:bookmarkStart w:name="z217" w:id="209"/>
    <w:p>
      <w:pPr>
        <w:spacing w:after="0"/>
        <w:ind w:left="0"/>
        <w:jc w:val="both"/>
      </w:pPr>
      <w:r>
        <w:rPr>
          <w:rFonts w:ascii="Times New Roman"/>
          <w:b w:val="false"/>
          <w:i w:val="false"/>
          <w:color w:val="000000"/>
          <w:sz w:val="28"/>
        </w:rPr>
        <w:t>
      6) для внедрения инновационных медицинских технологий:</w:t>
      </w:r>
    </w:p>
    <w:bookmarkEnd w:id="209"/>
    <w:bookmarkStart w:name="z218" w:id="210"/>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10"/>
    <w:bookmarkStart w:name="z219" w:id="211"/>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211"/>
    <w:bookmarkStart w:name="z220" w:id="212"/>
    <w:p>
      <w:pPr>
        <w:spacing w:after="0"/>
        <w:ind w:left="0"/>
        <w:jc w:val="both"/>
      </w:pPr>
      <w:r>
        <w:rPr>
          <w:rFonts w:ascii="Times New Roman"/>
          <w:b w:val="false"/>
          <w:i w:val="false"/>
          <w:color w:val="000000"/>
          <w:sz w:val="28"/>
        </w:rPr>
        <w:t>
      письменное подтверждение уполномоченного органа в области здравоохранения о необходимости ввоза изделий медицинского назначения, медицинской техники для внедрения инновационных медицинских технологий;</w:t>
      </w:r>
    </w:p>
    <w:bookmarkEnd w:id="212"/>
    <w:bookmarkStart w:name="z221" w:id="213"/>
    <w:p>
      <w:pPr>
        <w:spacing w:after="0"/>
        <w:ind w:left="0"/>
        <w:jc w:val="both"/>
      </w:pP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p>
    <w:bookmarkEnd w:id="213"/>
    <w:bookmarkStart w:name="z222" w:id="214"/>
    <w:p>
      <w:pPr>
        <w:spacing w:after="0"/>
        <w:ind w:left="0"/>
        <w:jc w:val="both"/>
      </w:pPr>
      <w:r>
        <w:rPr>
          <w:rFonts w:ascii="Times New Roman"/>
          <w:b w:val="false"/>
          <w:i w:val="false"/>
          <w:color w:val="000000"/>
          <w:sz w:val="28"/>
        </w:rPr>
        <w:t>
      на портал:</w:t>
      </w:r>
    </w:p>
    <w:bookmarkEnd w:id="214"/>
    <w:bookmarkStart w:name="z223" w:id="215"/>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215"/>
    <w:bookmarkStart w:name="z224" w:id="216"/>
    <w:p>
      <w:pPr>
        <w:spacing w:after="0"/>
        <w:ind w:left="0"/>
        <w:jc w:val="both"/>
      </w:pPr>
      <w:r>
        <w:rPr>
          <w:rFonts w:ascii="Times New Roman"/>
          <w:b w:val="false"/>
          <w:i w:val="false"/>
          <w:color w:val="000000"/>
          <w:sz w:val="28"/>
        </w:rPr>
        <w:t>
      электронная копия договора (контракта) или инвойса (накладная) с переводом на государственный или русский языки;</w:t>
      </w:r>
    </w:p>
    <w:bookmarkEnd w:id="216"/>
    <w:bookmarkStart w:name="z225" w:id="217"/>
    <w:p>
      <w:pPr>
        <w:spacing w:after="0"/>
        <w:ind w:left="0"/>
        <w:jc w:val="both"/>
      </w:pPr>
      <w:r>
        <w:rPr>
          <w:rFonts w:ascii="Times New Roman"/>
          <w:b w:val="false"/>
          <w:i w:val="false"/>
          <w:color w:val="000000"/>
          <w:sz w:val="28"/>
        </w:rPr>
        <w:t>
      электронная копия письма уполномоченного органа в области здравоохранения о необходимости ввоза изделий медицинского назначения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p>
    <w:bookmarkEnd w:id="217"/>
    <w:bookmarkStart w:name="z226" w:id="218"/>
    <w:p>
      <w:pPr>
        <w:spacing w:after="0"/>
        <w:ind w:left="0"/>
        <w:jc w:val="both"/>
      </w:pPr>
      <w:r>
        <w:rPr>
          <w:rFonts w:ascii="Times New Roman"/>
          <w:b w:val="false"/>
          <w:i w:val="false"/>
          <w:color w:val="000000"/>
          <w:sz w:val="28"/>
        </w:rPr>
        <w:t>
      электронная копия документа производителя, подтверждающего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p>
    <w:bookmarkEnd w:id="218"/>
    <w:bookmarkStart w:name="z227" w:id="219"/>
    <w:p>
      <w:pPr>
        <w:spacing w:after="0"/>
        <w:ind w:left="0"/>
        <w:jc w:val="both"/>
      </w:pPr>
      <w:r>
        <w:rPr>
          <w:rFonts w:ascii="Times New Roman"/>
          <w:b w:val="false"/>
          <w:i w:val="false"/>
          <w:color w:val="000000"/>
          <w:sz w:val="28"/>
        </w:rPr>
        <w:t>
      Для ввоза незарегистрированных на территории Республики Казахстан изделий медицинского назначения, медицинской техники услугополучатели представляют в территориальные департаменты следующие документы:</w:t>
      </w:r>
    </w:p>
    <w:bookmarkEnd w:id="219"/>
    <w:bookmarkStart w:name="z228" w:id="220"/>
    <w:p>
      <w:pPr>
        <w:spacing w:after="0"/>
        <w:ind w:left="0"/>
        <w:jc w:val="both"/>
      </w:pPr>
      <w:r>
        <w:rPr>
          <w:rFonts w:ascii="Times New Roman"/>
          <w:b w:val="false"/>
          <w:i w:val="false"/>
          <w:color w:val="000000"/>
          <w:sz w:val="28"/>
        </w:rPr>
        <w:t>
      1) при ввозе образцов изделий медицинского назначения, медицинской техники для проведения государственной регистрации, перерегистрации и внесения изменений в регистрационное досье:</w:t>
      </w:r>
    </w:p>
    <w:bookmarkEnd w:id="220"/>
    <w:bookmarkStart w:name="z229" w:id="221"/>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21"/>
    <w:bookmarkStart w:name="z230" w:id="222"/>
    <w:p>
      <w:pPr>
        <w:spacing w:after="0"/>
        <w:ind w:left="0"/>
        <w:jc w:val="both"/>
      </w:pP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222"/>
    <w:bookmarkStart w:name="z231" w:id="223"/>
    <w:p>
      <w:pPr>
        <w:spacing w:after="0"/>
        <w:ind w:left="0"/>
        <w:jc w:val="both"/>
      </w:pP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p>
    <w:bookmarkEnd w:id="223"/>
    <w:bookmarkStart w:name="z232" w:id="224"/>
    <w:p>
      <w:pPr>
        <w:spacing w:after="0"/>
        <w:ind w:left="0"/>
        <w:jc w:val="both"/>
      </w:pPr>
      <w:r>
        <w:rPr>
          <w:rFonts w:ascii="Times New Roman"/>
          <w:b w:val="false"/>
          <w:i w:val="false"/>
          <w:color w:val="000000"/>
          <w:sz w:val="28"/>
        </w:rPr>
        <w:t>
      копию инвойса (накладной) с переводом на государственный или русский языки;</w:t>
      </w:r>
    </w:p>
    <w:bookmarkEnd w:id="224"/>
    <w:bookmarkStart w:name="z233" w:id="225"/>
    <w:p>
      <w:pPr>
        <w:spacing w:after="0"/>
        <w:ind w:left="0"/>
        <w:jc w:val="both"/>
      </w:pPr>
      <w:r>
        <w:rPr>
          <w:rFonts w:ascii="Times New Roman"/>
          <w:b w:val="false"/>
          <w:i w:val="false"/>
          <w:color w:val="000000"/>
          <w:sz w:val="28"/>
        </w:rPr>
        <w:t>
      на портал:</w:t>
      </w:r>
    </w:p>
    <w:bookmarkEnd w:id="225"/>
    <w:bookmarkStart w:name="z234" w:id="226"/>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226"/>
    <w:bookmarkStart w:name="z235" w:id="227"/>
    <w:p>
      <w:pPr>
        <w:spacing w:after="0"/>
        <w:ind w:left="0"/>
        <w:jc w:val="both"/>
      </w:pPr>
      <w:r>
        <w:rPr>
          <w:rFonts w:ascii="Times New Roman"/>
          <w:b w:val="false"/>
          <w:i w:val="false"/>
          <w:color w:val="000000"/>
          <w:sz w:val="28"/>
        </w:rPr>
        <w:t>
      электронная копия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227"/>
    <w:bookmarkStart w:name="z236" w:id="228"/>
    <w:p>
      <w:pPr>
        <w:spacing w:after="0"/>
        <w:ind w:left="0"/>
        <w:jc w:val="both"/>
      </w:pPr>
      <w:r>
        <w:rPr>
          <w:rFonts w:ascii="Times New Roman"/>
          <w:b w:val="false"/>
          <w:i w:val="false"/>
          <w:color w:val="000000"/>
          <w:sz w:val="28"/>
        </w:rPr>
        <w:t>
      электронная копия расчета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p>
    <w:bookmarkEnd w:id="228"/>
    <w:bookmarkStart w:name="z237" w:id="229"/>
    <w:p>
      <w:pPr>
        <w:spacing w:after="0"/>
        <w:ind w:left="0"/>
        <w:jc w:val="both"/>
      </w:pPr>
      <w:r>
        <w:rPr>
          <w:rFonts w:ascii="Times New Roman"/>
          <w:b w:val="false"/>
          <w:i w:val="false"/>
          <w:color w:val="000000"/>
          <w:sz w:val="28"/>
        </w:rPr>
        <w:t>
      электронная копия инвойса (накладная) с переводом на государственный или русский языки;</w:t>
      </w:r>
    </w:p>
    <w:bookmarkEnd w:id="229"/>
    <w:bookmarkStart w:name="z238" w:id="230"/>
    <w:p>
      <w:pPr>
        <w:spacing w:after="0"/>
        <w:ind w:left="0"/>
        <w:jc w:val="both"/>
      </w:pPr>
      <w:r>
        <w:rPr>
          <w:rFonts w:ascii="Times New Roman"/>
          <w:b w:val="false"/>
          <w:i w:val="false"/>
          <w:color w:val="000000"/>
          <w:sz w:val="28"/>
        </w:rPr>
        <w:t>
      2) для проведения выставок изделий медицинского назначения, медицинской техники без права их дальнейшей реализации:</w:t>
      </w:r>
    </w:p>
    <w:bookmarkEnd w:id="230"/>
    <w:bookmarkStart w:name="z239" w:id="231"/>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231"/>
    <w:bookmarkStart w:name="z240" w:id="232"/>
    <w:p>
      <w:pPr>
        <w:spacing w:after="0"/>
        <w:ind w:left="0"/>
        <w:jc w:val="both"/>
      </w:pPr>
      <w:r>
        <w:rPr>
          <w:rFonts w:ascii="Times New Roman"/>
          <w:b w:val="false"/>
          <w:i w:val="false"/>
          <w:color w:val="000000"/>
          <w:sz w:val="28"/>
        </w:rPr>
        <w:t>
      письменное подтверждение организатора выставки об участии заявителя в выставке;</w:t>
      </w:r>
    </w:p>
    <w:bookmarkEnd w:id="232"/>
    <w:bookmarkStart w:name="z241" w:id="233"/>
    <w:p>
      <w:pPr>
        <w:spacing w:after="0"/>
        <w:ind w:left="0"/>
        <w:jc w:val="both"/>
      </w:pP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p>
    <w:bookmarkEnd w:id="233"/>
    <w:bookmarkStart w:name="z242" w:id="234"/>
    <w:p>
      <w:pPr>
        <w:spacing w:after="0"/>
        <w:ind w:left="0"/>
        <w:jc w:val="both"/>
      </w:pPr>
      <w:r>
        <w:rPr>
          <w:rFonts w:ascii="Times New Roman"/>
          <w:b w:val="false"/>
          <w:i w:val="false"/>
          <w:color w:val="000000"/>
          <w:sz w:val="28"/>
        </w:rPr>
        <w:t>
      на портал:</w:t>
      </w:r>
    </w:p>
    <w:bookmarkEnd w:id="234"/>
    <w:bookmarkStart w:name="z243" w:id="235"/>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235"/>
    <w:bookmarkStart w:name="z244" w:id="236"/>
    <w:p>
      <w:pPr>
        <w:spacing w:after="0"/>
        <w:ind w:left="0"/>
        <w:jc w:val="both"/>
      </w:pPr>
      <w:r>
        <w:rPr>
          <w:rFonts w:ascii="Times New Roman"/>
          <w:b w:val="false"/>
          <w:i w:val="false"/>
          <w:color w:val="000000"/>
          <w:sz w:val="28"/>
        </w:rPr>
        <w:t>
      электронная копия письма подтверждения организатора выставки об участии заявителя в выставке;</w:t>
      </w:r>
    </w:p>
    <w:bookmarkEnd w:id="236"/>
    <w:bookmarkStart w:name="z245" w:id="237"/>
    <w:p>
      <w:pPr>
        <w:spacing w:after="0"/>
        <w:ind w:left="0"/>
        <w:jc w:val="both"/>
      </w:pPr>
      <w:r>
        <w:rPr>
          <w:rFonts w:ascii="Times New Roman"/>
          <w:b w:val="false"/>
          <w:i w:val="false"/>
          <w:color w:val="000000"/>
          <w:sz w:val="28"/>
        </w:rPr>
        <w:t>
      электронная копия договора (контракт) или инвойса (накладная) с переводом на государственный или русский языки.</w:t>
      </w:r>
    </w:p>
    <w:bookmarkEnd w:id="237"/>
    <w:bookmarkStart w:name="z246" w:id="238"/>
    <w:p>
      <w:pPr>
        <w:spacing w:after="0"/>
        <w:ind w:left="0"/>
        <w:jc w:val="both"/>
      </w:pPr>
      <w:r>
        <w:rPr>
          <w:rFonts w:ascii="Times New Roman"/>
          <w:b w:val="false"/>
          <w:i w:val="false"/>
          <w:color w:val="000000"/>
          <w:sz w:val="28"/>
        </w:rPr>
        <w:t>
      Cведения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изделий медицинского назначения, медицинской техники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238"/>
    <w:bookmarkStart w:name="z247" w:id="239"/>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39"/>
    <w:bookmarkStart w:name="z248" w:id="240"/>
    <w:p>
      <w:pPr>
        <w:spacing w:after="0"/>
        <w:ind w:left="0"/>
        <w:jc w:val="both"/>
      </w:pPr>
      <w:r>
        <w:rPr>
          <w:rFonts w:ascii="Times New Roman"/>
          <w:b w:val="false"/>
          <w:i w:val="false"/>
          <w:color w:val="000000"/>
          <w:sz w:val="28"/>
        </w:rPr>
        <w:t>
      Для вывоза лекарственных средств, изделий медицинского назначения, медицинской техники услугополучатели представляют через портал в территориальные департаменты следующие документы:</w:t>
      </w:r>
    </w:p>
    <w:bookmarkEnd w:id="240"/>
    <w:bookmarkStart w:name="z249" w:id="241"/>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241"/>
    <w:bookmarkStart w:name="z250" w:id="242"/>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p>
    <w:bookmarkEnd w:id="242"/>
    <w:bookmarkStart w:name="z251" w:id="243"/>
    <w:p>
      <w:pPr>
        <w:spacing w:after="0"/>
        <w:ind w:left="0"/>
        <w:jc w:val="both"/>
      </w:pPr>
      <w:r>
        <w:rPr>
          <w:rFonts w:ascii="Times New Roman"/>
          <w:b w:val="false"/>
          <w:i w:val="false"/>
          <w:color w:val="000000"/>
          <w:sz w:val="28"/>
        </w:rPr>
        <w:t>
      на портал:</w:t>
      </w:r>
    </w:p>
    <w:bookmarkEnd w:id="243"/>
    <w:bookmarkStart w:name="z252" w:id="244"/>
    <w:p>
      <w:pPr>
        <w:spacing w:after="0"/>
        <w:ind w:left="0"/>
        <w:jc w:val="both"/>
      </w:pP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в виде электронного документа, подписанного ЭЦП услугополучателя;</w:t>
      </w:r>
    </w:p>
    <w:bookmarkEnd w:id="244"/>
    <w:bookmarkStart w:name="z253" w:id="245"/>
    <w:p>
      <w:pPr>
        <w:spacing w:after="0"/>
        <w:ind w:left="0"/>
        <w:jc w:val="both"/>
      </w:pPr>
      <w:r>
        <w:rPr>
          <w:rFonts w:ascii="Times New Roman"/>
          <w:b w:val="false"/>
          <w:i w:val="false"/>
          <w:color w:val="000000"/>
          <w:sz w:val="28"/>
        </w:rPr>
        <w:t>
      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лицензия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p>
    <w:bookmarkEnd w:id="245"/>
    <w:bookmarkStart w:name="z254" w:id="246"/>
    <w:p>
      <w:pPr>
        <w:spacing w:after="0"/>
        <w:ind w:left="0"/>
        <w:jc w:val="both"/>
      </w:pPr>
      <w:r>
        <w:rPr>
          <w:rFonts w:ascii="Times New Roman"/>
          <w:b w:val="false"/>
          <w:i w:val="false"/>
          <w:color w:val="000000"/>
          <w:sz w:val="28"/>
        </w:rPr>
        <w:t>
      Cведения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изделий медицинского назначения, медицинской техники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246"/>
    <w:bookmarkStart w:name="z255" w:id="247"/>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7"/>
    <w:bookmarkStart w:name="z256" w:id="248"/>
    <w:p>
      <w:pPr>
        <w:spacing w:after="0"/>
        <w:ind w:left="0"/>
        <w:jc w:val="both"/>
      </w:pPr>
      <w:r>
        <w:rPr>
          <w:rFonts w:ascii="Times New Roman"/>
          <w:b w:val="false"/>
          <w:i w:val="false"/>
          <w:color w:val="000000"/>
          <w:sz w:val="28"/>
        </w:rPr>
        <w:t>
      Услугополучатель формы заявлений на ввоз/вывоз лекарственных средств, изделий медицинского назначения, медицинской техники для получения государственной услуги, указанных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получает у должностного лица услугодателя по адресам, указанным в пункте 12 к настоящему стандарту государственной услуги или по адресу интернет-ресурса: www.mz.gov.kz.</w:t>
      </w:r>
    </w:p>
    <w:bookmarkEnd w:id="248"/>
    <w:bookmarkStart w:name="z257" w:id="249"/>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249"/>
    <w:bookmarkStart w:name="z258" w:id="250"/>
    <w:p>
      <w:pPr>
        <w:spacing w:after="0"/>
        <w:ind w:left="0"/>
        <w:jc w:val="both"/>
      </w:pPr>
      <w:r>
        <w:rPr>
          <w:rFonts w:ascii="Times New Roman"/>
          <w:b w:val="false"/>
          <w:i w:val="false"/>
          <w:color w:val="000000"/>
          <w:sz w:val="28"/>
        </w:rPr>
        <w:t>
      услугодателю (нарочно либо по почте)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50"/>
    <w:bookmarkStart w:name="z259" w:id="251"/>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51"/>
    <w:bookmarkStart w:name="z260" w:id="252"/>
    <w:p>
      <w:pPr>
        <w:spacing w:after="0"/>
        <w:ind w:left="0"/>
        <w:jc w:val="both"/>
      </w:pPr>
      <w:r>
        <w:rPr>
          <w:rFonts w:ascii="Times New Roman"/>
          <w:b w:val="false"/>
          <w:i w:val="false"/>
          <w:color w:val="000000"/>
          <w:sz w:val="28"/>
        </w:rPr>
        <w:t>
      дополнить пунктом 9-1 следующего содержания:</w:t>
      </w:r>
    </w:p>
    <w:bookmarkEnd w:id="252"/>
    <w:bookmarkStart w:name="z261" w:id="253"/>
    <w:p>
      <w:pPr>
        <w:spacing w:after="0"/>
        <w:ind w:left="0"/>
        <w:jc w:val="both"/>
      </w:pPr>
      <w:r>
        <w:rPr>
          <w:rFonts w:ascii="Times New Roman"/>
          <w:b w:val="false"/>
          <w:i w:val="false"/>
          <w:color w:val="000000"/>
          <w:sz w:val="28"/>
        </w:rPr>
        <w:t>
      "9-1. Основанием для отказа в оказании государственной услуги являются:</w:t>
      </w:r>
    </w:p>
    <w:bookmarkEnd w:id="253"/>
    <w:bookmarkStart w:name="z262" w:id="254"/>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4"/>
    <w:bookmarkStart w:name="z263" w:id="255"/>
    <w:p>
      <w:pPr>
        <w:spacing w:after="0"/>
        <w:ind w:left="0"/>
        <w:jc w:val="both"/>
      </w:pPr>
      <w:r>
        <w:rPr>
          <w:rFonts w:ascii="Times New Roman"/>
          <w:b w:val="false"/>
          <w:i w:val="false"/>
          <w:color w:val="000000"/>
          <w:sz w:val="28"/>
        </w:rPr>
        <w:t xml:space="preserve">
       несоответствие услугополучателя и (или) представленных материалов, данных и сведений, необходимых для оказания государственной услуги,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изделий медицинского назначения и медицинской техники и вывоза с территории Республики Казахстан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за № 12096);</w:t>
      </w:r>
    </w:p>
    <w:bookmarkEnd w:id="255"/>
    <w:bookmarkStart w:name="z264" w:id="256"/>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56"/>
    <w:bookmarkStart w:name="z265" w:id="257"/>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57"/>
    <w:bookmarkStart w:name="z266" w:id="25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58"/>
    <w:bookmarkStart w:name="z267" w:id="259"/>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их должностных лиц по вопросам оказания государственной услуги";</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9" w:id="260"/>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260"/>
    <w:bookmarkStart w:name="z270" w:id="261"/>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на интернет-ресурсе www.mz.gov.kz, либо на имя руководителя Комитета по адресу: 010000, город Астана, ул. Мәңгілік Ел 8, Дом министерств, 5 подъезд, тел. 8 (7172) 74-37-73, адрес интернет-ресурса: www.mz.gov.kz. </w:t>
      </w:r>
    </w:p>
    <w:bookmarkEnd w:id="261"/>
    <w:bookmarkStart w:name="z271" w:id="26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262"/>
    <w:bookmarkStart w:name="z272" w:id="26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63"/>
    <w:bookmarkStart w:name="z273" w:id="26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p>
    <w:bookmarkEnd w:id="264"/>
    <w:bookmarkStart w:name="z274" w:id="2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265"/>
    <w:bookmarkStart w:name="z275" w:id="26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66"/>
    <w:bookmarkStart w:name="z276" w:id="2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67"/>
    <w:bookmarkStart w:name="z277" w:id="2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68"/>
    <w:bookmarkStart w:name="z278" w:id="2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69"/>
    <w:bookmarkStart w:name="z279" w:id="27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81" w:id="271"/>
    <w:p>
      <w:pPr>
        <w:spacing w:after="0"/>
        <w:ind w:left="0"/>
        <w:jc w:val="both"/>
      </w:pPr>
      <w:r>
        <w:rPr>
          <w:rFonts w:ascii="Times New Roman"/>
          <w:b w:val="false"/>
          <w:i w:val="false"/>
          <w:color w:val="000000"/>
          <w:sz w:val="28"/>
        </w:rPr>
        <w:t>
      "12. Адрес места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p>
    <w:bookmarkEnd w:id="271"/>
    <w:bookmarkStart w:name="z282"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фармацевтическую деятельность", утвержденном указанным приказом:</w:t>
      </w:r>
    </w:p>
    <w:bookmarkEnd w:id="272"/>
    <w:bookmarkStart w:name="z283" w:id="27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273"/>
    <w:bookmarkStart w:name="z284" w:id="274"/>
    <w:p>
      <w:pPr>
        <w:spacing w:after="0"/>
        <w:ind w:left="0"/>
        <w:jc w:val="both"/>
      </w:pPr>
      <w:r>
        <w:rPr>
          <w:rFonts w:ascii="Times New Roman"/>
          <w:b w:val="false"/>
          <w:i w:val="false"/>
          <w:color w:val="000000"/>
          <w:sz w:val="28"/>
        </w:rPr>
        <w:t>
      "Глава 1. Общие положения";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86" w:id="275"/>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275"/>
    <w:bookmarkStart w:name="z287" w:id="2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76"/>
    <w:bookmarkStart w:name="z288" w:id="277"/>
    <w:p>
      <w:pPr>
        <w:spacing w:after="0"/>
        <w:ind w:left="0"/>
        <w:jc w:val="both"/>
      </w:pPr>
      <w:r>
        <w:rPr>
          <w:rFonts w:ascii="Times New Roman"/>
          <w:b w:val="false"/>
          <w:i w:val="false"/>
          <w:color w:val="000000"/>
          <w:sz w:val="28"/>
        </w:rPr>
        <w:t>
      "Глава 2. Порядок оказания государственной услуги";</w:t>
      </w:r>
    </w:p>
    <w:bookmarkEnd w:id="277"/>
    <w:bookmarkStart w:name="z289" w:id="278"/>
    <w:p>
      <w:pPr>
        <w:spacing w:after="0"/>
        <w:ind w:left="0"/>
        <w:jc w:val="both"/>
      </w:pPr>
      <w:r>
        <w:rPr>
          <w:rFonts w:ascii="Times New Roman"/>
          <w:b w:val="false"/>
          <w:i w:val="false"/>
          <w:color w:val="000000"/>
          <w:sz w:val="28"/>
        </w:rPr>
        <w:t>
      части четвертую и пятую пункта 9 изложить в следующей редакции:</w:t>
      </w:r>
    </w:p>
    <w:bookmarkEnd w:id="278"/>
    <w:bookmarkStart w:name="z290" w:id="279"/>
    <w:p>
      <w:pPr>
        <w:spacing w:after="0"/>
        <w:ind w:left="0"/>
        <w:jc w:val="both"/>
      </w:pPr>
      <w:r>
        <w:rPr>
          <w:rFonts w:ascii="Times New Roman"/>
          <w:b w:val="false"/>
          <w:i w:val="false"/>
          <w:color w:val="000000"/>
          <w:sz w:val="28"/>
        </w:rPr>
        <w:t>
      "При утере, порчи лицензии и (или) приложения к лицензии, выданной на бумажном носителе, услугополучатель получает дубликат лицензии:</w:t>
      </w:r>
    </w:p>
    <w:bookmarkEnd w:id="279"/>
    <w:bookmarkStart w:name="z291" w:id="280"/>
    <w:p>
      <w:pPr>
        <w:spacing w:after="0"/>
        <w:ind w:left="0"/>
        <w:jc w:val="both"/>
      </w:pPr>
      <w:r>
        <w:rPr>
          <w:rFonts w:ascii="Times New Roman"/>
          <w:b w:val="false"/>
          <w:i w:val="false"/>
          <w:color w:val="000000"/>
          <w:sz w:val="28"/>
        </w:rPr>
        <w:t xml:space="preserve">
      1) заявление установленного образца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280"/>
    <w:bookmarkStart w:name="z292" w:id="281"/>
    <w:p>
      <w:pPr>
        <w:spacing w:after="0"/>
        <w:ind w:left="0"/>
        <w:jc w:val="both"/>
      </w:pPr>
      <w:r>
        <w:rPr>
          <w:rFonts w:ascii="Times New Roman"/>
          <w:b w:val="false"/>
          <w:i w:val="false"/>
          <w:color w:val="000000"/>
          <w:sz w:val="28"/>
        </w:rPr>
        <w:t>
      2) документ, подтверждающий оплату лицензионного сбора за дубликат лицензии;</w:t>
      </w:r>
    </w:p>
    <w:bookmarkEnd w:id="281"/>
    <w:bookmarkStart w:name="z293" w:id="282"/>
    <w:p>
      <w:pPr>
        <w:spacing w:after="0"/>
        <w:ind w:left="0"/>
        <w:jc w:val="both"/>
      </w:pPr>
      <w:r>
        <w:rPr>
          <w:rFonts w:ascii="Times New Roman"/>
          <w:b w:val="false"/>
          <w:i w:val="false"/>
          <w:color w:val="000000"/>
          <w:sz w:val="28"/>
        </w:rPr>
        <w:t>
      на портал:</w:t>
      </w:r>
    </w:p>
    <w:bookmarkEnd w:id="282"/>
    <w:bookmarkStart w:name="z294" w:id="283"/>
    <w:p>
      <w:pPr>
        <w:spacing w:after="0"/>
        <w:ind w:left="0"/>
        <w:jc w:val="both"/>
      </w:pPr>
      <w:r>
        <w:rPr>
          <w:rFonts w:ascii="Times New Roman"/>
          <w:b w:val="false"/>
          <w:i w:val="false"/>
          <w:color w:val="000000"/>
          <w:sz w:val="28"/>
        </w:rPr>
        <w:t>
      для получения лицензии:</w:t>
      </w:r>
    </w:p>
    <w:bookmarkEnd w:id="283"/>
    <w:bookmarkStart w:name="z295" w:id="28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в виде электронного документа, удостоверенного электронной цифровой подписью (далее – ЭЦП) услугополучателя;</w:t>
      </w:r>
    </w:p>
    <w:bookmarkEnd w:id="284"/>
    <w:bookmarkStart w:name="z296" w:id="285"/>
    <w:p>
      <w:pPr>
        <w:spacing w:after="0"/>
        <w:ind w:left="0"/>
        <w:jc w:val="both"/>
      </w:pPr>
      <w:r>
        <w:rPr>
          <w:rFonts w:ascii="Times New Roman"/>
          <w:b w:val="false"/>
          <w:i w:val="false"/>
          <w:color w:val="000000"/>
          <w:sz w:val="28"/>
        </w:rPr>
        <w:t>
      2)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ПШЭП;</w:t>
      </w:r>
    </w:p>
    <w:bookmarkEnd w:id="285"/>
    <w:bookmarkStart w:name="z297" w:id="286"/>
    <w:p>
      <w:pPr>
        <w:spacing w:after="0"/>
        <w:ind w:left="0"/>
        <w:jc w:val="both"/>
      </w:pPr>
      <w:r>
        <w:rPr>
          <w:rFonts w:ascii="Times New Roman"/>
          <w:b w:val="false"/>
          <w:i w:val="false"/>
          <w:color w:val="000000"/>
          <w:sz w:val="28"/>
        </w:rPr>
        <w:t xml:space="preserve">
      3) сведения о соответствии квалификационным требованиям, предъявляемым при лицензировании фармацевтической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86"/>
    <w:bookmarkStart w:name="z298" w:id="287"/>
    <w:p>
      <w:pPr>
        <w:spacing w:after="0"/>
        <w:ind w:left="0"/>
        <w:jc w:val="both"/>
      </w:pPr>
      <w:r>
        <w:rPr>
          <w:rFonts w:ascii="Times New Roman"/>
          <w:b w:val="false"/>
          <w:i w:val="false"/>
          <w:color w:val="000000"/>
          <w:sz w:val="28"/>
        </w:rPr>
        <w:t>
      4) электронная копия плана приемно-экспедиционного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 осуществляющих изготовление лекарственных препаратов;</w:t>
      </w:r>
    </w:p>
    <w:bookmarkEnd w:id="287"/>
    <w:bookmarkStart w:name="z299" w:id="288"/>
    <w:p>
      <w:pPr>
        <w:spacing w:after="0"/>
        <w:ind w:left="0"/>
        <w:jc w:val="both"/>
      </w:pPr>
      <w:r>
        <w:rPr>
          <w:rFonts w:ascii="Times New Roman"/>
          <w:b w:val="false"/>
          <w:i w:val="false"/>
          <w:color w:val="000000"/>
          <w:sz w:val="28"/>
        </w:rPr>
        <w:t>
      Для получения приложения к лицензии:</w:t>
      </w:r>
    </w:p>
    <w:bookmarkEnd w:id="288"/>
    <w:bookmarkStart w:name="z300" w:id="28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в виде электронного документа, удостоверенного электронной цифровой подписью (далее – ЭЦП) услугополучателя;</w:t>
      </w:r>
    </w:p>
    <w:bookmarkEnd w:id="289"/>
    <w:bookmarkStart w:name="z301" w:id="290"/>
    <w:p>
      <w:pPr>
        <w:spacing w:after="0"/>
        <w:ind w:left="0"/>
        <w:jc w:val="both"/>
      </w:pPr>
      <w:r>
        <w:rPr>
          <w:rFonts w:ascii="Times New Roman"/>
          <w:b w:val="false"/>
          <w:i w:val="false"/>
          <w:color w:val="000000"/>
          <w:sz w:val="28"/>
        </w:rPr>
        <w:t xml:space="preserve">
      2) сведения о соответствии квалификационным требованиям, предъявляемым при лицензировании фармацевтической деятельности,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90"/>
    <w:bookmarkStart w:name="z302" w:id="291"/>
    <w:p>
      <w:pPr>
        <w:spacing w:after="0"/>
        <w:ind w:left="0"/>
        <w:jc w:val="both"/>
      </w:pPr>
      <w:r>
        <w:rPr>
          <w:rFonts w:ascii="Times New Roman"/>
          <w:b w:val="false"/>
          <w:i w:val="false"/>
          <w:color w:val="000000"/>
          <w:sz w:val="28"/>
        </w:rPr>
        <w:t>
      3) электронная копия плана приемно-экспедиционного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 осуществляющих изготовление лекарственных препаратов;"</w:t>
      </w:r>
    </w:p>
    <w:bookmarkEnd w:id="291"/>
    <w:bookmarkStart w:name="z303" w:id="2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92"/>
    <w:bookmarkStart w:name="z304" w:id="293"/>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06" w:id="29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94"/>
    <w:bookmarkStart w:name="z307" w:id="295"/>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стандарта государственной услуги, либо на имя руководителя Министерства по адресу: 010000, город Астана, пр. Мәңгілік Ел 8.</w:t>
      </w:r>
    </w:p>
    <w:bookmarkEnd w:id="295"/>
    <w:bookmarkStart w:name="z308" w:id="296"/>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w:t>
      </w:r>
    </w:p>
    <w:bookmarkEnd w:id="296"/>
    <w:bookmarkStart w:name="z309" w:id="297"/>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97"/>
    <w:bookmarkStart w:name="z310" w:id="298"/>
    <w:p>
      <w:pPr>
        <w:spacing w:after="0"/>
        <w:ind w:left="0"/>
        <w:jc w:val="both"/>
      </w:pPr>
      <w:r>
        <w:rPr>
          <w:rFonts w:ascii="Times New Roman"/>
          <w:b w:val="false"/>
          <w:i w:val="false"/>
          <w:color w:val="000000"/>
          <w:sz w:val="28"/>
        </w:rPr>
        <w:t>
      Услугополучатель при обращении через портал информацию о порядке обжалования получает по телефону единого контакт-центра: 1414.</w:t>
      </w:r>
    </w:p>
    <w:bookmarkEnd w:id="298"/>
    <w:bookmarkStart w:name="z311" w:id="29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99"/>
    <w:bookmarkStart w:name="z312" w:id="300"/>
    <w:p>
      <w:pPr>
        <w:spacing w:after="0"/>
        <w:ind w:left="0"/>
        <w:jc w:val="both"/>
      </w:pPr>
      <w:r>
        <w:rPr>
          <w:rFonts w:ascii="Times New Roman"/>
          <w:b w:val="false"/>
          <w:i w:val="false"/>
          <w:color w:val="000000"/>
          <w:sz w:val="28"/>
        </w:rPr>
        <w:t>
      В жалобе:</w:t>
      </w:r>
    </w:p>
    <w:bookmarkEnd w:id="300"/>
    <w:bookmarkStart w:name="z313" w:id="301"/>
    <w:p>
      <w:pPr>
        <w:spacing w:after="0"/>
        <w:ind w:left="0"/>
        <w:jc w:val="both"/>
      </w:pPr>
      <w:r>
        <w:rPr>
          <w:rFonts w:ascii="Times New Roman"/>
          <w:b w:val="false"/>
          <w:i w:val="false"/>
          <w:color w:val="000000"/>
          <w:sz w:val="28"/>
        </w:rPr>
        <w:t>
      1) физического лица – указывается его фамилия, имя, отчество (при его наличии), почтовый адрес;</w:t>
      </w:r>
    </w:p>
    <w:bookmarkEnd w:id="301"/>
    <w:bookmarkStart w:name="z314" w:id="30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302"/>
    <w:bookmarkStart w:name="z315" w:id="30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303"/>
    <w:bookmarkStart w:name="z316" w:id="30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04"/>
    <w:bookmarkStart w:name="z317" w:id="3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5"/>
    <w:bookmarkStart w:name="z318" w:id="30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06"/>
    <w:bookmarkStart w:name="z319" w:id="307"/>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21" w:id="308"/>
    <w:p>
      <w:pPr>
        <w:spacing w:after="0"/>
        <w:ind w:left="0"/>
        <w:jc w:val="both"/>
      </w:pPr>
      <w:r>
        <w:rPr>
          <w:rFonts w:ascii="Times New Roman"/>
          <w:b w:val="false"/>
          <w:i w:val="false"/>
          <w:color w:val="000000"/>
          <w:sz w:val="28"/>
        </w:rPr>
        <w:t>
      "13. Адрес оказания государственной услуги размещен на интернет-ресурсах:</w:t>
      </w:r>
    </w:p>
    <w:bookmarkEnd w:id="308"/>
    <w:bookmarkStart w:name="z322" w:id="309"/>
    <w:p>
      <w:pPr>
        <w:spacing w:after="0"/>
        <w:ind w:left="0"/>
        <w:jc w:val="both"/>
      </w:pPr>
      <w:r>
        <w:rPr>
          <w:rFonts w:ascii="Times New Roman"/>
          <w:b w:val="false"/>
          <w:i w:val="false"/>
          <w:color w:val="000000"/>
          <w:sz w:val="28"/>
        </w:rPr>
        <w:t>
       услугодателя – раздел "Государственные услуги"</w:t>
      </w:r>
    </w:p>
    <w:bookmarkEnd w:id="309"/>
    <w:bookmarkStart w:name="z323" w:id="310"/>
    <w:p>
      <w:pPr>
        <w:spacing w:after="0"/>
        <w:ind w:left="0"/>
        <w:jc w:val="both"/>
      </w:pPr>
      <w:r>
        <w:rPr>
          <w:rFonts w:ascii="Times New Roman"/>
          <w:b w:val="false"/>
          <w:i w:val="false"/>
          <w:color w:val="000000"/>
          <w:sz w:val="28"/>
        </w:rPr>
        <w:t>
       Министерства – www.mz.gov.kz, раздел "Государственные услуги"";</w:t>
      </w:r>
    </w:p>
    <w:bookmarkEnd w:id="310"/>
    <w:bookmarkStart w:name="z324"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осуществление деятельности в сфере оборота наркотических средств, психотропных веществ и прекурсоров в области здравоохранения", утвержденном указанным приказом:</w:t>
      </w:r>
    </w:p>
    <w:bookmarkEnd w:id="311"/>
    <w:bookmarkStart w:name="z325" w:id="3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12"/>
    <w:bookmarkStart w:name="z326" w:id="313"/>
    <w:p>
      <w:pPr>
        <w:spacing w:after="0"/>
        <w:ind w:left="0"/>
        <w:jc w:val="both"/>
      </w:pPr>
      <w:r>
        <w:rPr>
          <w:rFonts w:ascii="Times New Roman"/>
          <w:b w:val="false"/>
          <w:i w:val="false"/>
          <w:color w:val="000000"/>
          <w:sz w:val="28"/>
        </w:rPr>
        <w:t>
      "Глава 1. Общие положения";</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8" w:id="314"/>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314"/>
    <w:bookmarkStart w:name="z329" w:id="3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15"/>
    <w:bookmarkStart w:name="z330" w:id="316"/>
    <w:p>
      <w:pPr>
        <w:spacing w:after="0"/>
        <w:ind w:left="0"/>
        <w:jc w:val="both"/>
      </w:pPr>
      <w:r>
        <w:rPr>
          <w:rFonts w:ascii="Times New Roman"/>
          <w:b w:val="false"/>
          <w:i w:val="false"/>
          <w:color w:val="000000"/>
          <w:sz w:val="28"/>
        </w:rPr>
        <w:t>
      "Глава 2. Порядок оказания государственной услуги";</w:t>
      </w:r>
    </w:p>
    <w:bookmarkEnd w:id="316"/>
    <w:bookmarkStart w:name="z331" w:id="3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17"/>
    <w:bookmarkStart w:name="z332" w:id="318"/>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Государственной корпорации и(или) их работников по вопросам оказания государственной услуги";</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34" w:id="319"/>
    <w:p>
      <w:pPr>
        <w:spacing w:after="0"/>
        <w:ind w:left="0"/>
        <w:jc w:val="both"/>
      </w:pPr>
      <w:r>
        <w:rPr>
          <w:rFonts w:ascii="Times New Roman"/>
          <w:b w:val="false"/>
          <w:i w:val="false"/>
          <w:color w:val="000000"/>
          <w:sz w:val="28"/>
        </w:rPr>
        <w:t>
      "11. При обжаловании решений, действий (бездействий) сотрудников услугодателя жалоба направляется руководству услугодателя либо руководству Министерства по адресам, указанным на интернет-ресурсе услугодателя - раздел "Государственные услуги", Министерства - www.mz.gov.kz, раздел "Государственные услуги".</w:t>
      </w:r>
    </w:p>
    <w:bookmarkEnd w:id="319"/>
    <w:bookmarkStart w:name="z335" w:id="32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в рабочие дни.</w:t>
      </w:r>
    </w:p>
    <w:bookmarkEnd w:id="320"/>
    <w:bookmarkStart w:name="z336" w:id="32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проставляются на втором экземпляре жалобы или в сопроводительном письме к жалобе) в канцелярии услугодателя либо Министерства.</w:t>
      </w:r>
    </w:p>
    <w:bookmarkEnd w:id="321"/>
    <w:bookmarkStart w:name="z337" w:id="322"/>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www.con.gov.kz.</w:t>
      </w:r>
    </w:p>
    <w:bookmarkEnd w:id="322"/>
    <w:bookmarkStart w:name="z338" w:id="323"/>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23"/>
    <w:bookmarkStart w:name="z339" w:id="324"/>
    <w:p>
      <w:pPr>
        <w:spacing w:after="0"/>
        <w:ind w:left="0"/>
        <w:jc w:val="both"/>
      </w:pPr>
      <w:r>
        <w:rPr>
          <w:rFonts w:ascii="Times New Roman"/>
          <w:b w:val="false"/>
          <w:i w:val="false"/>
          <w:color w:val="000000"/>
          <w:sz w:val="28"/>
        </w:rPr>
        <w:t>
      Услугополучатель при обращении через портал информацию о порядке обжалования получает по телефону единого контакт-центра: 1414.</w:t>
      </w:r>
    </w:p>
    <w:bookmarkEnd w:id="324"/>
    <w:bookmarkStart w:name="z340" w:id="32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25"/>
    <w:bookmarkStart w:name="z341" w:id="326"/>
    <w:p>
      <w:pPr>
        <w:spacing w:after="0"/>
        <w:ind w:left="0"/>
        <w:jc w:val="both"/>
      </w:pPr>
      <w:r>
        <w:rPr>
          <w:rFonts w:ascii="Times New Roman"/>
          <w:b w:val="false"/>
          <w:i w:val="false"/>
          <w:color w:val="000000"/>
          <w:sz w:val="28"/>
        </w:rPr>
        <w:t>
      В жалобе юридического лица - указывается его наименование, почтовый адрес, исходящий номер и дата.</w:t>
      </w:r>
    </w:p>
    <w:bookmarkEnd w:id="326"/>
    <w:bookmarkStart w:name="z342" w:id="32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bookmarkEnd w:id="327"/>
    <w:bookmarkStart w:name="z343" w:id="328"/>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bookmarkEnd w:id="328"/>
    <w:bookmarkStart w:name="z344" w:id="32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29"/>
    <w:bookmarkStart w:name="z345" w:id="3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30"/>
    <w:bookmarkStart w:name="z346" w:id="3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31"/>
    <w:bookmarkStart w:name="z347" w:id="332"/>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49" w:id="333"/>
    <w:p>
      <w:pPr>
        <w:spacing w:after="0"/>
        <w:ind w:left="0"/>
        <w:jc w:val="both"/>
      </w:pPr>
      <w:r>
        <w:rPr>
          <w:rFonts w:ascii="Times New Roman"/>
          <w:b w:val="false"/>
          <w:i w:val="false"/>
          <w:color w:val="000000"/>
          <w:sz w:val="28"/>
        </w:rPr>
        <w:t>
      "13. Адреса оказания государственной услуги размещены на интернет-ресурсах:</w:t>
      </w:r>
    </w:p>
    <w:bookmarkEnd w:id="333"/>
    <w:bookmarkStart w:name="z350" w:id="334"/>
    <w:p>
      <w:pPr>
        <w:spacing w:after="0"/>
        <w:ind w:left="0"/>
        <w:jc w:val="both"/>
      </w:pPr>
      <w:r>
        <w:rPr>
          <w:rFonts w:ascii="Times New Roman"/>
          <w:b w:val="false"/>
          <w:i w:val="false"/>
          <w:color w:val="000000"/>
          <w:sz w:val="28"/>
        </w:rPr>
        <w:t>
      услугодателя - раздел "Государственные услуги";</w:t>
      </w:r>
    </w:p>
    <w:bookmarkEnd w:id="334"/>
    <w:bookmarkStart w:name="z351" w:id="335"/>
    <w:p>
      <w:pPr>
        <w:spacing w:after="0"/>
        <w:ind w:left="0"/>
        <w:jc w:val="both"/>
      </w:pPr>
      <w:r>
        <w:rPr>
          <w:rFonts w:ascii="Times New Roman"/>
          <w:b w:val="false"/>
          <w:i w:val="false"/>
          <w:color w:val="000000"/>
          <w:sz w:val="28"/>
        </w:rPr>
        <w:t>
      Министерства - www.mz.gov.kz, раздел "Государственные услуги";</w:t>
      </w:r>
    </w:p>
    <w:bookmarkEnd w:id="335"/>
    <w:bookmarkStart w:name="z352" w:id="336"/>
    <w:p>
      <w:pPr>
        <w:spacing w:after="0"/>
        <w:ind w:left="0"/>
        <w:jc w:val="both"/>
      </w:pPr>
      <w:r>
        <w:rPr>
          <w:rFonts w:ascii="Times New Roman"/>
          <w:b w:val="false"/>
          <w:i w:val="false"/>
          <w:color w:val="000000"/>
          <w:sz w:val="28"/>
        </w:rPr>
        <w:t>
      Государственной корпорации - www.con.gov.kz.";</w:t>
      </w:r>
    </w:p>
    <w:bookmarkEnd w:id="336"/>
    <w:bookmarkStart w:name="z353"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решения об утверждении (не утверждении) названий оригинальных лекарственных средств", утвержденном указанным приказом:</w:t>
      </w:r>
    </w:p>
    <w:bookmarkEnd w:id="337"/>
    <w:bookmarkStart w:name="z354" w:id="3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38"/>
    <w:bookmarkStart w:name="z355" w:id="339"/>
    <w:p>
      <w:pPr>
        <w:spacing w:after="0"/>
        <w:ind w:left="0"/>
        <w:jc w:val="both"/>
      </w:pPr>
      <w:r>
        <w:rPr>
          <w:rFonts w:ascii="Times New Roman"/>
          <w:b w:val="false"/>
          <w:i w:val="false"/>
          <w:color w:val="000000"/>
          <w:sz w:val="28"/>
        </w:rPr>
        <w:t>
      "Глава 1. Общие положения";</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57" w:id="34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340"/>
    <w:bookmarkStart w:name="z358" w:id="341"/>
    <w:p>
      <w:pPr>
        <w:spacing w:after="0"/>
        <w:ind w:left="0"/>
        <w:jc w:val="both"/>
      </w:pPr>
      <w:r>
        <w:rPr>
          <w:rFonts w:ascii="Times New Roman"/>
          <w:b w:val="false"/>
          <w:i w:val="false"/>
          <w:color w:val="000000"/>
          <w:sz w:val="28"/>
        </w:rPr>
        <w:t>
      3. Государственная услуга оказывается Комитетом фармации Министерства (далее – услугодатель).</w:t>
      </w:r>
    </w:p>
    <w:bookmarkEnd w:id="341"/>
    <w:bookmarkStart w:name="z359" w:id="34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342"/>
    <w:bookmarkStart w:name="z360" w:id="3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43"/>
    <w:bookmarkStart w:name="z361" w:id="344"/>
    <w:p>
      <w:pPr>
        <w:spacing w:after="0"/>
        <w:ind w:left="0"/>
        <w:jc w:val="both"/>
      </w:pPr>
      <w:r>
        <w:rPr>
          <w:rFonts w:ascii="Times New Roman"/>
          <w:b w:val="false"/>
          <w:i w:val="false"/>
          <w:color w:val="000000"/>
          <w:sz w:val="28"/>
        </w:rPr>
        <w:t>
      "Глава 2. Порядок оказания государственной услуги";</w:t>
      </w:r>
    </w:p>
    <w:bookmarkEnd w:id="344"/>
    <w:bookmarkStart w:name="z362" w:id="345"/>
    <w:p>
      <w:pPr>
        <w:spacing w:after="0"/>
        <w:ind w:left="0"/>
        <w:jc w:val="both"/>
      </w:pPr>
      <w:r>
        <w:rPr>
          <w:rFonts w:ascii="Times New Roman"/>
          <w:b w:val="false"/>
          <w:i w:val="false"/>
          <w:color w:val="000000"/>
          <w:sz w:val="28"/>
        </w:rPr>
        <w:t>
      дополнить пунктом 9-1 следующего содержания:</w:t>
      </w:r>
    </w:p>
    <w:bookmarkEnd w:id="345"/>
    <w:bookmarkStart w:name="z363" w:id="346"/>
    <w:p>
      <w:pPr>
        <w:spacing w:after="0"/>
        <w:ind w:left="0"/>
        <w:jc w:val="both"/>
      </w:pPr>
      <w:r>
        <w:rPr>
          <w:rFonts w:ascii="Times New Roman"/>
          <w:b w:val="false"/>
          <w:i w:val="false"/>
          <w:color w:val="000000"/>
          <w:sz w:val="28"/>
        </w:rPr>
        <w:t>
      "9-1. Основанием для отказа в оказании государственной услуги являются:</w:t>
      </w:r>
    </w:p>
    <w:bookmarkEnd w:id="346"/>
    <w:bookmarkStart w:name="z364" w:id="347"/>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7"/>
    <w:bookmarkStart w:name="z365" w:id="348"/>
    <w:p>
      <w:pPr>
        <w:spacing w:after="0"/>
        <w:ind w:left="0"/>
        <w:jc w:val="both"/>
      </w:pPr>
      <w:r>
        <w:rPr>
          <w:rFonts w:ascii="Times New Roman"/>
          <w:b w:val="false"/>
          <w:i w:val="false"/>
          <w:color w:val="000000"/>
          <w:sz w:val="28"/>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12 ноября 2009 года № 695 "О Правилах утверждения названия оригинального лекарственного средства" (зарегистрирован в Реестре государственной регистрации нормативных правовых актов Республики Казахстан за № 5883);</w:t>
      </w:r>
    </w:p>
    <w:bookmarkEnd w:id="348"/>
    <w:bookmarkStart w:name="z366" w:id="349"/>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49"/>
    <w:bookmarkStart w:name="z367" w:id="350"/>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50"/>
    <w:bookmarkStart w:name="z368" w:id="35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51"/>
    <w:bookmarkStart w:name="z369" w:id="3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52"/>
    <w:bookmarkStart w:name="z370" w:id="353"/>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2" w:id="354"/>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354"/>
    <w:bookmarkStart w:name="z373" w:id="355"/>
    <w:p>
      <w:pPr>
        <w:spacing w:after="0"/>
        <w:ind w:left="0"/>
        <w:jc w:val="both"/>
      </w:pPr>
      <w:r>
        <w:rPr>
          <w:rFonts w:ascii="Times New Roman"/>
          <w:b w:val="false"/>
          <w:i w:val="false"/>
          <w:color w:val="000000"/>
          <w:sz w:val="28"/>
        </w:rPr>
        <w:t>
      жалоба подается на имя руководителя услугодателя по адресам и телефонам, указанным на интернет-ресурсе Министерства: www.mz.gov.kz.</w:t>
      </w:r>
    </w:p>
    <w:bookmarkEnd w:id="355"/>
    <w:bookmarkStart w:name="z374" w:id="35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bookmarkEnd w:id="356"/>
    <w:bookmarkStart w:name="z375" w:id="35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357"/>
    <w:bookmarkStart w:name="z376" w:id="35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p>
    <w:bookmarkEnd w:id="358"/>
    <w:bookmarkStart w:name="z377" w:id="3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59"/>
    <w:bookmarkStart w:name="z378" w:id="36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360"/>
    <w:bookmarkStart w:name="z379" w:id="361"/>
    <w:p>
      <w:pPr>
        <w:spacing w:after="0"/>
        <w:ind w:left="0"/>
        <w:jc w:val="both"/>
      </w:pPr>
      <w:r>
        <w:rPr>
          <w:rFonts w:ascii="Times New Roman"/>
          <w:b w:val="false"/>
          <w:i w:val="false"/>
          <w:color w:val="000000"/>
          <w:sz w:val="28"/>
        </w:rPr>
        <w:t>
      пункт 12 изложить в следующей редакции:</w:t>
      </w:r>
    </w:p>
    <w:bookmarkEnd w:id="361"/>
    <w:bookmarkStart w:name="z380" w:id="362"/>
    <w:p>
      <w:pPr>
        <w:spacing w:after="0"/>
        <w:ind w:left="0"/>
        <w:jc w:val="both"/>
      </w:pPr>
      <w:r>
        <w:rPr>
          <w:rFonts w:ascii="Times New Roman"/>
          <w:b w:val="false"/>
          <w:i w:val="false"/>
          <w:color w:val="000000"/>
          <w:sz w:val="28"/>
        </w:rPr>
        <w:t>
      "12. Адрес оказания государственной услуги размещен на интернет-ресурсе Министерства – www.mz.gov.kz, раздел "Государственные услуги".</w:t>
      </w:r>
    </w:p>
    <w:bookmarkEnd w:id="362"/>
    <w:bookmarkStart w:name="z381" w:id="363"/>
    <w:p>
      <w:pPr>
        <w:spacing w:after="0"/>
        <w:ind w:left="0"/>
        <w:jc w:val="both"/>
      </w:pPr>
      <w:r>
        <w:rPr>
          <w:rFonts w:ascii="Times New Roman"/>
          <w:b w:val="false"/>
          <w:i w:val="false"/>
          <w:color w:val="000000"/>
          <w:sz w:val="28"/>
        </w:rPr>
        <w:t>
      Контактные телефоны справочной службы по вопросам оказания государственной услуги: 8 (7172) 74-31-16. Единый контакт-центр по вопросам оказания государственных услуг: 1414.";</w:t>
      </w:r>
    </w:p>
    <w:bookmarkEnd w:id="363"/>
    <w:bookmarkStart w:name="z382"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проведение клинического исследования и (или) испытаний фармакологических и лекарственных средств, изделий медицинского назначения и медицинской техники", утвержденном указанным приказом:</w:t>
      </w:r>
    </w:p>
    <w:bookmarkEnd w:id="364"/>
    <w:bookmarkStart w:name="z383" w:id="3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65"/>
    <w:bookmarkStart w:name="z384" w:id="366"/>
    <w:p>
      <w:pPr>
        <w:spacing w:after="0"/>
        <w:ind w:left="0"/>
        <w:jc w:val="both"/>
      </w:pPr>
      <w:r>
        <w:rPr>
          <w:rFonts w:ascii="Times New Roman"/>
          <w:b w:val="false"/>
          <w:i w:val="false"/>
          <w:color w:val="000000"/>
          <w:sz w:val="28"/>
        </w:rPr>
        <w:t>
      "Глава 1. Общие положения";</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86" w:id="367"/>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367"/>
    <w:bookmarkStart w:name="z387" w:id="368"/>
    <w:p>
      <w:pPr>
        <w:spacing w:after="0"/>
        <w:ind w:left="0"/>
        <w:jc w:val="both"/>
      </w:pPr>
      <w:r>
        <w:rPr>
          <w:rFonts w:ascii="Times New Roman"/>
          <w:b w:val="false"/>
          <w:i w:val="false"/>
          <w:color w:val="000000"/>
          <w:sz w:val="28"/>
        </w:rPr>
        <w:t>
      3. Государственная услуга оказывается Комитетом фармации Министерства здравоохранения Республики Казахстан (далее – услугодатель).</w:t>
      </w:r>
    </w:p>
    <w:bookmarkEnd w:id="368"/>
    <w:bookmarkStart w:name="z388" w:id="36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69"/>
    <w:bookmarkStart w:name="z389" w:id="370"/>
    <w:p>
      <w:pPr>
        <w:spacing w:after="0"/>
        <w:ind w:left="0"/>
        <w:jc w:val="both"/>
      </w:pPr>
      <w:r>
        <w:rPr>
          <w:rFonts w:ascii="Times New Roman"/>
          <w:b w:val="false"/>
          <w:i w:val="false"/>
          <w:color w:val="000000"/>
          <w:sz w:val="28"/>
        </w:rPr>
        <w:t>
      1) канцелярию услугодателя;</w:t>
      </w:r>
    </w:p>
    <w:bookmarkEnd w:id="370"/>
    <w:bookmarkStart w:name="z390" w:id="371"/>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371"/>
    <w:bookmarkStart w:name="z391" w:id="3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72"/>
    <w:bookmarkStart w:name="z392" w:id="373"/>
    <w:p>
      <w:pPr>
        <w:spacing w:after="0"/>
        <w:ind w:left="0"/>
        <w:jc w:val="both"/>
      </w:pPr>
      <w:r>
        <w:rPr>
          <w:rFonts w:ascii="Times New Roman"/>
          <w:b w:val="false"/>
          <w:i w:val="false"/>
          <w:color w:val="000000"/>
          <w:sz w:val="28"/>
        </w:rPr>
        <w:t>
      "Глава 2. Порядок оказания государственной услуги";</w:t>
      </w:r>
    </w:p>
    <w:bookmarkEnd w:id="373"/>
    <w:bookmarkStart w:name="z393" w:id="37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74"/>
    <w:bookmarkStart w:name="z394" w:id="375"/>
    <w:p>
      <w:pPr>
        <w:spacing w:after="0"/>
        <w:ind w:left="0"/>
        <w:jc w:val="both"/>
      </w:pPr>
      <w:r>
        <w:rPr>
          <w:rFonts w:ascii="Times New Roman"/>
          <w:b w:val="false"/>
          <w:i w:val="false"/>
          <w:color w:val="000000"/>
          <w:sz w:val="28"/>
        </w:rPr>
        <w:t>
      "4. Сроки оказания государственной услуги:</w:t>
      </w:r>
    </w:p>
    <w:bookmarkEnd w:id="375"/>
    <w:bookmarkStart w:name="z395" w:id="376"/>
    <w:p>
      <w:pPr>
        <w:spacing w:after="0"/>
        <w:ind w:left="0"/>
        <w:jc w:val="both"/>
      </w:pPr>
      <w:r>
        <w:rPr>
          <w:rFonts w:ascii="Times New Roman"/>
          <w:b w:val="false"/>
          <w:i w:val="false"/>
          <w:color w:val="000000"/>
          <w:sz w:val="28"/>
        </w:rPr>
        <w:t>
      1) с момента сдачи документов услугополучателем, а также при обращении на портал – 7 (семь) рабочих дней";</w:t>
      </w:r>
    </w:p>
    <w:bookmarkEnd w:id="376"/>
    <w:bookmarkStart w:name="z396" w:id="377"/>
    <w:p>
      <w:pPr>
        <w:spacing w:after="0"/>
        <w:ind w:left="0"/>
        <w:jc w:val="both"/>
      </w:pPr>
      <w:r>
        <w:rPr>
          <w:rFonts w:ascii="Times New Roman"/>
          <w:b w:val="false"/>
          <w:i w:val="false"/>
          <w:color w:val="000000"/>
          <w:sz w:val="28"/>
        </w:rPr>
        <w:t>
      дополнить пунктом 9-1 следующего содержания:</w:t>
      </w:r>
    </w:p>
    <w:bookmarkEnd w:id="377"/>
    <w:bookmarkStart w:name="z397" w:id="378"/>
    <w:p>
      <w:pPr>
        <w:spacing w:after="0"/>
        <w:ind w:left="0"/>
        <w:jc w:val="both"/>
      </w:pPr>
      <w:r>
        <w:rPr>
          <w:rFonts w:ascii="Times New Roman"/>
          <w:b w:val="false"/>
          <w:i w:val="false"/>
          <w:color w:val="000000"/>
          <w:sz w:val="28"/>
        </w:rPr>
        <w:t>
      "9-1. Основанием для отказа в оказании государственной услуги являются:</w:t>
      </w:r>
    </w:p>
    <w:bookmarkEnd w:id="378"/>
    <w:bookmarkStart w:name="z398" w:id="379"/>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9"/>
    <w:bookmarkStart w:name="z399" w:id="380"/>
    <w:p>
      <w:pPr>
        <w:spacing w:after="0"/>
        <w:ind w:left="0"/>
        <w:jc w:val="both"/>
      </w:pPr>
      <w:r>
        <w:rPr>
          <w:rFonts w:ascii="Times New Roman"/>
          <w:b w:val="false"/>
          <w:i w:val="false"/>
          <w:color w:val="000000"/>
          <w:sz w:val="28"/>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ноября 2009 года № 744 "Об утверждении Правил проведения клинических исследований и (или) испытаний фармакологических и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за № 5924);</w:t>
      </w:r>
    </w:p>
    <w:bookmarkEnd w:id="380"/>
    <w:bookmarkStart w:name="z400" w:id="381"/>
    <w:p>
      <w:pPr>
        <w:spacing w:after="0"/>
        <w:ind w:left="0"/>
        <w:jc w:val="both"/>
      </w:pPr>
      <w:r>
        <w:rPr>
          <w:rFonts w:ascii="Times New Roman"/>
          <w:b w:val="false"/>
          <w:i w:val="false"/>
          <w:color w:val="000000"/>
          <w:sz w:val="28"/>
        </w:rPr>
        <w:t>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81"/>
    <w:bookmarkStart w:name="z401" w:id="382"/>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82"/>
    <w:bookmarkStart w:name="z402" w:id="383"/>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83"/>
    <w:bookmarkStart w:name="z403" w:id="384"/>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 </w:t>
      </w:r>
    </w:p>
    <w:bookmarkEnd w:id="384"/>
    <w:bookmarkStart w:name="z404" w:id="3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85"/>
    <w:bookmarkStart w:name="z405" w:id="386"/>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386"/>
    <w:bookmarkStart w:name="z406" w:id="3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87"/>
    <w:bookmarkStart w:name="z407" w:id="388"/>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09" w:id="389"/>
    <w:p>
      <w:pPr>
        <w:spacing w:after="0"/>
        <w:ind w:left="0"/>
        <w:jc w:val="both"/>
      </w:pPr>
      <w:r>
        <w:rPr>
          <w:rFonts w:ascii="Times New Roman"/>
          <w:b w:val="false"/>
          <w:i w:val="false"/>
          <w:color w:val="000000"/>
          <w:sz w:val="28"/>
        </w:rPr>
        <w:t>
      "12. Адрес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p>
    <w:bookmarkEnd w:id="389"/>
    <w:bookmarkStart w:name="z410" w:id="3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лекарственного средства, изделия медицинского назначения и медицинской техники", утвержденном указанным приказом:</w:t>
      </w:r>
    </w:p>
    <w:bookmarkEnd w:id="390"/>
    <w:bookmarkStart w:name="z411" w:id="3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91"/>
    <w:bookmarkStart w:name="z412" w:id="392"/>
    <w:p>
      <w:pPr>
        <w:spacing w:after="0"/>
        <w:ind w:left="0"/>
        <w:jc w:val="both"/>
      </w:pPr>
      <w:r>
        <w:rPr>
          <w:rFonts w:ascii="Times New Roman"/>
          <w:b w:val="false"/>
          <w:i w:val="false"/>
          <w:color w:val="000000"/>
          <w:sz w:val="28"/>
        </w:rPr>
        <w:t>
      "Глава 1. Общие положения";</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14" w:id="393"/>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p>
    <w:bookmarkEnd w:id="393"/>
    <w:bookmarkStart w:name="z415" w:id="394"/>
    <w:p>
      <w:pPr>
        <w:spacing w:after="0"/>
        <w:ind w:left="0"/>
        <w:jc w:val="both"/>
      </w:pPr>
      <w:r>
        <w:rPr>
          <w:rFonts w:ascii="Times New Roman"/>
          <w:b w:val="false"/>
          <w:i w:val="false"/>
          <w:color w:val="000000"/>
          <w:sz w:val="28"/>
        </w:rPr>
        <w:t>
      3. Государственная услуга оказывается Комитетом фармации Министерства здравоохранения Республики Казахстан (далее – услугодатель).</w:t>
      </w:r>
    </w:p>
    <w:bookmarkEnd w:id="394"/>
    <w:bookmarkStart w:name="z416" w:id="39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95"/>
    <w:bookmarkStart w:name="z417" w:id="396"/>
    <w:p>
      <w:pPr>
        <w:spacing w:after="0"/>
        <w:ind w:left="0"/>
        <w:jc w:val="both"/>
      </w:pPr>
      <w:r>
        <w:rPr>
          <w:rFonts w:ascii="Times New Roman"/>
          <w:b w:val="false"/>
          <w:i w:val="false"/>
          <w:color w:val="000000"/>
          <w:sz w:val="28"/>
        </w:rPr>
        <w:t>
      1) канцелярию услугодателя;</w:t>
      </w:r>
    </w:p>
    <w:bookmarkEnd w:id="396"/>
    <w:bookmarkStart w:name="z418" w:id="397"/>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397"/>
    <w:bookmarkStart w:name="z419" w:id="3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98"/>
    <w:bookmarkStart w:name="z420" w:id="399"/>
    <w:p>
      <w:pPr>
        <w:spacing w:after="0"/>
        <w:ind w:left="0"/>
        <w:jc w:val="both"/>
      </w:pPr>
      <w:r>
        <w:rPr>
          <w:rFonts w:ascii="Times New Roman"/>
          <w:b w:val="false"/>
          <w:i w:val="false"/>
          <w:color w:val="000000"/>
          <w:sz w:val="28"/>
        </w:rPr>
        <w:t>
      "Глава 2. Порядок оказания государственной услуги";</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2" w:id="400"/>
    <w:p>
      <w:pPr>
        <w:spacing w:after="0"/>
        <w:ind w:left="0"/>
        <w:jc w:val="both"/>
      </w:pPr>
      <w:r>
        <w:rPr>
          <w:rFonts w:ascii="Times New Roman"/>
          <w:b w:val="false"/>
          <w:i w:val="false"/>
          <w:color w:val="000000"/>
          <w:sz w:val="28"/>
        </w:rPr>
        <w:t>
       "Сроки оказания государственной услуги:</w:t>
      </w:r>
    </w:p>
    <w:bookmarkEnd w:id="400"/>
    <w:bookmarkStart w:name="z423" w:id="401"/>
    <w:p>
      <w:pPr>
        <w:spacing w:after="0"/>
        <w:ind w:left="0"/>
        <w:jc w:val="both"/>
      </w:pPr>
      <w:r>
        <w:rPr>
          <w:rFonts w:ascii="Times New Roman"/>
          <w:b w:val="false"/>
          <w:i w:val="false"/>
          <w:color w:val="000000"/>
          <w:sz w:val="28"/>
        </w:rPr>
        <w:t>
      1) с момента сдачи документов услугополучателем, а также при обращении на портал – 7 (семь) рабочих дней;</w:t>
      </w:r>
    </w:p>
    <w:bookmarkEnd w:id="401"/>
    <w:bookmarkStart w:name="z424" w:id="40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bookmarkEnd w:id="402"/>
    <w:bookmarkStart w:name="z425" w:id="403"/>
    <w:p>
      <w:pPr>
        <w:spacing w:after="0"/>
        <w:ind w:left="0"/>
        <w:jc w:val="both"/>
      </w:pPr>
      <w:r>
        <w:rPr>
          <w:rFonts w:ascii="Times New Roman"/>
          <w:b w:val="false"/>
          <w:i w:val="false"/>
          <w:color w:val="000000"/>
          <w:sz w:val="28"/>
        </w:rPr>
        <w:t>
      3) максимально допустимое время обслуживания услугополучателя – 15 минут.";</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27" w:id="404"/>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404"/>
    <w:bookmarkStart w:name="z428" w:id="405"/>
    <w:p>
      <w:pPr>
        <w:spacing w:after="0"/>
        <w:ind w:left="0"/>
        <w:jc w:val="both"/>
      </w:pPr>
      <w:r>
        <w:rPr>
          <w:rFonts w:ascii="Times New Roman"/>
          <w:b w:val="false"/>
          <w:i w:val="false"/>
          <w:color w:val="000000"/>
          <w:sz w:val="28"/>
        </w:rPr>
        <w:t>
      отрицательное заключение государственной экспертной организации, в связи с выявлением при их экспертизе несоответствия заявленным показателям качества, безопасности и эффективности в порядке, определенном уполномоченным органом в области здравоохранения;</w:t>
      </w:r>
    </w:p>
    <w:bookmarkEnd w:id="405"/>
    <w:bookmarkStart w:name="z429" w:id="406"/>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06"/>
    <w:bookmarkStart w:name="z430" w:id="407"/>
    <w:p>
      <w:pPr>
        <w:spacing w:after="0"/>
        <w:ind w:left="0"/>
        <w:jc w:val="both"/>
      </w:pPr>
      <w:r>
        <w:rPr>
          <w:rFonts w:ascii="Times New Roman"/>
          <w:b w:val="false"/>
          <w:i w:val="false"/>
          <w:color w:val="000000"/>
          <w:sz w:val="28"/>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за № 5935);</w:t>
      </w:r>
    </w:p>
    <w:bookmarkEnd w:id="407"/>
    <w:bookmarkStart w:name="z431" w:id="408"/>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08"/>
    <w:bookmarkStart w:name="z432" w:id="409"/>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09"/>
    <w:bookmarkStart w:name="z433" w:id="41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10"/>
    <w:bookmarkStart w:name="z434" w:id="4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11"/>
    <w:bookmarkStart w:name="z435" w:id="412"/>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37" w:id="413"/>
    <w:p>
      <w:pPr>
        <w:spacing w:after="0"/>
        <w:ind w:left="0"/>
        <w:jc w:val="both"/>
      </w:pPr>
      <w:r>
        <w:rPr>
          <w:rFonts w:ascii="Times New Roman"/>
          <w:b w:val="false"/>
          <w:i w:val="false"/>
          <w:color w:val="000000"/>
          <w:sz w:val="28"/>
        </w:rPr>
        <w:t>
      "11. Обжалование решений, действий (бездействий) Комитета фармации Министерства здравоохранения Республики Казахстан (далее – Комитет), услугодателя и (или) его должностных лиц по вопросам оказания государственных услуг:</w:t>
      </w:r>
    </w:p>
    <w:bookmarkEnd w:id="413"/>
    <w:bookmarkStart w:name="z438" w:id="414"/>
    <w:p>
      <w:pPr>
        <w:spacing w:after="0"/>
        <w:ind w:left="0"/>
        <w:jc w:val="both"/>
      </w:pPr>
      <w:r>
        <w:rPr>
          <w:rFonts w:ascii="Times New Roman"/>
          <w:b w:val="false"/>
          <w:i w:val="false"/>
          <w:color w:val="000000"/>
          <w:sz w:val="28"/>
        </w:rPr>
        <w:t>
      жалоба подается на имя руководителя услугодателя либо на имя руководителя Комитета по адресам, указанным в пункте 13 настоящего стандарта государственной услуги.</w:t>
      </w:r>
    </w:p>
    <w:bookmarkEnd w:id="414"/>
    <w:bookmarkStart w:name="z439" w:id="41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Комитета.</w:t>
      </w:r>
    </w:p>
    <w:bookmarkEnd w:id="415"/>
    <w:bookmarkStart w:name="z440" w:id="416"/>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Комитета с указанием фамилии и инициалов лица, принявшего жалобу, срока и места получения ответа на поданную жалобу. </w:t>
      </w:r>
    </w:p>
    <w:bookmarkEnd w:id="416"/>
    <w:bookmarkStart w:name="z441" w:id="417"/>
    <w:p>
      <w:pPr>
        <w:spacing w:after="0"/>
        <w:ind w:left="0"/>
        <w:jc w:val="both"/>
      </w:pPr>
      <w:r>
        <w:rPr>
          <w:rFonts w:ascii="Times New Roman"/>
          <w:b w:val="false"/>
          <w:i w:val="false"/>
          <w:color w:val="000000"/>
          <w:sz w:val="28"/>
        </w:rPr>
        <w:t>
      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p>
    <w:bookmarkEnd w:id="417"/>
    <w:bookmarkStart w:name="z442" w:id="41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418"/>
    <w:bookmarkStart w:name="z443" w:id="41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19"/>
    <w:bookmarkStart w:name="z444" w:id="42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20"/>
    <w:bookmarkStart w:name="z445" w:id="4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21"/>
    <w:bookmarkStart w:name="z446" w:id="4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22"/>
    <w:bookmarkStart w:name="z447" w:id="423"/>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49" w:id="424"/>
    <w:p>
      <w:pPr>
        <w:spacing w:after="0"/>
        <w:ind w:left="0"/>
        <w:jc w:val="both"/>
      </w:pPr>
      <w:r>
        <w:rPr>
          <w:rFonts w:ascii="Times New Roman"/>
          <w:b w:val="false"/>
          <w:i w:val="false"/>
          <w:color w:val="000000"/>
          <w:sz w:val="28"/>
        </w:rPr>
        <w:t>
      "13. Адрес мест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p>
    <w:bookmarkEnd w:id="424"/>
    <w:bookmarkStart w:name="z450"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свидетельства о присвоении квалификационной категории специалистам с фармацевтическим образованием", утвержденном указанным приказом:</w:t>
      </w:r>
    </w:p>
    <w:bookmarkEnd w:id="425"/>
    <w:bookmarkStart w:name="z451" w:id="4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426"/>
    <w:bookmarkStart w:name="z452" w:id="427"/>
    <w:p>
      <w:pPr>
        <w:spacing w:after="0"/>
        <w:ind w:left="0"/>
        <w:jc w:val="both"/>
      </w:pPr>
      <w:r>
        <w:rPr>
          <w:rFonts w:ascii="Times New Roman"/>
          <w:b w:val="false"/>
          <w:i w:val="false"/>
          <w:color w:val="000000"/>
          <w:sz w:val="28"/>
        </w:rPr>
        <w:t>
      "Глава 1. Общие положения";</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54" w:id="428"/>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p>
    <w:bookmarkEnd w:id="428"/>
    <w:bookmarkStart w:name="z455" w:id="429"/>
    <w:p>
      <w:pPr>
        <w:spacing w:after="0"/>
        <w:ind w:left="0"/>
        <w:jc w:val="both"/>
      </w:pPr>
      <w:r>
        <w:rPr>
          <w:rFonts w:ascii="Times New Roman"/>
          <w:b w:val="false"/>
          <w:i w:val="false"/>
          <w:color w:val="000000"/>
          <w:sz w:val="28"/>
        </w:rPr>
        <w:t>
      3. Государственная услуга оказывается территориальными департаментами Комитета фармации Министерства здравоохранения Республики Казахстан (далее – услугодатель).</w:t>
      </w:r>
    </w:p>
    <w:bookmarkEnd w:id="429"/>
    <w:bookmarkStart w:name="z456" w:id="4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bookmarkEnd w:id="430"/>
    <w:bookmarkStart w:name="z457" w:id="4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31"/>
    <w:bookmarkStart w:name="z458" w:id="432"/>
    <w:p>
      <w:pPr>
        <w:spacing w:after="0"/>
        <w:ind w:left="0"/>
        <w:jc w:val="both"/>
      </w:pPr>
      <w:r>
        <w:rPr>
          <w:rFonts w:ascii="Times New Roman"/>
          <w:b w:val="false"/>
          <w:i w:val="false"/>
          <w:color w:val="000000"/>
          <w:sz w:val="28"/>
        </w:rPr>
        <w:t>
      "Глава 2. Порядок оказания государственной услуги";</w:t>
      </w:r>
    </w:p>
    <w:bookmarkEnd w:id="432"/>
    <w:bookmarkStart w:name="z459" w:id="4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33"/>
    <w:bookmarkStart w:name="z460" w:id="434"/>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их должностных лиц по вопросам оказания государственной услуги";</w:t>
      </w:r>
    </w:p>
    <w:bookmarkEnd w:id="434"/>
    <w:bookmarkStart w:name="z461" w:id="4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35"/>
    <w:bookmarkStart w:name="z462" w:id="436"/>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64" w:id="43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www.mz.gov.kz".</w:t>
      </w:r>
    </w:p>
    <w:bookmarkEnd w:id="437"/>
    <w:bookmarkStart w:name="z465" w:id="438"/>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порядке обеспечить:</w:t>
      </w:r>
    </w:p>
    <w:bookmarkEnd w:id="438"/>
    <w:bookmarkStart w:name="z466" w:id="4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9"/>
    <w:bookmarkStart w:name="z467" w:id="440"/>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40"/>
    <w:bookmarkStart w:name="z468" w:id="441"/>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441"/>
    <w:bookmarkStart w:name="z469" w:id="44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442"/>
    <w:bookmarkStart w:name="z470" w:id="44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Цой А.В.</w:t>
      </w:r>
    </w:p>
    <w:bookmarkEnd w:id="443"/>
    <w:bookmarkStart w:name="z471" w:id="4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473" w:id="44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информации</w:t>
      </w:r>
      <w:r>
        <w:br/>
      </w:r>
      <w:r>
        <w:rPr>
          <w:rFonts w:ascii="Times New Roman"/>
          <w:b w:val="false"/>
          <w:i w:val="false"/>
          <w:color w:val="000000"/>
          <w:sz w:val="28"/>
        </w:rPr>
        <w:t>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Д. Абаев</w:t>
      </w:r>
      <w:r>
        <w:br/>
      </w:r>
      <w:r>
        <w:rPr>
          <w:rFonts w:ascii="Times New Roman"/>
          <w:b w:val="false"/>
          <w:i w:val="false"/>
          <w:color w:val="000000"/>
          <w:sz w:val="28"/>
        </w:rPr>
        <w:t>20 июля 2017 года</w:t>
      </w:r>
    </w:p>
    <w:bookmarkEnd w:id="445"/>
    <w:bookmarkStart w:name="z474" w:id="44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Т. Сулейменов</w:t>
      </w:r>
      <w:r>
        <w:br/>
      </w:r>
      <w:r>
        <w:rPr>
          <w:rFonts w:ascii="Times New Roman"/>
          <w:b w:val="false"/>
          <w:i w:val="false"/>
          <w:color w:val="000000"/>
          <w:sz w:val="28"/>
        </w:rPr>
        <w:t>16 августа 2017 года</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293</w:t>
            </w:r>
          </w:p>
        </w:tc>
      </w:tr>
    </w:tbl>
    <w:bookmarkStart w:name="z477" w:id="44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заключения о безопасности, эффективности и качестве лекарственных средств, изделий медицинского назначения и медицинской техники"</w:t>
      </w:r>
    </w:p>
    <w:bookmarkEnd w:id="447"/>
    <w:bookmarkStart w:name="z479" w:id="448"/>
    <w:p>
      <w:pPr>
        <w:spacing w:after="0"/>
        <w:ind w:left="0"/>
        <w:jc w:val="left"/>
      </w:pPr>
      <w:r>
        <w:rPr>
          <w:rFonts w:ascii="Times New Roman"/>
          <w:b/>
          <w:i w:val="false"/>
          <w:color w:val="000000"/>
        </w:rPr>
        <w:t xml:space="preserve"> Глава 1. Общие положения</w:t>
      </w:r>
    </w:p>
    <w:bookmarkEnd w:id="448"/>
    <w:bookmarkStart w:name="z480" w:id="449"/>
    <w:p>
      <w:pPr>
        <w:spacing w:after="0"/>
        <w:ind w:left="0"/>
        <w:jc w:val="both"/>
      </w:pPr>
      <w:r>
        <w:rPr>
          <w:rFonts w:ascii="Times New Roman"/>
          <w:b w:val="false"/>
          <w:i w:val="false"/>
          <w:color w:val="000000"/>
          <w:sz w:val="28"/>
        </w:rPr>
        <w:t>
      1. Государственная услуга – "Выдача заключения о безопасности, эффективности и качестве лекарственных средств, изделий медицинского назначения и медицинской техники" (далее – государственная услуга).</w:t>
      </w:r>
    </w:p>
    <w:bookmarkEnd w:id="449"/>
    <w:bookmarkStart w:name="z481" w:id="45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p>
    <w:bookmarkEnd w:id="450"/>
    <w:bookmarkStart w:name="z482" w:id="451"/>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услугодатель).</w:t>
      </w:r>
    </w:p>
    <w:bookmarkEnd w:id="451"/>
    <w:bookmarkStart w:name="z483" w:id="4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Центр обслуживания заявителей услугодателя.</w:t>
      </w:r>
    </w:p>
    <w:bookmarkEnd w:id="452"/>
    <w:bookmarkStart w:name="z484" w:id="453"/>
    <w:p>
      <w:pPr>
        <w:spacing w:after="0"/>
        <w:ind w:left="0"/>
        <w:jc w:val="left"/>
      </w:pPr>
      <w:r>
        <w:rPr>
          <w:rFonts w:ascii="Times New Roman"/>
          <w:b/>
          <w:i w:val="false"/>
          <w:color w:val="000000"/>
        </w:rPr>
        <w:t xml:space="preserve"> Глава 2. Порядок оказания государственной услуги</w:t>
      </w:r>
    </w:p>
    <w:bookmarkEnd w:id="453"/>
    <w:bookmarkStart w:name="z485" w:id="454"/>
    <w:p>
      <w:pPr>
        <w:spacing w:after="0"/>
        <w:ind w:left="0"/>
        <w:jc w:val="both"/>
      </w:pPr>
      <w:r>
        <w:rPr>
          <w:rFonts w:ascii="Times New Roman"/>
          <w:b w:val="false"/>
          <w:i w:val="false"/>
          <w:color w:val="000000"/>
          <w:sz w:val="28"/>
        </w:rPr>
        <w:t>
      4. Сроки оказания государственной услуги:</w:t>
      </w:r>
    </w:p>
    <w:bookmarkEnd w:id="454"/>
    <w:bookmarkStart w:name="z486" w:id="455"/>
    <w:p>
      <w:pPr>
        <w:spacing w:after="0"/>
        <w:ind w:left="0"/>
        <w:jc w:val="both"/>
      </w:pPr>
      <w:r>
        <w:rPr>
          <w:rFonts w:ascii="Times New Roman"/>
          <w:b w:val="false"/>
          <w:i w:val="false"/>
          <w:color w:val="000000"/>
          <w:sz w:val="28"/>
        </w:rPr>
        <w:t>
      1) с момента сдачи пакета документов услугополучателем услугодателю:</w:t>
      </w:r>
    </w:p>
    <w:bookmarkEnd w:id="455"/>
    <w:bookmarkStart w:name="z487" w:id="456"/>
    <w:p>
      <w:pPr>
        <w:spacing w:after="0"/>
        <w:ind w:left="0"/>
        <w:jc w:val="both"/>
      </w:pPr>
      <w:r>
        <w:rPr>
          <w:rFonts w:ascii="Times New Roman"/>
          <w:b w:val="false"/>
          <w:i w:val="false"/>
          <w:color w:val="000000"/>
          <w:sz w:val="28"/>
        </w:rPr>
        <w:t xml:space="preserve">
      на проведение экспертизы лекарственного средства для государственной регистрации – не более 210 (двухсот десять)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Республики Казахстан за № 5926) (далее – Правила экспертизы);</w:t>
      </w:r>
    </w:p>
    <w:bookmarkEnd w:id="456"/>
    <w:bookmarkStart w:name="z488" w:id="457"/>
    <w:p>
      <w:pPr>
        <w:spacing w:after="0"/>
        <w:ind w:left="0"/>
        <w:jc w:val="both"/>
      </w:pPr>
      <w:r>
        <w:rPr>
          <w:rFonts w:ascii="Times New Roman"/>
          <w:b w:val="false"/>
          <w:i w:val="false"/>
          <w:color w:val="000000"/>
          <w:sz w:val="28"/>
        </w:rPr>
        <w:t>
      на проведение экспертизы лекарственного средства для государственной перерегистрации – не более 120 (ста двадцати)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bookmarkEnd w:id="457"/>
    <w:bookmarkStart w:name="z489" w:id="458"/>
    <w:p>
      <w:pPr>
        <w:spacing w:after="0"/>
        <w:ind w:left="0"/>
        <w:jc w:val="both"/>
      </w:pPr>
      <w:r>
        <w:rPr>
          <w:rFonts w:ascii="Times New Roman"/>
          <w:b w:val="false"/>
          <w:i w:val="false"/>
          <w:color w:val="000000"/>
          <w:sz w:val="28"/>
        </w:rPr>
        <w:t>
      на проведение экспертизы лекарственного средства для внесения изменений в регистрационное досье типа ІА – не более 30 (тридцати) календарных дней, не включая сроков, предоставленных заявителю для согласования итоговых документов согласно Правилам экспертизы;</w:t>
      </w:r>
    </w:p>
    <w:bookmarkEnd w:id="458"/>
    <w:bookmarkStart w:name="z490" w:id="459"/>
    <w:p>
      <w:pPr>
        <w:spacing w:after="0"/>
        <w:ind w:left="0"/>
        <w:jc w:val="both"/>
      </w:pPr>
      <w:r>
        <w:rPr>
          <w:rFonts w:ascii="Times New Roman"/>
          <w:b w:val="false"/>
          <w:i w:val="false"/>
          <w:color w:val="000000"/>
          <w:sz w:val="28"/>
        </w:rPr>
        <w:t>
      на проведение экспертизы лекарственного средства для внесения изменений в регистрационное досье типа ІБ и типа II с проведением лабораторных испытаний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bookmarkEnd w:id="459"/>
    <w:bookmarkStart w:name="z491" w:id="460"/>
    <w:p>
      <w:pPr>
        <w:spacing w:after="0"/>
        <w:ind w:left="0"/>
        <w:jc w:val="both"/>
      </w:pPr>
      <w:r>
        <w:rPr>
          <w:rFonts w:ascii="Times New Roman"/>
          <w:b w:val="false"/>
          <w:i w:val="false"/>
          <w:color w:val="000000"/>
          <w:sz w:val="28"/>
        </w:rPr>
        <w:t>
      на проведение экспертизы лекарственного средства для внесения изменений в регистрационное досье типа ІБ и типа II без проведения лабораторных испытаний – не более 60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bookmarkEnd w:id="460"/>
    <w:bookmarkStart w:name="z492" w:id="461"/>
    <w:p>
      <w:pPr>
        <w:spacing w:after="0"/>
        <w:ind w:left="0"/>
        <w:jc w:val="both"/>
      </w:pPr>
      <w:r>
        <w:rPr>
          <w:rFonts w:ascii="Times New Roman"/>
          <w:b w:val="false"/>
          <w:i w:val="false"/>
          <w:color w:val="000000"/>
          <w:sz w:val="28"/>
        </w:rPr>
        <w:t>
      на проведение ускоренной экспертизы лекарственного средства – не более 120 (ста двадцати)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bookmarkEnd w:id="461"/>
    <w:bookmarkStart w:name="z493" w:id="462"/>
    <w:p>
      <w:pPr>
        <w:spacing w:after="0"/>
        <w:ind w:left="0"/>
        <w:jc w:val="both"/>
      </w:pPr>
      <w:r>
        <w:rPr>
          <w:rFonts w:ascii="Times New Roman"/>
          <w:b w:val="false"/>
          <w:i w:val="false"/>
          <w:color w:val="000000"/>
          <w:sz w:val="28"/>
        </w:rPr>
        <w:t>
      на проведение экспертизы изделий медицинского назначения класса 1 и класса 2а для государственной регистрации, перерегистрации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2"/>
    <w:bookmarkStart w:name="z494" w:id="463"/>
    <w:p>
      <w:pPr>
        <w:spacing w:after="0"/>
        <w:ind w:left="0"/>
        <w:jc w:val="both"/>
      </w:pPr>
      <w:r>
        <w:rPr>
          <w:rFonts w:ascii="Times New Roman"/>
          <w:b w:val="false"/>
          <w:i w:val="false"/>
          <w:color w:val="000000"/>
          <w:sz w:val="28"/>
        </w:rPr>
        <w:t>
      на проведение экспертизы изделий медицинского назначения класса 2б и 3 класса для государственной регистрации, перерегистрации – не более 160 (ста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3"/>
    <w:bookmarkStart w:name="z495" w:id="464"/>
    <w:p>
      <w:pPr>
        <w:spacing w:after="0"/>
        <w:ind w:left="0"/>
        <w:jc w:val="both"/>
      </w:pPr>
      <w:r>
        <w:rPr>
          <w:rFonts w:ascii="Times New Roman"/>
          <w:b w:val="false"/>
          <w:i w:val="false"/>
          <w:color w:val="000000"/>
          <w:sz w:val="28"/>
        </w:rPr>
        <w:t>
      на проведение экспертизы медицинской техники (независимо от класса потенциального риска применения) для государственной регистрации, перерегистрации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4"/>
    <w:bookmarkStart w:name="z496" w:id="465"/>
    <w:p>
      <w:pPr>
        <w:spacing w:after="0"/>
        <w:ind w:left="0"/>
        <w:jc w:val="both"/>
      </w:pPr>
      <w:r>
        <w:rPr>
          <w:rFonts w:ascii="Times New Roman"/>
          <w:b w:val="false"/>
          <w:i w:val="false"/>
          <w:color w:val="000000"/>
          <w:sz w:val="28"/>
        </w:rPr>
        <w:t>
      на проведение экспертизы изделий медицинского назначения и медицинской техники для внесения изменений в регистрационное досье без проведения лабораторных испытаний – не более 60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5"/>
    <w:bookmarkStart w:name="z497" w:id="466"/>
    <w:p>
      <w:pPr>
        <w:spacing w:after="0"/>
        <w:ind w:left="0"/>
        <w:jc w:val="both"/>
      </w:pPr>
      <w:r>
        <w:rPr>
          <w:rFonts w:ascii="Times New Roman"/>
          <w:b w:val="false"/>
          <w:i w:val="false"/>
          <w:color w:val="000000"/>
          <w:sz w:val="28"/>
        </w:rPr>
        <w:t>
      на проведение экспертизы изделий медицинского назначения для внесения изменений в регистрационное досье с проведением лабораторных испытаний – не более 80 (восьмидесяти)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6"/>
    <w:bookmarkStart w:name="z498" w:id="467"/>
    <w:p>
      <w:pPr>
        <w:spacing w:after="0"/>
        <w:ind w:left="0"/>
        <w:jc w:val="both"/>
      </w:pPr>
      <w:r>
        <w:rPr>
          <w:rFonts w:ascii="Times New Roman"/>
          <w:b w:val="false"/>
          <w:i w:val="false"/>
          <w:color w:val="000000"/>
          <w:sz w:val="28"/>
        </w:rPr>
        <w:t>
      на проведение ускоренной экспертизы изделий медицинского и медицинской техники – не более 65 (шестидесяти пяти)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bookmarkEnd w:id="467"/>
    <w:bookmarkStart w:name="z499" w:id="46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bookmarkEnd w:id="468"/>
    <w:bookmarkStart w:name="z500" w:id="469"/>
    <w:p>
      <w:pPr>
        <w:spacing w:after="0"/>
        <w:ind w:left="0"/>
        <w:jc w:val="both"/>
      </w:pPr>
      <w:r>
        <w:rPr>
          <w:rFonts w:ascii="Times New Roman"/>
          <w:b w:val="false"/>
          <w:i w:val="false"/>
          <w:color w:val="000000"/>
          <w:sz w:val="28"/>
        </w:rPr>
        <w:t>
      3) максимально допустимое время обслуживания услугополучателя – 30 минут.</w:t>
      </w:r>
    </w:p>
    <w:bookmarkEnd w:id="469"/>
    <w:bookmarkStart w:name="z501" w:id="470"/>
    <w:p>
      <w:pPr>
        <w:spacing w:after="0"/>
        <w:ind w:left="0"/>
        <w:jc w:val="both"/>
      </w:pPr>
      <w:r>
        <w:rPr>
          <w:rFonts w:ascii="Times New Roman"/>
          <w:b w:val="false"/>
          <w:i w:val="false"/>
          <w:color w:val="000000"/>
          <w:sz w:val="28"/>
        </w:rPr>
        <w:t>
      5. Форма оказания государственной услуги: бумажная.</w:t>
      </w:r>
    </w:p>
    <w:bookmarkEnd w:id="470"/>
    <w:bookmarkStart w:name="z502" w:id="471"/>
    <w:p>
      <w:pPr>
        <w:spacing w:after="0"/>
        <w:ind w:left="0"/>
        <w:jc w:val="both"/>
      </w:pPr>
      <w:r>
        <w:rPr>
          <w:rFonts w:ascii="Times New Roman"/>
          <w:b w:val="false"/>
          <w:i w:val="false"/>
          <w:color w:val="000000"/>
          <w:sz w:val="28"/>
        </w:rPr>
        <w:t xml:space="preserve">
      6. Результат оказания государственной услуги – заключение о безопасности, эффективности и качестве лекарственных средств, изделий медицинского назначения и медицинской техники с рекомендацией о возможности или невозможности государственной регистрации, перерегистрации, внесении изменений в регистрационное досье (далее – Заключение) по формам согласно приложениям 1, 2, 3, 4 к настоящему стандарту государственной услуги, выданное по результатам экспертизы. </w:t>
      </w:r>
    </w:p>
    <w:bookmarkEnd w:id="471"/>
    <w:bookmarkStart w:name="z503" w:id="47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заверяется печатью и подписью руководителя услугодателя.</w:t>
      </w:r>
    </w:p>
    <w:bookmarkEnd w:id="472"/>
    <w:bookmarkStart w:name="z504" w:id="473"/>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w:t>
      </w:r>
    </w:p>
    <w:bookmarkEnd w:id="473"/>
    <w:bookmarkStart w:name="z505" w:id="474"/>
    <w:p>
      <w:pPr>
        <w:spacing w:after="0"/>
        <w:ind w:left="0"/>
        <w:jc w:val="both"/>
      </w:pPr>
      <w:r>
        <w:rPr>
          <w:rFonts w:ascii="Times New Roman"/>
          <w:b w:val="false"/>
          <w:i w:val="false"/>
          <w:color w:val="000000"/>
          <w:sz w:val="28"/>
        </w:rPr>
        <w:t xml:space="preserve">
      За оказание государственной услуги услугополучатель оплачивает расходы услугодателя в соответствии с прейскурантом услугодателя,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сентября 2015 года № 771 "Об утверждении цен на услуги, реализуемые субъектом государственной монополии по проведению экспертизы при государственной регистрации, перерегистрации и внесении изменений в регистрационное досье лекарственных средств, изделий медицинского назначения и медицинской техники и проведению оценки безопасности и качества лекарственных средств и изделий медицинского назначения, зарегистрированных в Республике Казахстан" (зарегистрирован в Реестре государственной регистрации нормативных правовых актов Республики Казахстан за № 12179) – на расчетный счет государственной экспертной организации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согласно реквизитам, указанным в приложении 5 к настоящему стандарту. </w:t>
      </w:r>
    </w:p>
    <w:bookmarkEnd w:id="474"/>
    <w:bookmarkStart w:name="z506" w:id="475"/>
    <w:p>
      <w:pPr>
        <w:spacing w:after="0"/>
        <w:ind w:left="0"/>
        <w:jc w:val="both"/>
      </w:pPr>
      <w:r>
        <w:rPr>
          <w:rFonts w:ascii="Times New Roman"/>
          <w:b w:val="false"/>
          <w:i w:val="false"/>
          <w:color w:val="000000"/>
          <w:sz w:val="28"/>
        </w:rPr>
        <w:t>
      8. График работы:</w:t>
      </w:r>
    </w:p>
    <w:bookmarkEnd w:id="475"/>
    <w:bookmarkStart w:name="z507" w:id="476"/>
    <w:p>
      <w:pPr>
        <w:spacing w:after="0"/>
        <w:ind w:left="0"/>
        <w:jc w:val="both"/>
      </w:pPr>
      <w:r>
        <w:rPr>
          <w:rFonts w:ascii="Times New Roman"/>
          <w:b w:val="false"/>
          <w:i w:val="false"/>
          <w:color w:val="000000"/>
          <w:sz w:val="28"/>
        </w:rPr>
        <w:t xml:space="preserve">
      услугодателя – с понедельника по пятницу, с 9.00 до 17-00 часов с перерывом на обед с 13.00 до 14.00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от 23 ноября 2015 года Республики Казахстан.</w:t>
      </w:r>
    </w:p>
    <w:bookmarkEnd w:id="476"/>
    <w:bookmarkStart w:name="z508" w:id="47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без ускоренного обслуживания.</w:t>
      </w:r>
    </w:p>
    <w:bookmarkEnd w:id="477"/>
    <w:bookmarkStart w:name="z509" w:id="478"/>
    <w:p>
      <w:pPr>
        <w:spacing w:after="0"/>
        <w:ind w:left="0"/>
        <w:jc w:val="both"/>
      </w:pPr>
      <w:r>
        <w:rPr>
          <w:rFonts w:ascii="Times New Roman"/>
          <w:b w:val="false"/>
          <w:i w:val="false"/>
          <w:color w:val="000000"/>
          <w:sz w:val="28"/>
        </w:rPr>
        <w:t>
      До подачи заявления на оказание государственной услуги заявитель заключает договор с услугодателем.</w:t>
      </w:r>
    </w:p>
    <w:bookmarkEnd w:id="478"/>
    <w:bookmarkStart w:name="z510" w:id="47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479"/>
    <w:bookmarkStart w:name="z511" w:id="480"/>
    <w:p>
      <w:pPr>
        <w:spacing w:after="0"/>
        <w:ind w:left="0"/>
        <w:jc w:val="both"/>
      </w:pPr>
      <w:r>
        <w:rPr>
          <w:rFonts w:ascii="Times New Roman"/>
          <w:b w:val="false"/>
          <w:i w:val="false"/>
          <w:color w:val="000000"/>
          <w:sz w:val="28"/>
        </w:rPr>
        <w:t xml:space="preserve">
      1) заявление в электронном виде на проведение экспертизы по форме согласно приложениям 6, 7 к настоящему стандарту государственной услуги; </w:t>
      </w:r>
    </w:p>
    <w:bookmarkEnd w:id="480"/>
    <w:bookmarkStart w:name="z512" w:id="481"/>
    <w:p>
      <w:pPr>
        <w:spacing w:after="0"/>
        <w:ind w:left="0"/>
        <w:jc w:val="both"/>
      </w:pPr>
      <w:r>
        <w:rPr>
          <w:rFonts w:ascii="Times New Roman"/>
          <w:b w:val="false"/>
          <w:i w:val="false"/>
          <w:color w:val="000000"/>
          <w:sz w:val="28"/>
        </w:rPr>
        <w:t>
      2) регистрационное досье на лекарственное средство, изделие медицинского назначения, медицинскую технику, содержащее материалы и документы согласно требованиям Правил экспертизы на электронном носителе в формате межплатформенного электронного документа (pdf формат);</w:t>
      </w:r>
    </w:p>
    <w:bookmarkEnd w:id="481"/>
    <w:bookmarkStart w:name="z513" w:id="482"/>
    <w:p>
      <w:pPr>
        <w:spacing w:after="0"/>
        <w:ind w:left="0"/>
        <w:jc w:val="both"/>
      </w:pPr>
      <w:r>
        <w:rPr>
          <w:rFonts w:ascii="Times New Roman"/>
          <w:b w:val="false"/>
          <w:i w:val="false"/>
          <w:color w:val="000000"/>
          <w:sz w:val="28"/>
        </w:rPr>
        <w:t>
      3) образцы лекарственных средств, изделий медицинского назначения заявитель предоставляет в Центр обслуживания заявителей в количествах, достаточных для трехкратных испытаний;</w:t>
      </w:r>
    </w:p>
    <w:bookmarkEnd w:id="482"/>
    <w:bookmarkStart w:name="z514" w:id="483"/>
    <w:p>
      <w:pPr>
        <w:spacing w:after="0"/>
        <w:ind w:left="0"/>
        <w:jc w:val="both"/>
      </w:pPr>
      <w:r>
        <w:rPr>
          <w:rFonts w:ascii="Times New Roman"/>
          <w:b w:val="false"/>
          <w:i w:val="false"/>
          <w:color w:val="000000"/>
          <w:sz w:val="28"/>
        </w:rPr>
        <w:t>
      4) стандартные образцы, специфические реагенты, расходные материалы, применяемые при проведении испытаний согласно Правилам экспертизы заявитель предоставляет в Центр обслуживания заявителей в количествах, достаточных для трехкратных испытаний;</w:t>
      </w:r>
    </w:p>
    <w:bookmarkEnd w:id="483"/>
    <w:bookmarkStart w:name="z515" w:id="484"/>
    <w:p>
      <w:pPr>
        <w:spacing w:after="0"/>
        <w:ind w:left="0"/>
        <w:jc w:val="both"/>
      </w:pPr>
      <w:r>
        <w:rPr>
          <w:rFonts w:ascii="Times New Roman"/>
          <w:b w:val="false"/>
          <w:i w:val="false"/>
          <w:color w:val="000000"/>
          <w:sz w:val="28"/>
        </w:rPr>
        <w:t>
      5) нотариально заверенная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 согласно Правилам экспертизы;</w:t>
      </w:r>
    </w:p>
    <w:bookmarkEnd w:id="484"/>
    <w:bookmarkStart w:name="z516" w:id="485"/>
    <w:p>
      <w:pPr>
        <w:spacing w:after="0"/>
        <w:ind w:left="0"/>
        <w:jc w:val="both"/>
      </w:pPr>
      <w:r>
        <w:rPr>
          <w:rFonts w:ascii="Times New Roman"/>
          <w:b w:val="false"/>
          <w:i w:val="false"/>
          <w:color w:val="000000"/>
          <w:sz w:val="28"/>
        </w:rPr>
        <w:t>
      6) письменное обязательство о не нарушении исключительных прав третьими лицами на изобретение или полезную модель (предоставляется при государственной регистрации, перерегистрации генерического лекарственного препарата);</w:t>
      </w:r>
    </w:p>
    <w:bookmarkEnd w:id="485"/>
    <w:bookmarkStart w:name="z517" w:id="486"/>
    <w:p>
      <w:pPr>
        <w:spacing w:after="0"/>
        <w:ind w:left="0"/>
        <w:jc w:val="both"/>
      </w:pPr>
      <w:r>
        <w:rPr>
          <w:rFonts w:ascii="Times New Roman"/>
          <w:b w:val="false"/>
          <w:i w:val="false"/>
          <w:color w:val="000000"/>
          <w:sz w:val="28"/>
        </w:rPr>
        <w:t xml:space="preserve">
      7) копия документа, подтверждающего оплату услугополучателем на расчетный счет государственной экспертной организации суммы для проведения экспертизы. </w:t>
      </w:r>
    </w:p>
    <w:bookmarkEnd w:id="486"/>
    <w:bookmarkStart w:name="z518" w:id="487"/>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bookmarkEnd w:id="487"/>
    <w:bookmarkStart w:name="z519" w:id="488"/>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88"/>
    <w:bookmarkStart w:name="z520" w:id="489"/>
    <w:p>
      <w:pPr>
        <w:spacing w:after="0"/>
        <w:ind w:left="0"/>
        <w:jc w:val="both"/>
      </w:pPr>
      <w:r>
        <w:rPr>
          <w:rFonts w:ascii="Times New Roman"/>
          <w:b w:val="false"/>
          <w:i w:val="false"/>
          <w:color w:val="000000"/>
          <w:sz w:val="28"/>
        </w:rPr>
        <w:t>
      Подтверждением принятия заявления на бумажном носителе является отметка на его копии о регистрации в Центре обслуживания заявителя услугодателя с указанием даты и времени приема пакета документов.</w:t>
      </w:r>
    </w:p>
    <w:bookmarkEnd w:id="489"/>
    <w:bookmarkStart w:name="z521" w:id="490"/>
    <w:p>
      <w:pPr>
        <w:spacing w:after="0"/>
        <w:ind w:left="0"/>
        <w:jc w:val="both"/>
      </w:pPr>
      <w:r>
        <w:rPr>
          <w:rFonts w:ascii="Times New Roman"/>
          <w:b w:val="false"/>
          <w:i w:val="false"/>
          <w:color w:val="000000"/>
          <w:sz w:val="28"/>
        </w:rPr>
        <w:t xml:space="preserve">
       Государственная экспертная организация при необходимости запрашивает у заявителя разъяснения или уточнения по конкретным положениям в предоставленных документах и материалах регистрационного досье. Переписка осуществляется через Центр обслуживания заявителей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 </w:t>
      </w:r>
    </w:p>
    <w:bookmarkEnd w:id="490"/>
    <w:bookmarkStart w:name="z522" w:id="491"/>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w:t>
      </w:r>
    </w:p>
    <w:bookmarkEnd w:id="491"/>
    <w:bookmarkStart w:name="z523" w:id="492"/>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92"/>
    <w:bookmarkStart w:name="z524" w:id="493"/>
    <w:p>
      <w:pPr>
        <w:spacing w:after="0"/>
        <w:ind w:left="0"/>
        <w:jc w:val="both"/>
      </w:pPr>
      <w:r>
        <w:rPr>
          <w:rFonts w:ascii="Times New Roman"/>
          <w:b w:val="false"/>
          <w:i w:val="false"/>
          <w:color w:val="000000"/>
          <w:sz w:val="28"/>
        </w:rPr>
        <w:t>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экспертизы;</w:t>
      </w:r>
    </w:p>
    <w:bookmarkEnd w:id="493"/>
    <w:bookmarkStart w:name="z525" w:id="494"/>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94"/>
    <w:bookmarkStart w:name="z526" w:id="495"/>
    <w:p>
      <w:pPr>
        <w:spacing w:after="0"/>
        <w:ind w:left="0"/>
        <w:jc w:val="both"/>
      </w:pPr>
      <w:r>
        <w:rPr>
          <w:rFonts w:ascii="Times New Roman"/>
          <w:b w:val="false"/>
          <w:i w:val="false"/>
          <w:color w:val="000000"/>
          <w:sz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95"/>
    <w:bookmarkStart w:name="z527" w:id="49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96"/>
    <w:bookmarkStart w:name="z528" w:id="49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97"/>
    <w:bookmarkStart w:name="z529" w:id="49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498"/>
    <w:bookmarkStart w:name="z530" w:id="499"/>
    <w:p>
      <w:pPr>
        <w:spacing w:after="0"/>
        <w:ind w:left="0"/>
        <w:jc w:val="both"/>
      </w:pPr>
      <w:r>
        <w:rPr>
          <w:rFonts w:ascii="Times New Roman"/>
          <w:b w:val="false"/>
          <w:i w:val="false"/>
          <w:color w:val="000000"/>
          <w:sz w:val="28"/>
        </w:rPr>
        <w:t>
      жалоба подается на имя руководителя услугодателя либо на имя руководителя Комитета фармации Министерства здравоохранения Республики Казахстан (далее – Комитет), по адресам, указанным в пункте 13 настоящего стандарта в рабочие дни.</w:t>
      </w:r>
    </w:p>
    <w:bookmarkEnd w:id="499"/>
    <w:bookmarkStart w:name="z531" w:id="500"/>
    <w:p>
      <w:pPr>
        <w:spacing w:after="0"/>
        <w:ind w:left="0"/>
        <w:jc w:val="both"/>
      </w:pPr>
      <w:r>
        <w:rPr>
          <w:rFonts w:ascii="Times New Roman"/>
          <w:b w:val="false"/>
          <w:i w:val="false"/>
          <w:color w:val="000000"/>
          <w:sz w:val="28"/>
        </w:rPr>
        <w:t>
      Жалоба подается в письменной форме по почте либо нарочно через Центр обслуживания заявителя услугодателя или канцелярию Комитета.</w:t>
      </w:r>
    </w:p>
    <w:bookmarkEnd w:id="500"/>
    <w:bookmarkStart w:name="z532" w:id="501"/>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Центре обслуживания заявителя услугодателя или канцелярии Комитета с указанием фамилии и инициалов лица, принявшего жалобу, срока и места получения ответа на поданную жалобу. </w:t>
      </w:r>
    </w:p>
    <w:bookmarkEnd w:id="501"/>
    <w:bookmarkStart w:name="z533" w:id="502"/>
    <w:p>
      <w:pPr>
        <w:spacing w:after="0"/>
        <w:ind w:left="0"/>
        <w:jc w:val="both"/>
      </w:pPr>
      <w:r>
        <w:rPr>
          <w:rFonts w:ascii="Times New Roman"/>
          <w:b w:val="false"/>
          <w:i w:val="false"/>
          <w:color w:val="000000"/>
          <w:sz w:val="28"/>
        </w:rPr>
        <w:t>
      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Центре обслуживания заявителя услугодателя или канцелярии Комитета.</w:t>
      </w:r>
    </w:p>
    <w:bookmarkEnd w:id="502"/>
    <w:bookmarkStart w:name="z534" w:id="50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03"/>
    <w:bookmarkStart w:name="z535" w:id="5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504"/>
    <w:bookmarkStart w:name="z536" w:id="50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05"/>
    <w:bookmarkStart w:name="z537" w:id="50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506"/>
    <w:bookmarkStart w:name="z538" w:id="507"/>
    <w:p>
      <w:pPr>
        <w:spacing w:after="0"/>
        <w:ind w:left="0"/>
        <w:jc w:val="both"/>
      </w:pPr>
      <w:r>
        <w:rPr>
          <w:rFonts w:ascii="Times New Roman"/>
          <w:b w:val="false"/>
          <w:i w:val="false"/>
          <w:color w:val="000000"/>
          <w:sz w:val="28"/>
        </w:rPr>
        <w:t>
      13. Адрес мест оказания государственной услуги размещен на интернет-ресурсе Министерства здравоохранения Республики Казахстан – www.mz.gov.kz, раздел "Государственные услуги", а также на сайте Республиканского государственного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 www.dari.kz.</w:t>
      </w:r>
    </w:p>
    <w:bookmarkEnd w:id="507"/>
    <w:bookmarkStart w:name="z539" w:id="508"/>
    <w:p>
      <w:pPr>
        <w:spacing w:after="0"/>
        <w:ind w:left="0"/>
        <w:jc w:val="both"/>
      </w:pPr>
      <w:r>
        <w:rPr>
          <w:rFonts w:ascii="Times New Roman"/>
          <w:b w:val="false"/>
          <w:i w:val="false"/>
          <w:color w:val="000000"/>
          <w:sz w:val="28"/>
        </w:rPr>
        <w:t>
      14.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509"/>
    <w:p>
      <w:pPr>
        <w:spacing w:after="0"/>
        <w:ind w:left="0"/>
        <w:jc w:val="left"/>
      </w:pPr>
      <w:r>
        <w:rPr>
          <w:rFonts w:ascii="Times New Roman"/>
          <w:b/>
          <w:i w:val="false"/>
          <w:color w:val="000000"/>
        </w:rPr>
        <w:t xml:space="preserve"> Заключение</w:t>
      </w:r>
      <w:r>
        <w:br/>
      </w:r>
      <w:r>
        <w:rPr>
          <w:rFonts w:ascii="Times New Roman"/>
          <w:b/>
          <w:i w:val="false"/>
          <w:color w:val="000000"/>
        </w:rPr>
        <w:t>о безопасности, эффективности и качестве лекарственного средства, заявленного на экспертизу в целях государственной регистрации, перерегистрации в Республике Казахстан</w:t>
      </w:r>
    </w:p>
    <w:bookmarkEnd w:id="509"/>
    <w:bookmarkStart w:name="z544" w:id="51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лекарственного средства для целей государственной регистрации, перерегистрации в Республике Казахстан:</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1"/>
          <w:p>
            <w:pPr>
              <w:spacing w:after="20"/>
              <w:ind w:left="20"/>
              <w:jc w:val="both"/>
            </w:pPr>
            <w:r>
              <w:rPr>
                <w:rFonts w:ascii="Times New Roman"/>
                <w:b w:val="false"/>
                <w:i w:val="false"/>
                <w:color w:val="000000"/>
                <w:sz w:val="20"/>
              </w:rPr>
              <w:t xml:space="preserve">
Номер и дата заявки </w:t>
            </w:r>
          </w:p>
          <w:bookmarkEnd w:id="511"/>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2"/>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512"/>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3"/>
          <w:p>
            <w:pPr>
              <w:spacing w:after="20"/>
              <w:ind w:left="20"/>
              <w:jc w:val="both"/>
            </w:pPr>
            <w:r>
              <w:rPr>
                <w:rFonts w:ascii="Times New Roman"/>
                <w:b w:val="false"/>
                <w:i w:val="false"/>
                <w:color w:val="000000"/>
                <w:sz w:val="20"/>
              </w:rPr>
              <w:t>
Организация-производитель, страна-производитель</w:t>
            </w:r>
          </w:p>
          <w:bookmarkEnd w:id="513"/>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4"/>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bookmarkEnd w:id="514"/>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5"/>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(положительный или отрицательный)</w:t>
            </w:r>
          </w:p>
          <w:bookmarkEnd w:id="515"/>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6"/>
          <w:p>
            <w:pPr>
              <w:spacing w:after="20"/>
              <w:ind w:left="20"/>
              <w:jc w:val="both"/>
            </w:pPr>
            <w:r>
              <w:rPr>
                <w:rFonts w:ascii="Times New Roman"/>
                <w:b w:val="false"/>
                <w:i w:val="false"/>
                <w:color w:val="000000"/>
                <w:sz w:val="20"/>
              </w:rPr>
              <w:t>
Заключение специализированной экспертизы (рекомендована государственная регистрация, перерегистрация с указанием срока или не рекомендована)</w:t>
            </w:r>
          </w:p>
          <w:bookmarkEnd w:id="516"/>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517"/>
    <w:p>
      <w:pPr>
        <w:spacing w:after="0"/>
        <w:ind w:left="0"/>
        <w:jc w:val="both"/>
      </w:pPr>
      <w:r>
        <w:rPr>
          <w:rFonts w:ascii="Times New Roman"/>
          <w:b w:val="false"/>
          <w:i w:val="false"/>
          <w:color w:val="000000"/>
          <w:sz w:val="28"/>
        </w:rPr>
        <w:t xml:space="preserve">
      2. Заключение (положительное):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эффективность и качество лекарственного средства подтверждены соответствующими материалами и проведенными испытаниями. </w:t>
      </w:r>
    </w:p>
    <w:bookmarkEnd w:id="517"/>
    <w:bookmarkStart w:name="z552" w:id="518"/>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может быть зарегистрировано (перерегистрировано) в Республике Казахстан сроком на __________ лет или бессрочно.</w:t>
      </w:r>
    </w:p>
    <w:bookmarkEnd w:id="518"/>
    <w:bookmarkStart w:name="z553" w:id="519"/>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(отрицательное):</w:t>
      </w:r>
      <w:r>
        <w:rPr>
          <w:rFonts w:ascii="Times New Roman"/>
          <w:b w:val="false"/>
          <w:i w:val="false"/>
          <w:color w:val="000000"/>
          <w:sz w:val="28"/>
        </w:rPr>
        <w:t xml:space="preserve">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эффективность и качество лекарственного средства не подтверждены соответствующими материалами и проведенными испытаниями. </w:t>
      </w:r>
    </w:p>
    <w:bookmarkEnd w:id="519"/>
    <w:bookmarkStart w:name="z554" w:id="520"/>
    <w:p>
      <w:pPr>
        <w:spacing w:after="0"/>
        <w:ind w:left="0"/>
        <w:jc w:val="both"/>
      </w:pPr>
      <w:r>
        <w:rPr>
          <w:rFonts w:ascii="Times New Roman"/>
          <w:b w:val="false"/>
          <w:i w:val="false"/>
          <w:color w:val="000000"/>
          <w:sz w:val="28"/>
        </w:rPr>
        <w:t>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не может быть зарегистрировано (перерегистрировано) в Республике Казахстан.</w:t>
      </w:r>
    </w:p>
    <w:bookmarkEnd w:id="520"/>
    <w:bookmarkStart w:name="z555" w:id="521"/>
    <w:p>
      <w:pPr>
        <w:spacing w:after="0"/>
        <w:ind w:left="0"/>
        <w:jc w:val="both"/>
      </w:pPr>
      <w:r>
        <w:rPr>
          <w:rFonts w:ascii="Times New Roman"/>
          <w:b w:val="false"/>
          <w:i w:val="false"/>
          <w:color w:val="000000"/>
          <w:sz w:val="28"/>
        </w:rPr>
        <w:t xml:space="preserve">
      Заключение действительно 180 календарных дней с даты подписания. </w:t>
      </w:r>
    </w:p>
    <w:bookmarkEnd w:id="521"/>
    <w:bookmarkStart w:name="z556" w:id="522"/>
    <w:p>
      <w:pPr>
        <w:spacing w:after="0"/>
        <w:ind w:left="0"/>
        <w:jc w:val="both"/>
      </w:pPr>
      <w:r>
        <w:rPr>
          <w:rFonts w:ascii="Times New Roman"/>
          <w:b w:val="false"/>
          <w:i w:val="false"/>
          <w:color w:val="000000"/>
          <w:sz w:val="28"/>
        </w:rPr>
        <w:t>
             Руководитель государственной</w:t>
      </w:r>
      <w:r>
        <w:br/>
      </w:r>
      <w:r>
        <w:rPr>
          <w:rFonts w:ascii="Times New Roman"/>
          <w:b w:val="false"/>
          <w:i w:val="false"/>
          <w:color w:val="000000"/>
          <w:sz w:val="28"/>
        </w:rPr>
        <w:t xml:space="preserve">       экспертной организации       ____________       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Дата__________</w:t>
      </w:r>
      <w:r>
        <w:br/>
      </w:r>
      <w:r>
        <w:rPr>
          <w:rFonts w:ascii="Times New Roman"/>
          <w:b w:val="false"/>
          <w:i w:val="false"/>
          <w:color w:val="000000"/>
          <w:sz w:val="28"/>
        </w:rPr>
        <w:t xml:space="preserve">       Место печати</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523"/>
    <w:p>
      <w:pPr>
        <w:spacing w:after="0"/>
        <w:ind w:left="0"/>
        <w:jc w:val="left"/>
      </w:pPr>
      <w:r>
        <w:rPr>
          <w:rFonts w:ascii="Times New Roman"/>
          <w:b/>
          <w:i w:val="false"/>
          <w:color w:val="000000"/>
        </w:rPr>
        <w:t xml:space="preserve"> Заключение о безопасности эффективности и качестве лекарственного средства заявленного на экспертизу для целей внесения изменений в регистрационное досье</w:t>
      </w:r>
    </w:p>
    <w:bookmarkEnd w:id="523"/>
    <w:bookmarkStart w:name="z560" w:id="524"/>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лекарственного средства: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5"/>
          <w:p>
            <w:pPr>
              <w:spacing w:after="20"/>
              <w:ind w:left="20"/>
              <w:jc w:val="both"/>
            </w:pPr>
            <w:r>
              <w:rPr>
                <w:rFonts w:ascii="Times New Roman"/>
                <w:b w:val="false"/>
                <w:i w:val="false"/>
                <w:color w:val="000000"/>
                <w:sz w:val="20"/>
              </w:rPr>
              <w:t>
Номер и дата заявки</w:t>
            </w:r>
          </w:p>
          <w:bookmarkEnd w:id="525"/>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6"/>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bookmarkEnd w:id="526"/>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27"/>
          <w:p>
            <w:pPr>
              <w:spacing w:after="20"/>
              <w:ind w:left="20"/>
              <w:jc w:val="both"/>
            </w:pPr>
            <w:r>
              <w:rPr>
                <w:rFonts w:ascii="Times New Roman"/>
                <w:b w:val="false"/>
                <w:i w:val="false"/>
                <w:color w:val="000000"/>
                <w:sz w:val="20"/>
              </w:rPr>
              <w:t>
Организация производитель, страна-производитель</w:t>
            </w:r>
          </w:p>
          <w:bookmarkEnd w:id="527"/>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8"/>
          <w:p>
            <w:pPr>
              <w:spacing w:after="20"/>
              <w:ind w:left="20"/>
              <w:jc w:val="both"/>
            </w:pPr>
            <w:r>
              <w:rPr>
                <w:rFonts w:ascii="Times New Roman"/>
                <w:b w:val="false"/>
                <w:i w:val="false"/>
                <w:color w:val="000000"/>
                <w:sz w:val="20"/>
              </w:rPr>
              <w:t>
Вносимые изменения отнесены к типу І А, типу I Б, типу II</w:t>
            </w:r>
          </w:p>
          <w:bookmarkEnd w:id="528"/>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9"/>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bookmarkEnd w:id="529"/>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0"/>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530"/>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1"/>
          <w:p>
            <w:pPr>
              <w:spacing w:after="20"/>
              <w:ind w:left="20"/>
              <w:jc w:val="both"/>
            </w:pPr>
            <w:r>
              <w:rPr>
                <w:rFonts w:ascii="Times New Roman"/>
                <w:b w:val="false"/>
                <w:i w:val="false"/>
                <w:color w:val="000000"/>
                <w:sz w:val="20"/>
              </w:rPr>
              <w:t xml:space="preserve">
Заключение специализированной экспертизы (рекомендовано внесение изменений в регистрационное досье или не рекомендовано) </w:t>
            </w:r>
          </w:p>
          <w:bookmarkEnd w:id="531"/>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532"/>
    <w:p>
      <w:pPr>
        <w:spacing w:after="0"/>
        <w:ind w:left="0"/>
        <w:jc w:val="both"/>
      </w:pPr>
      <w:r>
        <w:rPr>
          <w:rFonts w:ascii="Times New Roman"/>
          <w:b w:val="false"/>
          <w:i w:val="false"/>
          <w:color w:val="000000"/>
          <w:sz w:val="28"/>
        </w:rPr>
        <w:t xml:space="preserve">
      </w:t>
      </w:r>
      <w:r>
        <w:rPr>
          <w:rFonts w:ascii="Times New Roman"/>
          <w:b/>
          <w:i w:val="false"/>
          <w:color w:val="000000"/>
          <w:sz w:val="28"/>
        </w:rPr>
        <w:t>2. Заключение (положительное):</w:t>
      </w:r>
      <w:r>
        <w:rPr>
          <w:rFonts w:ascii="Times New Roman"/>
          <w:b w:val="false"/>
          <w:i w:val="false"/>
          <w:color w:val="000000"/>
          <w:sz w:val="28"/>
        </w:rPr>
        <w:t xml:space="preserve">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лекарственного средства подтверждены соответствующими материалами и проведенными испытаниями. Вносимые изменения могут быть зарегистрированы с выдачей (без выдачи) нового регистрационного удостоверения.</w:t>
      </w:r>
    </w:p>
    <w:bookmarkEnd w:id="532"/>
    <w:bookmarkStart w:name="z569" w:id="533"/>
    <w:p>
      <w:pPr>
        <w:spacing w:after="0"/>
        <w:ind w:left="0"/>
        <w:jc w:val="both"/>
      </w:pPr>
      <w:r>
        <w:rPr>
          <w:rFonts w:ascii="Times New Roman"/>
          <w:b w:val="false"/>
          <w:i w:val="false"/>
          <w:color w:val="000000"/>
          <w:sz w:val="28"/>
        </w:rPr>
        <w:t>
      Заключение (отрицательное):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эффективность и качество лекарственного средства не подтверждены соответствующими материалами и проведенными испытаниями. Вносимые изменения не могут быть зарегистрированы.</w:t>
      </w:r>
    </w:p>
    <w:bookmarkEnd w:id="533"/>
    <w:bookmarkStart w:name="z570" w:id="534"/>
    <w:p>
      <w:pPr>
        <w:spacing w:after="0"/>
        <w:ind w:left="0"/>
        <w:jc w:val="both"/>
      </w:pPr>
      <w:r>
        <w:rPr>
          <w:rFonts w:ascii="Times New Roman"/>
          <w:b w:val="false"/>
          <w:i w:val="false"/>
          <w:color w:val="000000"/>
          <w:sz w:val="28"/>
        </w:rPr>
        <w:t xml:space="preserve">
      Заключение действительно 180 календарных дней с даты подписания. </w:t>
      </w:r>
    </w:p>
    <w:bookmarkEnd w:id="534"/>
    <w:bookmarkStart w:name="z571" w:id="535"/>
    <w:p>
      <w:pPr>
        <w:spacing w:after="0"/>
        <w:ind w:left="0"/>
        <w:jc w:val="both"/>
      </w:pPr>
      <w:r>
        <w:rPr>
          <w:rFonts w:ascii="Times New Roman"/>
          <w:b w:val="false"/>
          <w:i w:val="false"/>
          <w:color w:val="000000"/>
          <w:sz w:val="28"/>
        </w:rPr>
        <w:t xml:space="preserve">
      Руководитель государственной </w:t>
      </w:r>
    </w:p>
    <w:bookmarkEnd w:id="535"/>
    <w:bookmarkStart w:name="z572" w:id="536"/>
    <w:p>
      <w:pPr>
        <w:spacing w:after="0"/>
        <w:ind w:left="0"/>
        <w:jc w:val="both"/>
      </w:pPr>
      <w:r>
        <w:rPr>
          <w:rFonts w:ascii="Times New Roman"/>
          <w:b w:val="false"/>
          <w:i w:val="false"/>
          <w:color w:val="000000"/>
          <w:sz w:val="28"/>
        </w:rPr>
        <w:t>
      экспертной организации _______________ ________________________</w:t>
      </w:r>
    </w:p>
    <w:bookmarkEnd w:id="536"/>
    <w:bookmarkStart w:name="z573" w:id="537"/>
    <w:p>
      <w:pPr>
        <w:spacing w:after="0"/>
        <w:ind w:left="0"/>
        <w:jc w:val="both"/>
      </w:pPr>
      <w:r>
        <w:rPr>
          <w:rFonts w:ascii="Times New Roman"/>
          <w:b w:val="false"/>
          <w:i w:val="false"/>
          <w:color w:val="000000"/>
          <w:sz w:val="28"/>
        </w:rPr>
        <w:t>
                               подпись             Фамилия, имя, отчество</w:t>
      </w:r>
      <w:r>
        <w:br/>
      </w:r>
      <w:r>
        <w:rPr>
          <w:rFonts w:ascii="Times New Roman"/>
          <w:b w:val="false"/>
          <w:i w:val="false"/>
          <w:color w:val="000000"/>
          <w:sz w:val="28"/>
        </w:rPr>
        <w:t xml:space="preserve">                                                 (при его наличии)</w:t>
      </w:r>
    </w:p>
    <w:bookmarkEnd w:id="537"/>
    <w:bookmarkStart w:name="z574" w:id="538"/>
    <w:p>
      <w:pPr>
        <w:spacing w:after="0"/>
        <w:ind w:left="0"/>
        <w:jc w:val="both"/>
      </w:pPr>
      <w:r>
        <w:rPr>
          <w:rFonts w:ascii="Times New Roman"/>
          <w:b w:val="false"/>
          <w:i w:val="false"/>
          <w:color w:val="000000"/>
          <w:sz w:val="28"/>
        </w:rPr>
        <w:t>
             Дата __________</w:t>
      </w:r>
      <w:r>
        <w:br/>
      </w:r>
      <w:r>
        <w:rPr>
          <w:rFonts w:ascii="Times New Roman"/>
          <w:b w:val="false"/>
          <w:i w:val="false"/>
          <w:color w:val="000000"/>
          <w:sz w:val="28"/>
        </w:rPr>
        <w:t xml:space="preserve">       Место печати</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7" w:id="539"/>
    <w:p>
      <w:pPr>
        <w:spacing w:after="0"/>
        <w:ind w:left="0"/>
        <w:jc w:val="left"/>
      </w:pPr>
      <w:r>
        <w:rPr>
          <w:rFonts w:ascii="Times New Roman"/>
          <w:b/>
          <w:i w:val="false"/>
          <w:color w:val="000000"/>
        </w:rPr>
        <w:t xml:space="preserve"> Заключение о безопасности, эффективности и качестве</w:t>
      </w:r>
      <w:r>
        <w:br/>
      </w:r>
      <w:r>
        <w:rPr>
          <w:rFonts w:ascii="Times New Roman"/>
          <w:b/>
          <w:i w:val="false"/>
          <w:color w:val="000000"/>
        </w:rPr>
        <w:t>медицинской техники и изделий медицинского назначения,</w:t>
      </w:r>
      <w:r>
        <w:br/>
      </w:r>
      <w:r>
        <w:rPr>
          <w:rFonts w:ascii="Times New Roman"/>
          <w:b/>
          <w:i w:val="false"/>
          <w:color w:val="000000"/>
        </w:rPr>
        <w:t>заявленного на экспертизу для целей государственной регистрации,</w:t>
      </w:r>
      <w:r>
        <w:br/>
      </w:r>
      <w:r>
        <w:rPr>
          <w:rFonts w:ascii="Times New Roman"/>
          <w:b/>
          <w:i w:val="false"/>
          <w:color w:val="000000"/>
        </w:rPr>
        <w:t>перерегистрации в Республике Казахстан</w:t>
      </w:r>
    </w:p>
    <w:bookmarkEnd w:id="539"/>
    <w:bookmarkStart w:name="z578" w:id="54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изделия медицинского назначения и медицинской техники в целях государственной регистрации, перерегистрации в Республике Казахстан:</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0"/>
        <w:gridCol w:w="440"/>
      </w:tblGrid>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1"/>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bookmarkEnd w:id="541"/>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2"/>
          <w:p>
            <w:pPr>
              <w:spacing w:after="20"/>
              <w:ind w:left="20"/>
              <w:jc w:val="both"/>
            </w:pPr>
            <w:r>
              <w:rPr>
                <w:rFonts w:ascii="Times New Roman"/>
                <w:b w:val="false"/>
                <w:i w:val="false"/>
                <w:color w:val="000000"/>
                <w:sz w:val="20"/>
              </w:rPr>
              <w:t>
Организация-производитель, страна-производитель</w:t>
            </w:r>
          </w:p>
          <w:bookmarkEnd w:id="542"/>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3"/>
          <w:p>
            <w:pPr>
              <w:spacing w:after="20"/>
              <w:ind w:left="20"/>
              <w:jc w:val="both"/>
            </w:pPr>
            <w:r>
              <w:rPr>
                <w:rFonts w:ascii="Times New Roman"/>
                <w:b w:val="false"/>
                <w:i w:val="false"/>
                <w:color w:val="000000"/>
                <w:sz w:val="20"/>
              </w:rPr>
              <w:t>
Производственная площадка, страна</w:t>
            </w:r>
          </w:p>
          <w:bookmarkEnd w:id="543"/>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4"/>
          <w:p>
            <w:pPr>
              <w:spacing w:after="20"/>
              <w:ind w:left="20"/>
              <w:jc w:val="both"/>
            </w:pPr>
            <w:r>
              <w:rPr>
                <w:rFonts w:ascii="Times New Roman"/>
                <w:b w:val="false"/>
                <w:i w:val="false"/>
                <w:color w:val="000000"/>
                <w:sz w:val="20"/>
              </w:rPr>
              <w:t xml:space="preserve">
Уполномоченный представитель, страна </w:t>
            </w:r>
          </w:p>
          <w:bookmarkEnd w:id="544"/>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5"/>
          <w:p>
            <w:pPr>
              <w:spacing w:after="20"/>
              <w:ind w:left="20"/>
              <w:jc w:val="both"/>
            </w:pPr>
            <w:r>
              <w:rPr>
                <w:rFonts w:ascii="Times New Roman"/>
                <w:b w:val="false"/>
                <w:i w:val="false"/>
                <w:color w:val="000000"/>
                <w:sz w:val="20"/>
              </w:rPr>
              <w:t>
Тип (изделие медицинского назначения (ИМН) или медицинская техника (МТ)</w:t>
            </w:r>
          </w:p>
          <w:bookmarkEnd w:id="545"/>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6"/>
          <w:p>
            <w:pPr>
              <w:spacing w:after="20"/>
              <w:ind w:left="20"/>
              <w:jc w:val="both"/>
            </w:pPr>
            <w:r>
              <w:rPr>
                <w:rFonts w:ascii="Times New Roman"/>
                <w:b w:val="false"/>
                <w:i w:val="false"/>
                <w:color w:val="000000"/>
                <w:sz w:val="20"/>
              </w:rPr>
              <w:t>
Вид (регистрация, перерегистрация)</w:t>
            </w:r>
          </w:p>
          <w:bookmarkEnd w:id="546"/>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7"/>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bookmarkEnd w:id="547"/>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48"/>
          <w:p>
            <w:pPr>
              <w:spacing w:after="20"/>
              <w:ind w:left="20"/>
              <w:jc w:val="both"/>
            </w:pPr>
            <w:r>
              <w:rPr>
                <w:rFonts w:ascii="Times New Roman"/>
                <w:b w:val="false"/>
                <w:i w:val="false"/>
                <w:color w:val="000000"/>
                <w:sz w:val="20"/>
              </w:rPr>
              <w:t>
Комплектация изделия медицинского назначения/медицинской техники (при наличии – кол-во комплектующих) (Таблица)</w:t>
            </w:r>
          </w:p>
          <w:bookmarkEnd w:id="548"/>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9"/>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bookmarkEnd w:id="549"/>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50"/>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550"/>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1"/>
          <w:p>
            <w:pPr>
              <w:spacing w:after="20"/>
              <w:ind w:left="20"/>
              <w:jc w:val="both"/>
            </w:pPr>
            <w:r>
              <w:rPr>
                <w:rFonts w:ascii="Times New Roman"/>
                <w:b w:val="false"/>
                <w:i w:val="false"/>
                <w:color w:val="000000"/>
                <w:sz w:val="20"/>
              </w:rPr>
              <w:t>
Заключение специализированной комиссии (рекомендовать изделие медицинского назначения/медицинскую технику к государственной регистрации, перерегистрации или не рекомендовано)</w:t>
            </w:r>
          </w:p>
          <w:bookmarkEnd w:id="551"/>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552"/>
    <w:p>
      <w:pPr>
        <w:spacing w:after="0"/>
        <w:ind w:left="0"/>
        <w:jc w:val="both"/>
      </w:pPr>
      <w:r>
        <w:rPr>
          <w:rFonts w:ascii="Times New Roman"/>
          <w:b w:val="false"/>
          <w:i w:val="false"/>
          <w:color w:val="000000"/>
          <w:sz w:val="28"/>
        </w:rPr>
        <w:t>
                                                                               Таблица</w:t>
      </w:r>
    </w:p>
    <w:bookmarkEnd w:id="552"/>
    <w:bookmarkStart w:name="z591" w:id="553"/>
    <w:p>
      <w:pPr>
        <w:spacing w:after="0"/>
        <w:ind w:left="0"/>
        <w:jc w:val="both"/>
      </w:pPr>
      <w:r>
        <w:rPr>
          <w:rFonts w:ascii="Times New Roman"/>
          <w:b w:val="false"/>
          <w:i w:val="false"/>
          <w:color w:val="000000"/>
          <w:sz w:val="28"/>
        </w:rPr>
        <w:t>
             Комплектация изделия медицинского назначения и медицинской техники</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4"/>
          <w:p>
            <w:pPr>
              <w:spacing w:after="20"/>
              <w:ind w:left="20"/>
              <w:jc w:val="both"/>
            </w:pPr>
            <w:r>
              <w:rPr>
                <w:rFonts w:ascii="Times New Roman"/>
                <w:b w:val="false"/>
                <w:i w:val="false"/>
                <w:color w:val="000000"/>
                <w:sz w:val="20"/>
              </w:rPr>
              <w:t>
Наименование</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555"/>
    <w:p>
      <w:pPr>
        <w:spacing w:after="0"/>
        <w:ind w:left="0"/>
        <w:jc w:val="both"/>
      </w:pPr>
      <w:r>
        <w:rPr>
          <w:rFonts w:ascii="Times New Roman"/>
          <w:b w:val="false"/>
          <w:i w:val="false"/>
          <w:color w:val="000000"/>
          <w:sz w:val="28"/>
        </w:rPr>
        <w:t xml:space="preserve">
             </w:t>
      </w:r>
      <w:r>
        <w:rPr>
          <w:rFonts w:ascii="Times New Roman"/>
          <w:b/>
          <w:i w:val="false"/>
          <w:color w:val="000000"/>
          <w:sz w:val="28"/>
        </w:rPr>
        <w:t>2. Заключение (положительное):</w:t>
      </w:r>
      <w:r>
        <w:br/>
      </w:r>
      <w:r>
        <w:rPr>
          <w:rFonts w:ascii="Times New Roman"/>
          <w:b w:val="false"/>
          <w:i w:val="false"/>
          <w:color w:val="000000"/>
          <w:sz w:val="28"/>
        </w:rPr>
        <w:t xml:space="preserve">       Материалы и документы регистрационного досье на изделие медицинского назначения/медицинскую технику, предоставленные на экспертизу для цели государственной регистрации, перерегистрации в Республике Казахстан, соответствуют установленным требованиям по безопасности, эффективности и качеству изделия медицинского назначения/медицинской техники, подтверждены соответствующими материалами и проведенными испытаниями. Изделие медицинского назначения/медицинская техника может быть зарегистрировано в Республике Казахстан сроком на ___ лет или бессрочно.</w:t>
      </w:r>
      <w:r>
        <w:br/>
      </w:r>
      <w:r>
        <w:rPr>
          <w:rFonts w:ascii="Times New Roman"/>
          <w:b w:val="false"/>
          <w:i w:val="false"/>
          <w:color w:val="000000"/>
          <w:sz w:val="28"/>
        </w:rPr>
        <w:t xml:space="preserve">       </w:t>
      </w:r>
      <w:r>
        <w:rPr>
          <w:rFonts w:ascii="Times New Roman"/>
          <w:b/>
          <w:i w:val="false"/>
          <w:color w:val="000000"/>
          <w:sz w:val="28"/>
        </w:rPr>
        <w:t>Заключение (отрицательное):</w:t>
      </w:r>
      <w:r>
        <w:br/>
      </w:r>
      <w:r>
        <w:rPr>
          <w:rFonts w:ascii="Times New Roman"/>
          <w:b w:val="false"/>
          <w:i w:val="false"/>
          <w:color w:val="000000"/>
          <w:sz w:val="28"/>
        </w:rPr>
        <w:t xml:space="preserve">       Материалы и документы регистрационного досье на изделие медицинского назначения/медицинскую технику, предоставленные на экспертизу для цели государственной регистрации, перерегистрации в Республике Казахстан, не соответствуют установленным требованиям по безопасности, эффективности и качеству изделия медицинского назначения/медицинской техники, не подтверждены соответствующими материалами и проведенными испытаниями. Изделие медицинского назначения/медицинская техника не может быть зарегистрировано в Республике Казахстан.</w:t>
      </w:r>
      <w:r>
        <w:br/>
      </w:r>
      <w:r>
        <w:rPr>
          <w:rFonts w:ascii="Times New Roman"/>
          <w:b w:val="false"/>
          <w:i w:val="false"/>
          <w:color w:val="000000"/>
          <w:sz w:val="28"/>
        </w:rPr>
        <w:t xml:space="preserve">       Заключение действительно 180 календарных дней с даты подписания. </w:t>
      </w:r>
    </w:p>
    <w:bookmarkEnd w:id="555"/>
    <w:bookmarkStart w:name="z595" w:id="556"/>
    <w:p>
      <w:pPr>
        <w:spacing w:after="0"/>
        <w:ind w:left="0"/>
        <w:jc w:val="both"/>
      </w:pPr>
      <w:r>
        <w:rPr>
          <w:rFonts w:ascii="Times New Roman"/>
          <w:b w:val="false"/>
          <w:i w:val="false"/>
          <w:color w:val="000000"/>
          <w:sz w:val="28"/>
        </w:rPr>
        <w:t>
             Руководитель государственной</w:t>
      </w:r>
      <w:r>
        <w:br/>
      </w:r>
      <w:r>
        <w:rPr>
          <w:rFonts w:ascii="Times New Roman"/>
          <w:b w:val="false"/>
          <w:i w:val="false"/>
          <w:color w:val="000000"/>
          <w:sz w:val="28"/>
        </w:rPr>
        <w:t xml:space="preserve">       экспертной организации _______________       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557"/>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о безопа</w:t>
      </w:r>
      <w:r>
        <w:rPr>
          <w:rFonts w:ascii="Times New Roman"/>
          <w:b/>
          <w:i w:val="false"/>
          <w:color w:val="000000"/>
          <w:sz w:val="28"/>
        </w:rPr>
        <w:t>сности эффективности и качестве</w:t>
      </w:r>
      <w:r>
        <w:br/>
      </w:r>
      <w:r>
        <w:rPr>
          <w:rFonts w:ascii="Times New Roman"/>
          <w:b w:val="false"/>
          <w:i w:val="false"/>
          <w:color w:val="000000"/>
          <w:sz w:val="28"/>
        </w:rPr>
        <w:t xml:space="preserve">       </w:t>
      </w:r>
      <w:r>
        <w:rPr>
          <w:rFonts w:ascii="Times New Roman"/>
          <w:b/>
          <w:i w:val="false"/>
          <w:color w:val="000000"/>
          <w:sz w:val="28"/>
        </w:rPr>
        <w:t>изделия медицинского назначения и мед</w:t>
      </w:r>
      <w:r>
        <w:rPr>
          <w:rFonts w:ascii="Times New Roman"/>
          <w:b/>
          <w:i w:val="false"/>
          <w:color w:val="000000"/>
          <w:sz w:val="28"/>
        </w:rPr>
        <w:t>ицинской техники заявленного на</w:t>
      </w:r>
      <w:r>
        <w:br/>
      </w:r>
      <w:r>
        <w:rPr>
          <w:rFonts w:ascii="Times New Roman"/>
          <w:b w:val="false"/>
          <w:i w:val="false"/>
          <w:color w:val="000000"/>
          <w:sz w:val="28"/>
        </w:rPr>
        <w:t xml:space="preserve">       </w:t>
      </w:r>
      <w:r>
        <w:rPr>
          <w:rFonts w:ascii="Times New Roman"/>
          <w:b/>
          <w:i w:val="false"/>
          <w:color w:val="000000"/>
          <w:sz w:val="28"/>
        </w:rPr>
        <w:t>экспертизу для целей внесения изменений в регистрационное досье</w:t>
      </w:r>
    </w:p>
    <w:bookmarkEnd w:id="557"/>
    <w:bookmarkStart w:name="z599" w:id="55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изделия медицинского назначения/медицинской техники: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9"/>
          <w:p>
            <w:pPr>
              <w:spacing w:after="20"/>
              <w:ind w:left="20"/>
              <w:jc w:val="both"/>
            </w:pPr>
            <w:r>
              <w:rPr>
                <w:rFonts w:ascii="Times New Roman"/>
                <w:b w:val="false"/>
                <w:i w:val="false"/>
                <w:color w:val="000000"/>
                <w:sz w:val="20"/>
              </w:rPr>
              <w:t>
Торговое наименование изделия медицинского назначения (медицинской техники)</w:t>
            </w:r>
          </w:p>
          <w:bookmarkEnd w:id="55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0"/>
          <w:p>
            <w:pPr>
              <w:spacing w:after="20"/>
              <w:ind w:left="20"/>
              <w:jc w:val="both"/>
            </w:pPr>
            <w:r>
              <w:rPr>
                <w:rFonts w:ascii="Times New Roman"/>
                <w:b w:val="false"/>
                <w:i w:val="false"/>
                <w:color w:val="000000"/>
                <w:sz w:val="20"/>
              </w:rPr>
              <w:t>
Организация производитель, страна-производитель</w:t>
            </w:r>
          </w:p>
          <w:bookmarkEnd w:id="560"/>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1"/>
          <w:p>
            <w:pPr>
              <w:spacing w:after="20"/>
              <w:ind w:left="20"/>
              <w:jc w:val="both"/>
            </w:pPr>
            <w:r>
              <w:rPr>
                <w:rFonts w:ascii="Times New Roman"/>
                <w:b w:val="false"/>
                <w:i w:val="false"/>
                <w:color w:val="000000"/>
                <w:sz w:val="20"/>
              </w:rPr>
              <w:t>
Производственная площадка, страна</w:t>
            </w:r>
          </w:p>
          <w:bookmarkEnd w:id="561"/>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2"/>
          <w:p>
            <w:pPr>
              <w:spacing w:after="20"/>
              <w:ind w:left="20"/>
              <w:jc w:val="both"/>
            </w:pPr>
            <w:r>
              <w:rPr>
                <w:rFonts w:ascii="Times New Roman"/>
                <w:b w:val="false"/>
                <w:i w:val="false"/>
                <w:color w:val="000000"/>
                <w:sz w:val="20"/>
              </w:rPr>
              <w:t xml:space="preserve">
Уполномоченный представитель, страна </w:t>
            </w:r>
          </w:p>
          <w:bookmarkEnd w:id="562"/>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3"/>
          <w:p>
            <w:pPr>
              <w:spacing w:after="20"/>
              <w:ind w:left="20"/>
              <w:jc w:val="both"/>
            </w:pPr>
            <w:r>
              <w:rPr>
                <w:rFonts w:ascii="Times New Roman"/>
                <w:b w:val="false"/>
                <w:i w:val="false"/>
                <w:color w:val="000000"/>
                <w:sz w:val="20"/>
              </w:rPr>
              <w:t xml:space="preserve">
Вносимые изменения </w:t>
            </w:r>
          </w:p>
          <w:bookmarkEnd w:id="563"/>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4"/>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bookmarkEnd w:id="564"/>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5"/>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bookmarkEnd w:id="565"/>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6"/>
          <w:p>
            <w:pPr>
              <w:spacing w:after="20"/>
              <w:ind w:left="20"/>
              <w:jc w:val="both"/>
            </w:pPr>
            <w:r>
              <w:rPr>
                <w:rFonts w:ascii="Times New Roman"/>
                <w:b w:val="false"/>
                <w:i w:val="false"/>
                <w:color w:val="000000"/>
                <w:sz w:val="20"/>
              </w:rPr>
              <w:t>
Заключение специализированной экспертизы (рекомендовано внесение изменений в регистрационное досье или не рекомендовано)</w:t>
            </w:r>
          </w:p>
          <w:bookmarkEnd w:id="566"/>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8" w:id="567"/>
    <w:p>
      <w:pPr>
        <w:spacing w:after="0"/>
        <w:ind w:left="0"/>
        <w:jc w:val="both"/>
      </w:pPr>
      <w:r>
        <w:rPr>
          <w:rFonts w:ascii="Times New Roman"/>
          <w:b w:val="false"/>
          <w:i w:val="false"/>
          <w:color w:val="000000"/>
          <w:sz w:val="28"/>
        </w:rPr>
        <w:t xml:space="preserve">
             </w:t>
      </w:r>
      <w:r>
        <w:rPr>
          <w:rFonts w:ascii="Times New Roman"/>
          <w:b/>
          <w:i w:val="false"/>
          <w:color w:val="000000"/>
          <w:sz w:val="28"/>
        </w:rPr>
        <w:t>2. Заключение (положительное):</w:t>
      </w:r>
      <w:r>
        <w:rPr>
          <w:rFonts w:ascii="Times New Roman"/>
          <w:b w:val="false"/>
          <w:i w:val="false"/>
          <w:color w:val="000000"/>
          <w:sz w:val="28"/>
        </w:rPr>
        <w:t xml:space="preserve"> Материалы и документы на изделие медицинского назначения (медицинской техники),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изделия медицинского назначения (медицинской техники) подтверждены соответствующими материалами и проведенными испытаниями. Вносимые изменения могут быть зарегистрированы с выдачей (без выдачи) нового регистрационного удостоверения.</w:t>
      </w:r>
      <w:r>
        <w:br/>
      </w:r>
      <w:r>
        <w:rPr>
          <w:rFonts w:ascii="Times New Roman"/>
          <w:b w:val="false"/>
          <w:i w:val="false"/>
          <w:color w:val="000000"/>
          <w:sz w:val="28"/>
        </w:rPr>
        <w:t xml:space="preserve">       </w:t>
      </w:r>
      <w:r>
        <w:rPr>
          <w:rFonts w:ascii="Times New Roman"/>
          <w:b/>
          <w:i w:val="false"/>
          <w:color w:val="000000"/>
          <w:sz w:val="28"/>
        </w:rPr>
        <w:t>Заключение (отрицательное):</w:t>
      </w:r>
      <w:r>
        <w:rPr>
          <w:rFonts w:ascii="Times New Roman"/>
          <w:b w:val="false"/>
          <w:i w:val="false"/>
          <w:color w:val="000000"/>
          <w:sz w:val="28"/>
        </w:rPr>
        <w:t xml:space="preserve"> Материалы и документы на изделие медицинского назначения (медицинской техники), предоставленные для внесения изменений в регистрационное досье, не соответствуют установленным требованиям, влияние на безопасность, эффективность и качество изделия медицинского назначения (медицинской техники) не подтверждены соответствующими материалами и проведенными испытаниями. Вносимые изменения не могут быть зарегистрированы.</w:t>
      </w:r>
      <w:r>
        <w:br/>
      </w:r>
      <w:r>
        <w:rPr>
          <w:rFonts w:ascii="Times New Roman"/>
          <w:b w:val="false"/>
          <w:i w:val="false"/>
          <w:color w:val="000000"/>
          <w:sz w:val="28"/>
        </w:rPr>
        <w:t xml:space="preserve">       Заключение действительно 180 календарных дней с даты подписания. </w:t>
      </w:r>
    </w:p>
    <w:bookmarkEnd w:id="567"/>
    <w:bookmarkStart w:name="z609" w:id="568"/>
    <w:p>
      <w:pPr>
        <w:spacing w:after="0"/>
        <w:ind w:left="0"/>
        <w:jc w:val="both"/>
      </w:pPr>
      <w:r>
        <w:rPr>
          <w:rFonts w:ascii="Times New Roman"/>
          <w:b w:val="false"/>
          <w:i w:val="false"/>
          <w:color w:val="000000"/>
          <w:sz w:val="28"/>
        </w:rPr>
        <w:t>
             Руководитель государственной</w:t>
      </w:r>
      <w:r>
        <w:br/>
      </w:r>
      <w:r>
        <w:rPr>
          <w:rFonts w:ascii="Times New Roman"/>
          <w:b w:val="false"/>
          <w:i w:val="false"/>
          <w:color w:val="000000"/>
          <w:sz w:val="28"/>
        </w:rPr>
        <w:t xml:space="preserve">       экспертной организации _____________             _________________________________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568"/>
    <w:bookmarkStart w:name="z610" w:id="569"/>
    <w:p>
      <w:pPr>
        <w:spacing w:after="0"/>
        <w:ind w:left="0"/>
        <w:jc w:val="both"/>
      </w:pPr>
      <w:r>
        <w:rPr>
          <w:rFonts w:ascii="Times New Roman"/>
          <w:b w:val="false"/>
          <w:i w:val="false"/>
          <w:color w:val="000000"/>
          <w:sz w:val="28"/>
        </w:rPr>
        <w:t>
             Дата ______________</w:t>
      </w:r>
      <w:r>
        <w:br/>
      </w:r>
      <w:r>
        <w:rPr>
          <w:rFonts w:ascii="Times New Roman"/>
          <w:b w:val="false"/>
          <w:i w:val="false"/>
          <w:color w:val="000000"/>
          <w:sz w:val="28"/>
        </w:rPr>
        <w:t xml:space="preserve">       Место печати</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bl>
    <w:bookmarkStart w:name="z612" w:id="570"/>
    <w:p>
      <w:pPr>
        <w:spacing w:after="0"/>
        <w:ind w:left="0"/>
        <w:jc w:val="left"/>
      </w:pPr>
      <w:r>
        <w:rPr>
          <w:rFonts w:ascii="Times New Roman"/>
          <w:b/>
          <w:i w:val="false"/>
          <w:color w:val="000000"/>
        </w:rPr>
        <w:t xml:space="preserve"> Реквизиты услугодателя:</w:t>
      </w:r>
    </w:p>
    <w:bookmarkEnd w:id="570"/>
    <w:bookmarkStart w:name="z613" w:id="571"/>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w:t>
      </w:r>
    </w:p>
    <w:bookmarkEnd w:id="571"/>
    <w:bookmarkStart w:name="z614" w:id="572"/>
    <w:p>
      <w:pPr>
        <w:spacing w:after="0"/>
        <w:ind w:left="0"/>
        <w:jc w:val="both"/>
      </w:pPr>
      <w:r>
        <w:rPr>
          <w:rFonts w:ascii="Times New Roman"/>
          <w:b w:val="false"/>
          <w:i w:val="false"/>
          <w:color w:val="000000"/>
          <w:sz w:val="28"/>
        </w:rPr>
        <w:t>
      г. Алматы , пр.Абылай хана, 63</w:t>
      </w:r>
    </w:p>
    <w:bookmarkEnd w:id="572"/>
    <w:bookmarkStart w:name="z615" w:id="573"/>
    <w:p>
      <w:pPr>
        <w:spacing w:after="0"/>
        <w:ind w:left="0"/>
        <w:jc w:val="both"/>
      </w:pPr>
      <w:r>
        <w:rPr>
          <w:rFonts w:ascii="Times New Roman"/>
          <w:b w:val="false"/>
          <w:i w:val="false"/>
          <w:color w:val="000000"/>
          <w:sz w:val="28"/>
        </w:rPr>
        <w:t>
      БИН 980 240 003 251</w:t>
      </w:r>
    </w:p>
    <w:bookmarkEnd w:id="573"/>
    <w:bookmarkStart w:name="z616" w:id="574"/>
    <w:p>
      <w:pPr>
        <w:spacing w:after="0"/>
        <w:ind w:left="0"/>
        <w:jc w:val="both"/>
      </w:pPr>
      <w:r>
        <w:rPr>
          <w:rFonts w:ascii="Times New Roman"/>
          <w:b w:val="false"/>
          <w:i w:val="false"/>
          <w:color w:val="000000"/>
          <w:sz w:val="28"/>
        </w:rPr>
        <w:t>
      Банк бенефициара:</w:t>
      </w:r>
    </w:p>
    <w:bookmarkEnd w:id="574"/>
    <w:bookmarkStart w:name="z617" w:id="575"/>
    <w:p>
      <w:pPr>
        <w:spacing w:after="0"/>
        <w:ind w:left="0"/>
        <w:jc w:val="both"/>
      </w:pPr>
      <w:r>
        <w:rPr>
          <w:rFonts w:ascii="Times New Roman"/>
          <w:b w:val="false"/>
          <w:i w:val="false"/>
          <w:color w:val="000000"/>
          <w:sz w:val="28"/>
        </w:rPr>
        <w:t>
      АО "Народный Банк Казахстана" г. Алматы</w:t>
      </w:r>
    </w:p>
    <w:bookmarkEnd w:id="575"/>
    <w:bookmarkStart w:name="z618" w:id="576"/>
    <w:p>
      <w:pPr>
        <w:spacing w:after="0"/>
        <w:ind w:left="0"/>
        <w:jc w:val="both"/>
      </w:pPr>
      <w:r>
        <w:rPr>
          <w:rFonts w:ascii="Times New Roman"/>
          <w:b w:val="false"/>
          <w:i w:val="false"/>
          <w:color w:val="000000"/>
          <w:sz w:val="28"/>
        </w:rPr>
        <w:t>
      КБЕ 16 Код 601 Swift (БИК) HSBKKZKX</w:t>
      </w:r>
    </w:p>
    <w:bookmarkEnd w:id="576"/>
    <w:bookmarkStart w:name="z619" w:id="577"/>
    <w:p>
      <w:pPr>
        <w:spacing w:after="0"/>
        <w:ind w:left="0"/>
        <w:jc w:val="both"/>
      </w:pPr>
      <w:r>
        <w:rPr>
          <w:rFonts w:ascii="Times New Roman"/>
          <w:b w:val="false"/>
          <w:i w:val="false"/>
          <w:color w:val="000000"/>
          <w:sz w:val="28"/>
        </w:rPr>
        <w:t>
      KZTKZ706010131000118675</w:t>
      </w:r>
    </w:p>
    <w:bookmarkEnd w:id="577"/>
    <w:bookmarkStart w:name="z620" w:id="578"/>
    <w:p>
      <w:pPr>
        <w:spacing w:after="0"/>
        <w:ind w:left="0"/>
        <w:jc w:val="both"/>
      </w:pPr>
      <w:r>
        <w:rPr>
          <w:rFonts w:ascii="Times New Roman"/>
          <w:b w:val="false"/>
          <w:i w:val="false"/>
          <w:color w:val="000000"/>
          <w:sz w:val="28"/>
        </w:rPr>
        <w:t>
      RUB</w:t>
      </w:r>
    </w:p>
    <w:bookmarkEnd w:id="578"/>
    <w:bookmarkStart w:name="z621" w:id="579"/>
    <w:p>
      <w:pPr>
        <w:spacing w:after="0"/>
        <w:ind w:left="0"/>
        <w:jc w:val="both"/>
      </w:pPr>
      <w:r>
        <w:rPr>
          <w:rFonts w:ascii="Times New Roman"/>
          <w:b w:val="false"/>
          <w:i w:val="false"/>
          <w:color w:val="000000"/>
          <w:sz w:val="28"/>
        </w:rPr>
        <w:t>
      АО "Народный Банк Казахстана"</w:t>
      </w:r>
    </w:p>
    <w:bookmarkEnd w:id="579"/>
    <w:bookmarkStart w:name="z622" w:id="580"/>
    <w:p>
      <w:pPr>
        <w:spacing w:after="0"/>
        <w:ind w:left="0"/>
        <w:jc w:val="both"/>
      </w:pPr>
      <w:r>
        <w:rPr>
          <w:rFonts w:ascii="Times New Roman"/>
          <w:b w:val="false"/>
          <w:i w:val="false"/>
          <w:color w:val="000000"/>
          <w:sz w:val="28"/>
        </w:rPr>
        <w:t>
      (БИК) HSBKKZKX</w:t>
      </w:r>
    </w:p>
    <w:bookmarkEnd w:id="580"/>
    <w:bookmarkStart w:name="z623" w:id="581"/>
    <w:p>
      <w:pPr>
        <w:spacing w:after="0"/>
        <w:ind w:left="0"/>
        <w:jc w:val="both"/>
      </w:pPr>
      <w:r>
        <w:rPr>
          <w:rFonts w:ascii="Times New Roman"/>
          <w:b w:val="false"/>
          <w:i w:val="false"/>
          <w:color w:val="000000"/>
          <w:sz w:val="28"/>
        </w:rPr>
        <w:t>
      RURKZ436010131000118676</w:t>
      </w:r>
    </w:p>
    <w:bookmarkEnd w:id="581"/>
    <w:bookmarkStart w:name="z624" w:id="582"/>
    <w:p>
      <w:pPr>
        <w:spacing w:after="0"/>
        <w:ind w:left="0"/>
        <w:jc w:val="both"/>
      </w:pPr>
      <w:r>
        <w:rPr>
          <w:rFonts w:ascii="Times New Roman"/>
          <w:b w:val="false"/>
          <w:i w:val="false"/>
          <w:color w:val="000000"/>
          <w:sz w:val="28"/>
        </w:rPr>
        <w:t>
      Банк корреспондент: АО "НБК-Банк" РФ, г. Москва, Россия.</w:t>
      </w:r>
    </w:p>
    <w:bookmarkEnd w:id="582"/>
    <w:bookmarkStart w:name="z625" w:id="583"/>
    <w:p>
      <w:pPr>
        <w:spacing w:after="0"/>
        <w:ind w:left="0"/>
        <w:jc w:val="both"/>
      </w:pPr>
      <w:r>
        <w:rPr>
          <w:rFonts w:ascii="Times New Roman"/>
          <w:b w:val="false"/>
          <w:i w:val="false"/>
          <w:color w:val="000000"/>
          <w:sz w:val="28"/>
        </w:rPr>
        <w:t>
      Корреспондентский счет: 30111810809270000003</w:t>
      </w:r>
    </w:p>
    <w:bookmarkEnd w:id="583"/>
    <w:bookmarkStart w:name="z626" w:id="584"/>
    <w:p>
      <w:pPr>
        <w:spacing w:after="0"/>
        <w:ind w:left="0"/>
        <w:jc w:val="both"/>
      </w:pPr>
      <w:r>
        <w:rPr>
          <w:rFonts w:ascii="Times New Roman"/>
          <w:b w:val="false"/>
          <w:i w:val="false"/>
          <w:color w:val="000000"/>
          <w:sz w:val="28"/>
        </w:rPr>
        <w:t>
      БИК 044525637</w:t>
      </w:r>
    </w:p>
    <w:bookmarkEnd w:id="584"/>
    <w:bookmarkStart w:name="z627" w:id="585"/>
    <w:p>
      <w:pPr>
        <w:spacing w:after="0"/>
        <w:ind w:left="0"/>
        <w:jc w:val="both"/>
      </w:pPr>
      <w:r>
        <w:rPr>
          <w:rFonts w:ascii="Times New Roman"/>
          <w:b w:val="false"/>
          <w:i w:val="false"/>
          <w:color w:val="000000"/>
          <w:sz w:val="28"/>
        </w:rPr>
        <w:t>
      К/С 30101810945250000637</w:t>
      </w:r>
    </w:p>
    <w:bookmarkEnd w:id="585"/>
    <w:bookmarkStart w:name="z628" w:id="586"/>
    <w:p>
      <w:pPr>
        <w:spacing w:after="0"/>
        <w:ind w:left="0"/>
        <w:jc w:val="both"/>
      </w:pPr>
      <w:r>
        <w:rPr>
          <w:rFonts w:ascii="Times New Roman"/>
          <w:b w:val="false"/>
          <w:i w:val="false"/>
          <w:color w:val="000000"/>
          <w:sz w:val="28"/>
        </w:rPr>
        <w:t>
      SWIFT BIC: HSBKRU4CXXX</w:t>
      </w:r>
    </w:p>
    <w:bookmarkEnd w:id="586"/>
    <w:bookmarkStart w:name="z629" w:id="587"/>
    <w:p>
      <w:pPr>
        <w:spacing w:after="0"/>
        <w:ind w:left="0"/>
        <w:jc w:val="both"/>
      </w:pPr>
      <w:r>
        <w:rPr>
          <w:rFonts w:ascii="Times New Roman"/>
          <w:b w:val="false"/>
          <w:i w:val="false"/>
          <w:color w:val="000000"/>
          <w:sz w:val="28"/>
        </w:rPr>
        <w:t>
      USD</w:t>
      </w:r>
    </w:p>
    <w:bookmarkEnd w:id="587"/>
    <w:bookmarkStart w:name="z630" w:id="588"/>
    <w:p>
      <w:pPr>
        <w:spacing w:after="0"/>
        <w:ind w:left="0"/>
        <w:jc w:val="both"/>
      </w:pPr>
      <w:r>
        <w:rPr>
          <w:rFonts w:ascii="Times New Roman"/>
          <w:b w:val="false"/>
          <w:i w:val="false"/>
          <w:color w:val="000000"/>
          <w:sz w:val="28"/>
        </w:rPr>
        <w:t>
      АГФ АО "Qazaq Banki"</w:t>
      </w:r>
    </w:p>
    <w:bookmarkEnd w:id="588"/>
    <w:bookmarkStart w:name="z631" w:id="589"/>
    <w:p>
      <w:pPr>
        <w:spacing w:after="0"/>
        <w:ind w:left="0"/>
        <w:jc w:val="both"/>
      </w:pPr>
      <w:r>
        <w:rPr>
          <w:rFonts w:ascii="Times New Roman"/>
          <w:b w:val="false"/>
          <w:i w:val="false"/>
          <w:color w:val="000000"/>
          <w:sz w:val="28"/>
        </w:rPr>
        <w:t xml:space="preserve">
       USD KZ26549A1840R6005380 </w:t>
      </w:r>
    </w:p>
    <w:bookmarkEnd w:id="589"/>
    <w:bookmarkStart w:name="z632" w:id="590"/>
    <w:p>
      <w:pPr>
        <w:spacing w:after="0"/>
        <w:ind w:left="0"/>
        <w:jc w:val="both"/>
      </w:pPr>
      <w:r>
        <w:rPr>
          <w:rFonts w:ascii="Times New Roman"/>
          <w:b w:val="false"/>
          <w:i w:val="false"/>
          <w:color w:val="000000"/>
          <w:sz w:val="28"/>
        </w:rPr>
        <w:t>
      БИК SENIKZKA</w:t>
      </w:r>
    </w:p>
    <w:bookmarkEnd w:id="590"/>
    <w:bookmarkStart w:name="z633" w:id="591"/>
    <w:p>
      <w:pPr>
        <w:spacing w:after="0"/>
        <w:ind w:left="0"/>
        <w:jc w:val="both"/>
      </w:pPr>
      <w:r>
        <w:rPr>
          <w:rFonts w:ascii="Times New Roman"/>
          <w:b w:val="false"/>
          <w:i w:val="false"/>
          <w:color w:val="000000"/>
          <w:sz w:val="28"/>
        </w:rPr>
        <w:t>
      Correspondent account: KZ249260001000861001</w:t>
      </w:r>
    </w:p>
    <w:bookmarkEnd w:id="591"/>
    <w:bookmarkStart w:name="z634" w:id="592"/>
    <w:p>
      <w:pPr>
        <w:spacing w:after="0"/>
        <w:ind w:left="0"/>
        <w:jc w:val="both"/>
      </w:pPr>
      <w:r>
        <w:rPr>
          <w:rFonts w:ascii="Times New Roman"/>
          <w:b w:val="false"/>
          <w:i w:val="false"/>
          <w:color w:val="000000"/>
          <w:sz w:val="28"/>
        </w:rPr>
        <w:t>
      Correspondent Bank: JSC KAZKOMMERTSBANK, ALMATY, KAZAKHSTAN</w:t>
      </w:r>
    </w:p>
    <w:bookmarkEnd w:id="592"/>
    <w:bookmarkStart w:name="z635" w:id="593"/>
    <w:p>
      <w:pPr>
        <w:spacing w:after="0"/>
        <w:ind w:left="0"/>
        <w:jc w:val="both"/>
      </w:pPr>
      <w:r>
        <w:rPr>
          <w:rFonts w:ascii="Times New Roman"/>
          <w:b w:val="false"/>
          <w:i w:val="false"/>
          <w:color w:val="000000"/>
          <w:sz w:val="28"/>
        </w:rPr>
        <w:t xml:space="preserve">
      SWIFT BIC: KZKOKZKX </w:t>
      </w:r>
    </w:p>
    <w:bookmarkEnd w:id="593"/>
    <w:bookmarkStart w:name="z636" w:id="594"/>
    <w:p>
      <w:pPr>
        <w:spacing w:after="0"/>
        <w:ind w:left="0"/>
        <w:jc w:val="both"/>
      </w:pPr>
      <w:r>
        <w:rPr>
          <w:rFonts w:ascii="Times New Roman"/>
          <w:b w:val="false"/>
          <w:i w:val="false"/>
          <w:color w:val="000000"/>
          <w:sz w:val="28"/>
        </w:rPr>
        <w:t>
      EUR</w:t>
      </w:r>
    </w:p>
    <w:bookmarkEnd w:id="594"/>
    <w:bookmarkStart w:name="z637" w:id="595"/>
    <w:p>
      <w:pPr>
        <w:spacing w:after="0"/>
        <w:ind w:left="0"/>
        <w:jc w:val="both"/>
      </w:pPr>
      <w:r>
        <w:rPr>
          <w:rFonts w:ascii="Times New Roman"/>
          <w:b w:val="false"/>
          <w:i w:val="false"/>
          <w:color w:val="000000"/>
          <w:sz w:val="28"/>
        </w:rPr>
        <w:t>
      Halyk Bank of Kazakstan</w:t>
      </w:r>
    </w:p>
    <w:bookmarkEnd w:id="595"/>
    <w:bookmarkStart w:name="z638" w:id="596"/>
    <w:p>
      <w:pPr>
        <w:spacing w:after="0"/>
        <w:ind w:left="0"/>
        <w:jc w:val="both"/>
      </w:pPr>
      <w:r>
        <w:rPr>
          <w:rFonts w:ascii="Times New Roman"/>
          <w:b w:val="false"/>
          <w:i w:val="false"/>
          <w:color w:val="000000"/>
          <w:sz w:val="28"/>
        </w:rPr>
        <w:t>
      EUR KZ866010131000118678</w:t>
      </w:r>
    </w:p>
    <w:bookmarkEnd w:id="596"/>
    <w:bookmarkStart w:name="z639" w:id="597"/>
    <w:p>
      <w:pPr>
        <w:spacing w:after="0"/>
        <w:ind w:left="0"/>
        <w:jc w:val="both"/>
      </w:pPr>
      <w:r>
        <w:rPr>
          <w:rFonts w:ascii="Times New Roman"/>
          <w:b w:val="false"/>
          <w:i w:val="false"/>
          <w:color w:val="000000"/>
          <w:sz w:val="28"/>
        </w:rPr>
        <w:t>
      БИК HSBKKZKX</w:t>
      </w:r>
    </w:p>
    <w:bookmarkEnd w:id="597"/>
    <w:bookmarkStart w:name="z640" w:id="598"/>
    <w:p>
      <w:pPr>
        <w:spacing w:after="0"/>
        <w:ind w:left="0"/>
        <w:jc w:val="both"/>
      </w:pPr>
      <w:r>
        <w:rPr>
          <w:rFonts w:ascii="Times New Roman"/>
          <w:b w:val="false"/>
          <w:i w:val="false"/>
          <w:color w:val="000000"/>
          <w:sz w:val="28"/>
        </w:rPr>
        <w:t xml:space="preserve">
      Correspondent account: 100 94721761000 </w:t>
      </w:r>
    </w:p>
    <w:bookmarkEnd w:id="598"/>
    <w:bookmarkStart w:name="z641" w:id="599"/>
    <w:p>
      <w:pPr>
        <w:spacing w:after="0"/>
        <w:ind w:left="0"/>
        <w:jc w:val="both"/>
      </w:pPr>
      <w:r>
        <w:rPr>
          <w:rFonts w:ascii="Times New Roman"/>
          <w:b w:val="false"/>
          <w:i w:val="false"/>
          <w:color w:val="000000"/>
          <w:sz w:val="28"/>
        </w:rPr>
        <w:t>
      Correspondent Bank: DEUTSCHE BANK AG</w:t>
      </w:r>
    </w:p>
    <w:bookmarkEnd w:id="599"/>
    <w:bookmarkStart w:name="z642" w:id="600"/>
    <w:p>
      <w:pPr>
        <w:spacing w:after="0"/>
        <w:ind w:left="0"/>
        <w:jc w:val="both"/>
      </w:pPr>
      <w:r>
        <w:rPr>
          <w:rFonts w:ascii="Times New Roman"/>
          <w:b w:val="false"/>
          <w:i w:val="false"/>
          <w:color w:val="000000"/>
          <w:sz w:val="28"/>
        </w:rPr>
        <w:t>
      FRANKFURT AM MAIN</w:t>
      </w:r>
    </w:p>
    <w:bookmarkEnd w:id="600"/>
    <w:bookmarkStart w:name="z643" w:id="601"/>
    <w:p>
      <w:pPr>
        <w:spacing w:after="0"/>
        <w:ind w:left="0"/>
        <w:jc w:val="both"/>
      </w:pPr>
      <w:r>
        <w:rPr>
          <w:rFonts w:ascii="Times New Roman"/>
          <w:b w:val="false"/>
          <w:i w:val="false"/>
          <w:color w:val="000000"/>
          <w:sz w:val="28"/>
        </w:rPr>
        <w:t>
      DE</w:t>
      </w:r>
    </w:p>
    <w:bookmarkEnd w:id="601"/>
    <w:bookmarkStart w:name="z644" w:id="602"/>
    <w:p>
      <w:pPr>
        <w:spacing w:after="0"/>
        <w:ind w:left="0"/>
        <w:jc w:val="both"/>
      </w:pPr>
      <w:r>
        <w:rPr>
          <w:rFonts w:ascii="Times New Roman"/>
          <w:b w:val="false"/>
          <w:i w:val="false"/>
          <w:color w:val="000000"/>
          <w:sz w:val="28"/>
        </w:rPr>
        <w:t>
      SWIFT BIC: DEUTDEFFXXX</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r>
              <w:br/>
            </w:r>
            <w:r>
              <w:rPr>
                <w:rFonts w:ascii="Times New Roman"/>
                <w:b w:val="false"/>
                <w:i w:val="false"/>
                <w:color w:val="000000"/>
                <w:sz w:val="20"/>
              </w:rPr>
              <w:t>Форма</w:t>
            </w:r>
          </w:p>
        </w:tc>
      </w:tr>
    </w:tbl>
    <w:bookmarkStart w:name="z646" w:id="60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проведение экспертизы лекарственного средства для государственной регистрации, перерегистрации или внесении изменений в регистрационное досье лекарственного средства в Республике Казахстан</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269"/>
        <w:gridCol w:w="245"/>
        <w:gridCol w:w="3"/>
        <w:gridCol w:w="692"/>
        <w:gridCol w:w="708"/>
        <w:gridCol w:w="1158"/>
        <w:gridCol w:w="662"/>
        <w:gridCol w:w="662"/>
        <w:gridCol w:w="662"/>
        <w:gridCol w:w="662"/>
        <w:gridCol w:w="1578"/>
        <w:gridCol w:w="427"/>
        <w:gridCol w:w="431"/>
        <w:gridCol w:w="1325"/>
        <w:gridCol w:w="1127"/>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4"/>
          <w:p>
            <w:pPr>
              <w:spacing w:after="20"/>
              <w:ind w:left="20"/>
              <w:jc w:val="both"/>
            </w:pPr>
            <w:r>
              <w:rPr>
                <w:rFonts w:ascii="Times New Roman"/>
                <w:b w:val="false"/>
                <w:i w:val="false"/>
                <w:color w:val="000000"/>
                <w:sz w:val="20"/>
              </w:rPr>
              <w:t>
1.</w:t>
            </w:r>
          </w:p>
          <w:bookmarkEnd w:id="60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5"/>
          <w:p>
            <w:pPr>
              <w:spacing w:after="20"/>
              <w:ind w:left="20"/>
              <w:jc w:val="both"/>
            </w:pPr>
            <w:r>
              <w:rPr>
                <w:rFonts w:ascii="Times New Roman"/>
                <w:b w:val="false"/>
                <w:i w:val="false"/>
                <w:color w:val="000000"/>
                <w:sz w:val="20"/>
              </w:rPr>
              <w:t>
2.</w:t>
            </w:r>
          </w:p>
          <w:bookmarkEnd w:id="60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регистрационное досье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6"/>
          <w:p>
            <w:pPr>
              <w:spacing w:after="20"/>
              <w:ind w:left="20"/>
              <w:jc w:val="both"/>
            </w:pPr>
            <w:r>
              <w:rPr>
                <w:rFonts w:ascii="Times New Roman"/>
                <w:b w:val="false"/>
                <w:i w:val="false"/>
                <w:color w:val="000000"/>
                <w:sz w:val="20"/>
              </w:rPr>
              <w:t>
3.</w:t>
            </w:r>
          </w:p>
          <w:bookmarkEnd w:id="60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ускоренной процедуры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ускоренной процедуры</w:t>
            </w:r>
            <w:r>
              <w:br/>
            </w:r>
            <w:r>
              <w:rPr>
                <w:rFonts w:ascii="Times New Roman"/>
                <w:b w:val="false"/>
                <w:i w:val="false"/>
                <w:color w:val="000000"/>
                <w:sz w:val="20"/>
              </w:rPr>
              <w:t>
Ускорение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 письма и дата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7"/>
          <w:p>
            <w:pPr>
              <w:spacing w:after="20"/>
              <w:ind w:left="20"/>
              <w:jc w:val="both"/>
            </w:pPr>
            <w:r>
              <w:rPr>
                <w:rFonts w:ascii="Times New Roman"/>
                <w:b w:val="false"/>
                <w:i w:val="false"/>
                <w:color w:val="000000"/>
                <w:sz w:val="20"/>
              </w:rPr>
              <w:t>
4.</w:t>
            </w:r>
          </w:p>
          <w:bookmarkEnd w:id="60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8"/>
          <w:p>
            <w:pPr>
              <w:spacing w:after="20"/>
              <w:ind w:left="20"/>
              <w:jc w:val="both"/>
            </w:pPr>
            <w:r>
              <w:rPr>
                <w:rFonts w:ascii="Times New Roman"/>
                <w:b w:val="false"/>
                <w:i w:val="false"/>
                <w:color w:val="000000"/>
                <w:sz w:val="20"/>
              </w:rPr>
              <w:t>
5.</w:t>
            </w:r>
          </w:p>
          <w:bookmarkEnd w:id="60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9"/>
          <w:p>
            <w:pPr>
              <w:spacing w:after="20"/>
              <w:ind w:left="20"/>
              <w:jc w:val="both"/>
            </w:pPr>
            <w:r>
              <w:rPr>
                <w:rFonts w:ascii="Times New Roman"/>
                <w:b w:val="false"/>
                <w:i w:val="false"/>
                <w:color w:val="000000"/>
                <w:sz w:val="20"/>
              </w:rPr>
              <w:t>
6.</w:t>
            </w:r>
          </w:p>
          <w:bookmarkEnd w:id="60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(МНН)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0"/>
          <w:p>
            <w:pPr>
              <w:spacing w:after="20"/>
              <w:ind w:left="20"/>
              <w:jc w:val="both"/>
            </w:pPr>
            <w:r>
              <w:rPr>
                <w:rFonts w:ascii="Times New Roman"/>
                <w:b w:val="false"/>
                <w:i w:val="false"/>
                <w:color w:val="000000"/>
                <w:sz w:val="20"/>
              </w:rPr>
              <w:t>
7.</w:t>
            </w:r>
          </w:p>
          <w:bookmarkEnd w:id="6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1"/>
          <w:p>
            <w:pPr>
              <w:spacing w:after="20"/>
              <w:ind w:left="20"/>
              <w:jc w:val="both"/>
            </w:pPr>
            <w:r>
              <w:rPr>
                <w:rFonts w:ascii="Times New Roman"/>
                <w:b w:val="false"/>
                <w:i w:val="false"/>
                <w:color w:val="000000"/>
                <w:sz w:val="20"/>
              </w:rPr>
              <w:t>
8.</w:t>
            </w:r>
          </w:p>
          <w:bookmarkEnd w:id="6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2"/>
          <w:p>
            <w:pPr>
              <w:spacing w:after="20"/>
              <w:ind w:left="20"/>
              <w:jc w:val="both"/>
            </w:pPr>
            <w:r>
              <w:rPr>
                <w:rFonts w:ascii="Times New Roman"/>
                <w:b w:val="false"/>
                <w:i w:val="false"/>
                <w:color w:val="000000"/>
                <w:sz w:val="20"/>
              </w:rPr>
              <w:t>
9.</w:t>
            </w:r>
          </w:p>
          <w:bookmarkEnd w:id="61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 (АТХ)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3"/>
          <w:p>
            <w:pPr>
              <w:spacing w:after="20"/>
              <w:ind w:left="20"/>
              <w:jc w:val="both"/>
            </w:pPr>
            <w:r>
              <w:rPr>
                <w:rFonts w:ascii="Times New Roman"/>
                <w:b w:val="false"/>
                <w:i w:val="false"/>
                <w:color w:val="000000"/>
                <w:sz w:val="20"/>
              </w:rPr>
              <w:t>
10</w:t>
            </w:r>
          </w:p>
          <w:bookmarkEnd w:id="61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w:t>
            </w:r>
            <w:r>
              <w:br/>
            </w:r>
            <w:r>
              <w:rPr>
                <w:rFonts w:ascii="Times New Roman"/>
                <w:b w:val="false"/>
                <w:i w:val="false"/>
                <w:color w:val="000000"/>
                <w:sz w:val="20"/>
              </w:rPr>
              <w:t xml:space="preserve">
(заполняется для соответствующего лекарственного препарата)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4"/>
          <w:p>
            <w:pPr>
              <w:spacing w:after="20"/>
              <w:ind w:left="20"/>
              <w:jc w:val="both"/>
            </w:pPr>
            <w:r>
              <w:rPr>
                <w:rFonts w:ascii="Times New Roman"/>
                <w:b w:val="false"/>
                <w:i w:val="false"/>
                <w:color w:val="000000"/>
                <w:sz w:val="20"/>
              </w:rPr>
              <w:t>
1)</w:t>
            </w:r>
          </w:p>
          <w:bookmarkEnd w:id="61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ОРИГИНАЛЬНЫЙ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Однокомпонентный</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Многокомпонентный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лекарственный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Новая активная фармацевтическая субстанция (далее - АФС)</w:t>
            </w:r>
            <w:r>
              <w:br/>
            </w: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w:t>
            </w:r>
            <w:r>
              <w:rPr>
                <w:rFonts w:ascii="Times New Roman"/>
                <w:b w:val="false"/>
                <w:i/>
                <w:color w:val="000000"/>
                <w:sz w:val="20"/>
              </w:rPr>
              <w:t>Сведения об АФС в реестре отсутствуют</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5"/>
          <w:p>
            <w:pPr>
              <w:spacing w:after="20"/>
              <w:ind w:left="20"/>
              <w:jc w:val="both"/>
            </w:pPr>
            <w:r>
              <w:rPr>
                <w:rFonts w:ascii="Times New Roman"/>
                <w:b w:val="false"/>
                <w:i w:val="false"/>
                <w:color w:val="000000"/>
                <w:sz w:val="20"/>
              </w:rPr>
              <w:t>
2)</w:t>
            </w:r>
          </w:p>
          <w:bookmarkEnd w:id="61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ВОСПРОИЗВЕДЕННЫЙ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Однокомпонентный</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Многокомпонентный</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который использовался в исследованиях эквивалентности (если таковые проводились):</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6"/>
          <w:p>
            <w:pPr>
              <w:spacing w:after="20"/>
              <w:ind w:left="20"/>
              <w:jc w:val="both"/>
            </w:pPr>
            <w:r>
              <w:rPr>
                <w:rFonts w:ascii="Times New Roman"/>
                <w:b w:val="false"/>
                <w:i w:val="false"/>
                <w:color w:val="000000"/>
                <w:sz w:val="20"/>
              </w:rPr>
              <w:t>
3)</w:t>
            </w:r>
          </w:p>
          <w:bookmarkEnd w:id="61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БИОПОДОБНЫЙ ЛЕКАРСТВЕННЫЙ ПРЕПАРАТ (БИОАНАЛОГ)</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исходном материале;</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производственном процессе;</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показания к применению;</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лекарственной форме;</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дозировка;</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(количественные изменения АФС);</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способ введения;</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отличия</w:t>
            </w:r>
            <w:r>
              <w:br/>
            </w:r>
            <w:r>
              <w:rPr>
                <w:rFonts w:ascii="Times New Roman"/>
                <w:b w:val="false"/>
                <w:i w:val="false"/>
                <w:color w:val="000000"/>
                <w:sz w:val="20"/>
              </w:rPr>
              <w:t>
___________________________________</w:t>
            </w:r>
            <w:r>
              <w:br/>
            </w:r>
            <w:r>
              <w:rPr>
                <w:rFonts w:ascii="Times New Roman"/>
                <w:b w:val="false"/>
                <w:i w:val="false"/>
                <w:color w:val="000000"/>
                <w:sz w:val="20"/>
              </w:rPr>
              <w:t>_____________________________________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7"/>
          <w:p>
            <w:pPr>
              <w:spacing w:after="20"/>
              <w:ind w:left="20"/>
              <w:jc w:val="both"/>
            </w:pPr>
            <w:r>
              <w:rPr>
                <w:rFonts w:ascii="Times New Roman"/>
                <w:b w:val="false"/>
                <w:i w:val="false"/>
                <w:color w:val="000000"/>
                <w:sz w:val="20"/>
              </w:rPr>
              <w:t>
4)</w:t>
            </w:r>
          </w:p>
          <w:bookmarkEnd w:id="61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i w:val="false"/>
                <w:color w:val="000000"/>
                <w:sz w:val="20"/>
              </w:rPr>
              <w:t>ГИБРИДНЫЙ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Однокомпонентный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Многокомпонентный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изменения активной фармацевтической субстанции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другая лекарственная форма;</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другая(ие) дозировка(и)</w:t>
            </w:r>
            <w:r>
              <w:br/>
            </w:r>
            <w:r>
              <w:rPr>
                <w:rFonts w:ascii="Times New Roman"/>
                <w:b w:val="false"/>
                <w:i w:val="false"/>
                <w:color w:val="000000"/>
                <w:sz w:val="20"/>
              </w:rPr>
              <w:t xml:space="preserve"> (количественные изменения АФС);</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другой способ(ы) введения;</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фармакокинетика (включая</w:t>
            </w:r>
            <w:r>
              <w:br/>
            </w:r>
            <w:r>
              <w:rPr>
                <w:rFonts w:ascii="Times New Roman"/>
                <w:b w:val="false"/>
                <w:i w:val="false"/>
                <w:color w:val="000000"/>
                <w:sz w:val="20"/>
              </w:rPr>
              <w:t xml:space="preserve"> другую биодоступность);</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другое показание к применению;</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другие отличия</w:t>
            </w:r>
            <w:r>
              <w:br/>
            </w:r>
            <w:r>
              <w:rPr>
                <w:rFonts w:ascii="Times New Roman"/>
                <w:b w:val="false"/>
                <w:i w:val="false"/>
                <w:color w:val="000000"/>
                <w:sz w:val="20"/>
              </w:rPr>
              <w:t>
____________________________________</w:t>
            </w:r>
            <w:r>
              <w:br/>
            </w:r>
            <w:r>
              <w:rPr>
                <w:rFonts w:ascii="Times New Roman"/>
                <w:b w:val="false"/>
                <w:i w:val="false"/>
                <w:color w:val="000000"/>
                <w:sz w:val="20"/>
              </w:rPr>
              <w:t>_____________________________________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8"/>
          <w:p>
            <w:pPr>
              <w:spacing w:after="20"/>
              <w:ind w:left="20"/>
              <w:jc w:val="both"/>
            </w:pPr>
            <w:r>
              <w:rPr>
                <w:rFonts w:ascii="Times New Roman"/>
                <w:b w:val="false"/>
                <w:i w:val="false"/>
                <w:color w:val="000000"/>
                <w:sz w:val="20"/>
              </w:rPr>
              <w:t>
5)</w:t>
            </w:r>
          </w:p>
          <w:bookmarkEnd w:id="618"/>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i w:val="false"/>
                <w:color w:val="000000"/>
                <w:sz w:val="20"/>
              </w:rPr>
              <w:t>КОМБИНИРОВАННЫЙ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известная комбинация</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новая комбинация</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9"/>
          <w:p>
            <w:pPr>
              <w:spacing w:after="20"/>
              <w:ind w:left="20"/>
              <w:jc w:val="both"/>
            </w:pPr>
            <w:r>
              <w:rPr>
                <w:rFonts w:ascii="Times New Roman"/>
                <w:b w:val="false"/>
                <w:i w:val="false"/>
                <w:color w:val="000000"/>
                <w:sz w:val="20"/>
              </w:rPr>
              <w:t>
6)</w:t>
            </w:r>
          </w:p>
          <w:bookmarkEnd w:id="61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Лекарственный препарат с хорошо изученным медицинским применением</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20"/>
          <w:p>
            <w:pPr>
              <w:spacing w:after="20"/>
              <w:ind w:left="20"/>
              <w:jc w:val="both"/>
            </w:pPr>
            <w:r>
              <w:rPr>
                <w:rFonts w:ascii="Times New Roman"/>
                <w:b w:val="false"/>
                <w:i w:val="false"/>
                <w:color w:val="000000"/>
                <w:sz w:val="20"/>
              </w:rPr>
              <w:t>
7)</w:t>
            </w:r>
          </w:p>
          <w:bookmarkEnd w:id="620"/>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i w:val="false"/>
                <w:color w:val="000000"/>
                <w:sz w:val="20"/>
              </w:rPr>
              <w:t>Радиофармацевтический лекарственный препарат или прекурсор</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радиофармацевтический набор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прекурсор радионуклида</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источний радионуклида (первичный и вторичный)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21"/>
          <w:p>
            <w:pPr>
              <w:spacing w:after="20"/>
              <w:ind w:left="20"/>
              <w:jc w:val="both"/>
            </w:pPr>
            <w:r>
              <w:rPr>
                <w:rFonts w:ascii="Times New Roman"/>
                <w:b w:val="false"/>
                <w:i w:val="false"/>
                <w:color w:val="000000"/>
                <w:sz w:val="20"/>
              </w:rPr>
              <w:t>
8)</w:t>
            </w:r>
          </w:p>
          <w:bookmarkEnd w:id="621"/>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i w:val="false"/>
                <w:color w:val="000000"/>
                <w:sz w:val="20"/>
              </w:rPr>
              <w:t>Растительный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иных Фармакопеях)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22"/>
          <w:p>
            <w:pPr>
              <w:spacing w:after="20"/>
              <w:ind w:left="20"/>
              <w:jc w:val="both"/>
            </w:pPr>
            <w:r>
              <w:rPr>
                <w:rFonts w:ascii="Times New Roman"/>
                <w:b w:val="false"/>
                <w:i w:val="false"/>
                <w:color w:val="000000"/>
                <w:sz w:val="20"/>
              </w:rPr>
              <w:t>
9)</w:t>
            </w:r>
          </w:p>
          <w:bookmarkEnd w:id="622"/>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ОРФАННЫЙ ЛЕКАРСТВЕННЫЙ ПРЕПАРАТ</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 или в других странах</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 процессе рассмотрения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присвоившее данному лекарственному препарату статус орфанного лекарственного препарата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присвоение статуса отозвано: дата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документа, подтверждающего присвоение лекарственному препарату статуса орфанного препарата (при наличии)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3"/>
          <w:p>
            <w:pPr>
              <w:spacing w:after="20"/>
              <w:ind w:left="20"/>
              <w:jc w:val="both"/>
            </w:pPr>
            <w:r>
              <w:rPr>
                <w:rFonts w:ascii="Times New Roman"/>
                <w:b w:val="false"/>
                <w:i w:val="false"/>
                <w:color w:val="000000"/>
                <w:sz w:val="20"/>
              </w:rPr>
              <w:t>
10)</w:t>
            </w:r>
          </w:p>
          <w:bookmarkEnd w:id="62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i w:val="false"/>
                <w:color w:val="000000"/>
                <w:sz w:val="20"/>
              </w:rPr>
              <w:t>ИЗМЕНЕНИЯ, КОТОРЫЕ ТРЕБУЮТ НОВОЙ РЕГИСТРАЦИИ</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Отметить необходимое:</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Изменения активных фармацевтических субстанций, которые не расцениваются как новая АФС:</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замена химической АФС другой солью/эфиром/комплексом/производным с той же самой активной функциональной частью молекулы действующего вещества, отвечающей за терапевтический эффект, при отсутствии значимых различий в эффективности/безопасности;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замена другим изомером, иной смесью изомеров, смесью отдельных изомеров (например, рацемата на единственный энантиомер) при отсутствии значимых различий в эффективности/безопасности;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замена биологической АФС на другую с несколько измененной молекулярной структурой при отсутствии существенных различий по эффективности и (или) безопасности, за исключением изменений АФС сезонной, препандемической или пандемической вакцины для профилактики гриппа человека;</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модификации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эффективности/безопасности;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новый лиганд или связывающий механизм радиофармацевтического препарата при отсутствии значимых различий в эффективности/безопасности;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экстрагента (растворителя)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эффективности/безопасности.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Изменения дозировки, лекарственной формы и способа применения:</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биодоступности;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фармакокинетики;</w:t>
            </w:r>
            <w:r>
              <w:br/>
            </w:r>
            <w:r>
              <w:rPr>
                <w:rFonts w:ascii="Times New Roman"/>
                <w:b w:val="false"/>
                <w:i w:val="false"/>
                <w:color w:val="000000"/>
                <w:sz w:val="20"/>
              </w:rPr>
              <w:t xml:space="preserve">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изменение или добавление новой дозировки/активности;</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или добавление новой лекарственной формы;</w:t>
            </w:r>
            <w:r>
              <w:br/>
            </w:r>
            <w:r>
              <w:rPr>
                <w:rFonts w:ascii="Times New Roman"/>
                <w:b w:val="false"/>
                <w:i w:val="false"/>
                <w:color w:val="000000"/>
                <w:sz w:val="20"/>
              </w:rPr>
              <w:t>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изменение или добавление нового пути введения.</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24"/>
          <w:p>
            <w:pPr>
              <w:spacing w:after="20"/>
              <w:ind w:left="20"/>
              <w:jc w:val="both"/>
            </w:pPr>
            <w:r>
              <w:rPr>
                <w:rFonts w:ascii="Times New Roman"/>
                <w:b w:val="false"/>
                <w:i w:val="false"/>
                <w:color w:val="000000"/>
                <w:sz w:val="20"/>
              </w:rPr>
              <w:t>
11.</w:t>
            </w:r>
          </w:p>
          <w:bookmarkEnd w:id="6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отпуска в стране заявителя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w:t>
            </w:r>
            <w:r>
              <w:br/>
            </w:r>
            <w:r>
              <w:rPr>
                <w:rFonts w:ascii="Times New Roman"/>
                <w:b w:val="false"/>
                <w:i w:val="false"/>
                <w:color w:val="000000"/>
                <w:sz w:val="20"/>
              </w:rPr>
              <w:t>Без рецепта врача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25"/>
          <w:p>
            <w:pPr>
              <w:spacing w:after="20"/>
              <w:ind w:left="20"/>
              <w:jc w:val="both"/>
            </w:pPr>
            <w:r>
              <w:rPr>
                <w:rFonts w:ascii="Times New Roman"/>
                <w:b w:val="false"/>
                <w:i w:val="false"/>
                <w:color w:val="000000"/>
                <w:sz w:val="20"/>
              </w:rPr>
              <w:t>
12.</w:t>
            </w:r>
          </w:p>
          <w:bookmarkEnd w:id="6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Способы введения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26"/>
          <w:p>
            <w:pPr>
              <w:spacing w:after="20"/>
              <w:ind w:left="20"/>
              <w:jc w:val="both"/>
            </w:pPr>
            <w:r>
              <w:rPr>
                <w:rFonts w:ascii="Times New Roman"/>
                <w:b w:val="false"/>
                <w:i w:val="false"/>
                <w:color w:val="000000"/>
                <w:sz w:val="20"/>
              </w:rPr>
              <w:t>
13.</w:t>
            </w:r>
          </w:p>
          <w:bookmarkEnd w:id="6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устройствам ввода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27"/>
          <w:p>
            <w:pPr>
              <w:spacing w:after="20"/>
              <w:ind w:left="20"/>
              <w:jc w:val="both"/>
            </w:pPr>
            <w:r>
              <w:rPr>
                <w:rFonts w:ascii="Times New Roman"/>
                <w:b w:val="false"/>
                <w:i w:val="false"/>
                <w:color w:val="000000"/>
                <w:sz w:val="20"/>
              </w:rPr>
              <w:t>
14.</w:t>
            </w:r>
          </w:p>
          <w:bookmarkEnd w:id="62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28"/>
          <w:p>
            <w:pPr>
              <w:spacing w:after="20"/>
              <w:ind w:left="20"/>
              <w:jc w:val="both"/>
            </w:pPr>
            <w:r>
              <w:rPr>
                <w:rFonts w:ascii="Times New Roman"/>
                <w:b w:val="false"/>
                <w:i w:val="false"/>
                <w:color w:val="000000"/>
                <w:sz w:val="20"/>
              </w:rPr>
              <w:t>
№</w:t>
            </w:r>
          </w:p>
          <w:bookmarkEnd w:id="6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29"/>
          <w:p>
            <w:pPr>
              <w:spacing w:after="20"/>
              <w:ind w:left="20"/>
              <w:jc w:val="both"/>
            </w:pPr>
            <w:r>
              <w:rPr>
                <w:rFonts w:ascii="Times New Roman"/>
                <w:b w:val="false"/>
                <w:i w:val="false"/>
                <w:color w:val="000000"/>
                <w:sz w:val="20"/>
              </w:rPr>
              <w:t>
1.</w:t>
            </w:r>
          </w:p>
          <w:bookmarkEnd w:id="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30"/>
          <w:p>
            <w:pPr>
              <w:spacing w:after="20"/>
              <w:ind w:left="20"/>
              <w:jc w:val="both"/>
            </w:pPr>
            <w:r>
              <w:rPr>
                <w:rFonts w:ascii="Times New Roman"/>
                <w:b w:val="false"/>
                <w:i w:val="false"/>
                <w:color w:val="000000"/>
                <w:sz w:val="20"/>
              </w:rPr>
              <w:t>
2.</w:t>
            </w:r>
          </w:p>
          <w:bookmarkEnd w:id="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1"/>
          <w:p>
            <w:pPr>
              <w:spacing w:after="20"/>
              <w:ind w:left="20"/>
              <w:jc w:val="both"/>
            </w:pPr>
            <w:r>
              <w:rPr>
                <w:rFonts w:ascii="Times New Roman"/>
                <w:b w:val="false"/>
                <w:i w:val="false"/>
                <w:color w:val="000000"/>
                <w:sz w:val="20"/>
              </w:rPr>
              <w:t>
...</w:t>
            </w:r>
          </w:p>
          <w:bookmarkEnd w:id="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2"/>
          <w:p>
            <w:pPr>
              <w:spacing w:after="20"/>
              <w:ind w:left="20"/>
              <w:jc w:val="both"/>
            </w:pPr>
            <w:r>
              <w:rPr>
                <w:rFonts w:ascii="Times New Roman"/>
                <w:b w:val="false"/>
                <w:i w:val="false"/>
                <w:color w:val="000000"/>
                <w:sz w:val="20"/>
              </w:rPr>
              <w:t>
3</w:t>
            </w:r>
          </w:p>
          <w:bookmarkEnd w:id="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w:t>
            </w:r>
            <w:r>
              <w:br/>
            </w:r>
            <w:r>
              <w:rPr>
                <w:rFonts w:ascii="Times New Roman"/>
                <w:b w:val="false"/>
                <w:i w:val="false"/>
                <w:color w:val="000000"/>
                <w:sz w:val="20"/>
              </w:rPr>
              <w:t>
(GTIN)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дозировки/концентрации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3"/>
          <w:p>
            <w:pPr>
              <w:spacing w:after="20"/>
              <w:ind w:left="20"/>
              <w:jc w:val="both"/>
            </w:pPr>
            <w:r>
              <w:rPr>
                <w:rFonts w:ascii="Times New Roman"/>
                <w:b w:val="false"/>
                <w:i w:val="false"/>
                <w:color w:val="000000"/>
                <w:sz w:val="20"/>
              </w:rPr>
              <w:t>
15.</w:t>
            </w:r>
          </w:p>
          <w:bookmarkEnd w:id="63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4"/>
          <w:p>
            <w:pPr>
              <w:spacing w:after="20"/>
              <w:ind w:left="20"/>
              <w:jc w:val="both"/>
            </w:pPr>
            <w:r>
              <w:rPr>
                <w:rFonts w:ascii="Times New Roman"/>
                <w:b w:val="false"/>
                <w:i w:val="false"/>
                <w:color w:val="000000"/>
                <w:sz w:val="20"/>
              </w:rPr>
              <w:t>
№</w:t>
            </w:r>
          </w:p>
          <w:bookmarkEnd w:id="634"/>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5"/>
          <w:p>
            <w:pPr>
              <w:spacing w:after="20"/>
              <w:ind w:left="20"/>
              <w:jc w:val="both"/>
            </w:pPr>
            <w:r>
              <w:rPr>
                <w:rFonts w:ascii="Times New Roman"/>
                <w:b w:val="false"/>
                <w:i w:val="false"/>
                <w:color w:val="000000"/>
                <w:sz w:val="20"/>
              </w:rPr>
              <w:t>
1.</w:t>
            </w:r>
          </w:p>
          <w:bookmarkEnd w:id="635"/>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III таб.</w:t>
            </w:r>
            <w:r>
              <w:br/>
            </w:r>
            <w:r>
              <w:rPr>
                <w:rFonts w:ascii="Times New Roman"/>
                <w:b w:val="false"/>
                <w:i w:val="false"/>
                <w:color w:val="000000"/>
                <w:sz w:val="20"/>
              </w:rPr>
              <w:t>IV 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w:t>
            </w:r>
            <w:r>
              <w:br/>
            </w:r>
            <w:r>
              <w:rPr>
                <w:rFonts w:ascii="Times New Roman"/>
                <w:b w:val="false"/>
                <w:i w:val="false"/>
                <w:color w:val="000000"/>
                <w:sz w:val="20"/>
              </w:rPr>
              <w:t>2 список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6"/>
          <w:p>
            <w:pPr>
              <w:spacing w:after="20"/>
              <w:ind w:left="20"/>
              <w:jc w:val="both"/>
            </w:pPr>
            <w:r>
              <w:rPr>
                <w:rFonts w:ascii="Times New Roman"/>
                <w:b w:val="false"/>
                <w:i w:val="false"/>
                <w:color w:val="000000"/>
                <w:sz w:val="20"/>
              </w:rPr>
              <w:t>
2.</w:t>
            </w:r>
          </w:p>
          <w:bookmarkEnd w:id="636"/>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7"/>
          <w:p>
            <w:pPr>
              <w:spacing w:after="20"/>
              <w:ind w:left="20"/>
              <w:jc w:val="both"/>
            </w:pPr>
            <w:r>
              <w:rPr>
                <w:rFonts w:ascii="Times New Roman"/>
                <w:b w:val="false"/>
                <w:i w:val="false"/>
                <w:color w:val="000000"/>
                <w:sz w:val="20"/>
              </w:rPr>
              <w:t>
...</w:t>
            </w:r>
          </w:p>
          <w:bookmarkEnd w:id="637"/>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актив</w:t>
            </w:r>
            <w:r>
              <w:rPr>
                <w:rFonts w:ascii="Times New Roman"/>
                <w:b/>
                <w:i w:val="false"/>
                <w:color w:val="000000"/>
                <w:sz w:val="20"/>
              </w:rPr>
              <w:t>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38"/>
          <w:p>
            <w:pPr>
              <w:spacing w:after="20"/>
              <w:ind w:left="20"/>
              <w:jc w:val="both"/>
            </w:pPr>
            <w:r>
              <w:rPr>
                <w:rFonts w:ascii="Times New Roman"/>
                <w:b w:val="false"/>
                <w:i w:val="false"/>
                <w:color w:val="000000"/>
                <w:sz w:val="20"/>
              </w:rPr>
              <w:t>
17.</w:t>
            </w:r>
          </w:p>
          <w:bookmarkEnd w:id="6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39"/>
          <w:p>
            <w:pPr>
              <w:spacing w:after="20"/>
              <w:ind w:left="20"/>
              <w:jc w:val="both"/>
            </w:pPr>
            <w:r>
              <w:rPr>
                <w:rFonts w:ascii="Times New Roman"/>
                <w:b w:val="false"/>
                <w:i w:val="false"/>
                <w:color w:val="000000"/>
                <w:sz w:val="20"/>
              </w:rPr>
              <w:t>
18.</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0"/>
          <w:p>
            <w:pPr>
              <w:spacing w:after="20"/>
              <w:ind w:left="20"/>
              <w:jc w:val="both"/>
            </w:pPr>
            <w:r>
              <w:rPr>
                <w:rFonts w:ascii="Times New Roman"/>
                <w:b w:val="false"/>
                <w:i w:val="false"/>
                <w:color w:val="000000"/>
                <w:sz w:val="20"/>
              </w:rPr>
              <w:t>
19.</w:t>
            </w:r>
          </w:p>
          <w:bookmarkEnd w:id="6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Регистрация в стране-производителе и других странах</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41"/>
          <w:p>
            <w:pPr>
              <w:spacing w:after="20"/>
              <w:ind w:left="20"/>
              <w:jc w:val="both"/>
            </w:pPr>
            <w:r>
              <w:rPr>
                <w:rFonts w:ascii="Times New Roman"/>
                <w:b w:val="false"/>
                <w:i w:val="false"/>
                <w:color w:val="000000"/>
                <w:sz w:val="20"/>
              </w:rPr>
              <w:t>
1.</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42"/>
          <w:p>
            <w:pPr>
              <w:spacing w:after="20"/>
              <w:ind w:left="20"/>
              <w:jc w:val="both"/>
            </w:pPr>
            <w:r>
              <w:rPr>
                <w:rFonts w:ascii="Times New Roman"/>
                <w:b w:val="false"/>
                <w:i w:val="false"/>
                <w:color w:val="000000"/>
                <w:sz w:val="20"/>
              </w:rPr>
              <w:t>
2.</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43"/>
          <w:p>
            <w:pPr>
              <w:spacing w:after="20"/>
              <w:ind w:left="20"/>
              <w:jc w:val="both"/>
            </w:pPr>
            <w:r>
              <w:rPr>
                <w:rFonts w:ascii="Times New Roman"/>
                <w:b w:val="false"/>
                <w:i w:val="false"/>
                <w:color w:val="000000"/>
                <w:sz w:val="20"/>
              </w:rPr>
              <w:t>
...</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44"/>
          <w:p>
            <w:pPr>
              <w:spacing w:after="20"/>
              <w:ind w:left="20"/>
              <w:jc w:val="both"/>
            </w:pPr>
            <w:r>
              <w:rPr>
                <w:rFonts w:ascii="Times New Roman"/>
                <w:b w:val="false"/>
                <w:i w:val="false"/>
                <w:color w:val="000000"/>
                <w:sz w:val="20"/>
              </w:rPr>
              <w:t>
21.</w:t>
            </w:r>
          </w:p>
          <w:bookmarkEnd w:id="64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w:t>
            </w:r>
            <w:r>
              <w:br/>
            </w:r>
            <w:r>
              <w:rPr>
                <w:rFonts w:ascii="Times New Roman"/>
                <w:b w:val="false"/>
                <w:i w:val="false"/>
                <w:color w:val="000000"/>
                <w:sz w:val="20"/>
              </w:rPr>
              <w:t>
</w:t>
            </w:r>
            <w:r>
              <w:rPr>
                <w:rFonts w:ascii="Times New Roman"/>
                <w:b/>
                <w:i w:val="false"/>
                <w:color w:val="000000"/>
                <w:sz w:val="20"/>
              </w:rPr>
              <w:t>товарный знак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45"/>
          <w:p>
            <w:pPr>
              <w:spacing w:after="20"/>
              <w:ind w:left="20"/>
              <w:jc w:val="both"/>
            </w:pPr>
            <w:r>
              <w:rPr>
                <w:rFonts w:ascii="Times New Roman"/>
                <w:b w:val="false"/>
                <w:i w:val="false"/>
                <w:color w:val="000000"/>
                <w:sz w:val="20"/>
              </w:rPr>
              <w:t>
22.</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2) Частично на данном производстве</w:t>
            </w:r>
            <w:r>
              <w:br/>
            </w:r>
            <w:r>
              <w:rPr>
                <w:rFonts w:ascii="Times New Roman"/>
                <w:b w:val="false"/>
                <w:i w:val="false"/>
                <w:color w:val="000000"/>
                <w:sz w:val="20"/>
              </w:rPr>
              <w:t>3) Полностью на другом производстве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46"/>
          <w:p>
            <w:pPr>
              <w:spacing w:after="20"/>
              <w:ind w:left="20"/>
              <w:jc w:val="both"/>
            </w:pPr>
            <w:r>
              <w:rPr>
                <w:rFonts w:ascii="Times New Roman"/>
                <w:b w:val="false"/>
                <w:i w:val="false"/>
                <w:color w:val="000000"/>
                <w:sz w:val="20"/>
              </w:rPr>
              <w:t>
23.</w:t>
            </w:r>
          </w:p>
          <w:bookmarkEnd w:id="64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47"/>
          <w:p>
            <w:pPr>
              <w:spacing w:after="20"/>
              <w:ind w:left="20"/>
              <w:jc w:val="both"/>
            </w:pPr>
            <w:r>
              <w:rPr>
                <w:rFonts w:ascii="Times New Roman"/>
                <w:b w:val="false"/>
                <w:i w:val="false"/>
                <w:color w:val="000000"/>
                <w:sz w:val="20"/>
              </w:rPr>
              <w:t>
№</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государственном, русском, английском языках)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контактного лица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48"/>
          <w:p>
            <w:pPr>
              <w:spacing w:after="20"/>
              <w:ind w:left="20"/>
              <w:jc w:val="both"/>
            </w:pPr>
            <w:r>
              <w:rPr>
                <w:rFonts w:ascii="Times New Roman"/>
                <w:b w:val="false"/>
                <w:i w:val="false"/>
                <w:color w:val="000000"/>
                <w:sz w:val="20"/>
              </w:rPr>
              <w:t>
1)</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49"/>
          <w:p>
            <w:pPr>
              <w:spacing w:after="20"/>
              <w:ind w:left="20"/>
              <w:jc w:val="both"/>
            </w:pPr>
            <w:r>
              <w:rPr>
                <w:rFonts w:ascii="Times New Roman"/>
                <w:b w:val="false"/>
                <w:i w:val="false"/>
                <w:color w:val="000000"/>
                <w:sz w:val="20"/>
              </w:rPr>
              <w:t>
2)</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50"/>
          <w:p>
            <w:pPr>
              <w:spacing w:after="20"/>
              <w:ind w:left="20"/>
              <w:jc w:val="both"/>
            </w:pPr>
            <w:r>
              <w:rPr>
                <w:rFonts w:ascii="Times New Roman"/>
                <w:b w:val="false"/>
                <w:i w:val="false"/>
                <w:color w:val="000000"/>
                <w:sz w:val="20"/>
              </w:rPr>
              <w:t>
3)</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51"/>
          <w:p>
            <w:pPr>
              <w:spacing w:after="20"/>
              <w:ind w:left="20"/>
              <w:jc w:val="both"/>
            </w:pPr>
            <w:r>
              <w:rPr>
                <w:rFonts w:ascii="Times New Roman"/>
                <w:b w:val="false"/>
                <w:i w:val="false"/>
                <w:color w:val="000000"/>
                <w:sz w:val="20"/>
              </w:rPr>
              <w:t>
4)</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52"/>
          <w:p>
            <w:pPr>
              <w:spacing w:after="20"/>
              <w:ind w:left="20"/>
              <w:jc w:val="both"/>
            </w:pPr>
            <w:r>
              <w:rPr>
                <w:rFonts w:ascii="Times New Roman"/>
                <w:b w:val="false"/>
                <w:i w:val="false"/>
                <w:color w:val="000000"/>
                <w:sz w:val="20"/>
              </w:rPr>
              <w:t>
5)</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53"/>
          <w:p>
            <w:pPr>
              <w:spacing w:after="20"/>
              <w:ind w:left="20"/>
              <w:jc w:val="both"/>
            </w:pPr>
            <w:r>
              <w:rPr>
                <w:rFonts w:ascii="Times New Roman"/>
                <w:b w:val="false"/>
                <w:i w:val="false"/>
                <w:color w:val="000000"/>
                <w:sz w:val="20"/>
              </w:rPr>
              <w:t>
6)</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54"/>
          <w:p>
            <w:pPr>
              <w:spacing w:after="20"/>
              <w:ind w:left="20"/>
              <w:jc w:val="both"/>
            </w:pPr>
            <w:r>
              <w:rPr>
                <w:rFonts w:ascii="Times New Roman"/>
                <w:b w:val="false"/>
                <w:i w:val="false"/>
                <w:color w:val="000000"/>
                <w:sz w:val="20"/>
              </w:rPr>
              <w:t>
24.</w:t>
            </w:r>
          </w:p>
          <w:bookmarkEnd w:id="65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Лаборатория страны-производителя по контролю качества препаратов крови и вакцин, ответственная за контроль качества/выпуск серии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лаборатории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места осуществления деятельности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телефон/факс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почта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55"/>
          <w:p>
            <w:pPr>
              <w:spacing w:after="20"/>
              <w:ind w:left="20"/>
              <w:jc w:val="both"/>
            </w:pPr>
            <w:r>
              <w:rPr>
                <w:rFonts w:ascii="Times New Roman"/>
                <w:b w:val="false"/>
                <w:i w:val="false"/>
                <w:color w:val="000000"/>
                <w:sz w:val="20"/>
              </w:rPr>
              <w:t>
25.</w:t>
            </w:r>
          </w:p>
          <w:bookmarkEnd w:id="65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вносимые в регистрационное досье лекарственного средства (заполняются при типе заявки – внесение изменений) (указать вносимые изменения)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56"/>
          <w:p>
            <w:pPr>
              <w:spacing w:after="20"/>
              <w:ind w:left="20"/>
              <w:jc w:val="both"/>
            </w:pPr>
            <w:r>
              <w:rPr>
                <w:rFonts w:ascii="Times New Roman"/>
                <w:b w:val="false"/>
                <w:i w:val="false"/>
                <w:color w:val="000000"/>
                <w:sz w:val="20"/>
              </w:rPr>
              <w:t>
№</w:t>
            </w:r>
          </w:p>
          <w:bookmarkEnd w:id="6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изменения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Редакция до внесения изменений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57"/>
          <w:p>
            <w:pPr>
              <w:spacing w:after="20"/>
              <w:ind w:left="20"/>
              <w:jc w:val="both"/>
            </w:pPr>
            <w:r>
              <w:rPr>
                <w:rFonts w:ascii="Times New Roman"/>
                <w:b w:val="false"/>
                <w:i w:val="false"/>
                <w:color w:val="000000"/>
                <w:sz w:val="20"/>
              </w:rPr>
              <w:t>
26.</w:t>
            </w:r>
          </w:p>
          <w:bookmarkEnd w:id="65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58"/>
          <w:p>
            <w:pPr>
              <w:spacing w:after="20"/>
              <w:ind w:left="20"/>
              <w:jc w:val="both"/>
            </w:pPr>
            <w:r>
              <w:rPr>
                <w:rFonts w:ascii="Times New Roman"/>
                <w:b w:val="false"/>
                <w:i w:val="false"/>
                <w:color w:val="000000"/>
                <w:sz w:val="20"/>
              </w:rPr>
              <w:t>
1.</w:t>
            </w:r>
          </w:p>
          <w:bookmarkEnd w:id="6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59"/>
          <w:p>
            <w:pPr>
              <w:spacing w:after="20"/>
              <w:ind w:left="20"/>
              <w:jc w:val="both"/>
            </w:pPr>
            <w:r>
              <w:rPr>
                <w:rFonts w:ascii="Times New Roman"/>
                <w:b w:val="false"/>
                <w:i w:val="false"/>
                <w:color w:val="000000"/>
                <w:sz w:val="20"/>
              </w:rPr>
              <w:t>
2.</w:t>
            </w:r>
          </w:p>
          <w:bookmarkEnd w:id="6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60"/>
          <w:p>
            <w:pPr>
              <w:spacing w:after="20"/>
              <w:ind w:left="20"/>
              <w:jc w:val="both"/>
            </w:pPr>
            <w:r>
              <w:rPr>
                <w:rFonts w:ascii="Times New Roman"/>
                <w:b w:val="false"/>
                <w:i w:val="false"/>
                <w:color w:val="000000"/>
                <w:sz w:val="20"/>
              </w:rPr>
              <w:t>
3.</w:t>
            </w:r>
          </w:p>
          <w:bookmarkEnd w:id="6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61"/>
          <w:p>
            <w:pPr>
              <w:spacing w:after="20"/>
              <w:ind w:left="20"/>
              <w:jc w:val="both"/>
            </w:pPr>
            <w:r>
              <w:rPr>
                <w:rFonts w:ascii="Times New Roman"/>
                <w:b w:val="false"/>
                <w:i w:val="false"/>
                <w:color w:val="000000"/>
                <w:sz w:val="20"/>
              </w:rPr>
              <w:t>
27.</w:t>
            </w:r>
          </w:p>
          <w:bookmarkEnd w:id="661"/>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62"/>
          <w:p>
            <w:pPr>
              <w:spacing w:after="20"/>
              <w:ind w:left="20"/>
              <w:jc w:val="both"/>
            </w:pPr>
            <w:r>
              <w:rPr>
                <w:rFonts w:ascii="Times New Roman"/>
                <w:b w:val="false"/>
                <w:i w:val="false"/>
                <w:color w:val="000000"/>
                <w:sz w:val="20"/>
              </w:rPr>
              <w:t>
1.</w:t>
            </w:r>
          </w:p>
          <w:bookmarkEnd w:id="6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63"/>
          <w:p>
            <w:pPr>
              <w:spacing w:after="20"/>
              <w:ind w:left="20"/>
              <w:jc w:val="both"/>
            </w:pPr>
            <w:r>
              <w:rPr>
                <w:rFonts w:ascii="Times New Roman"/>
                <w:b w:val="false"/>
                <w:i w:val="false"/>
                <w:color w:val="000000"/>
                <w:sz w:val="20"/>
              </w:rPr>
              <w:t>
2.</w:t>
            </w:r>
          </w:p>
          <w:bookmarkEnd w:id="6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64"/>
          <w:p>
            <w:pPr>
              <w:spacing w:after="20"/>
              <w:ind w:left="20"/>
              <w:jc w:val="both"/>
            </w:pPr>
            <w:r>
              <w:rPr>
                <w:rFonts w:ascii="Times New Roman"/>
                <w:b w:val="false"/>
                <w:i w:val="false"/>
                <w:color w:val="000000"/>
                <w:sz w:val="20"/>
              </w:rPr>
              <w:t>
3.</w:t>
            </w:r>
          </w:p>
          <w:bookmarkEnd w:id="6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65"/>
          <w:p>
            <w:pPr>
              <w:spacing w:after="20"/>
              <w:ind w:left="20"/>
              <w:jc w:val="both"/>
            </w:pPr>
            <w:r>
              <w:rPr>
                <w:rFonts w:ascii="Times New Roman"/>
                <w:b w:val="false"/>
                <w:i w:val="false"/>
                <w:color w:val="000000"/>
                <w:sz w:val="20"/>
              </w:rPr>
              <w:t>
4.</w:t>
            </w:r>
          </w:p>
          <w:bookmarkEnd w:id="6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66"/>
          <w:p>
            <w:pPr>
              <w:spacing w:after="20"/>
              <w:ind w:left="20"/>
              <w:jc w:val="both"/>
            </w:pPr>
            <w:r>
              <w:rPr>
                <w:rFonts w:ascii="Times New Roman"/>
                <w:b w:val="false"/>
                <w:i w:val="false"/>
                <w:color w:val="000000"/>
                <w:sz w:val="20"/>
              </w:rPr>
              <w:t>
5.</w:t>
            </w:r>
          </w:p>
          <w:bookmarkEnd w:id="6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67"/>
          <w:p>
            <w:pPr>
              <w:spacing w:after="20"/>
              <w:ind w:left="20"/>
              <w:jc w:val="both"/>
            </w:pPr>
            <w:r>
              <w:rPr>
                <w:rFonts w:ascii="Times New Roman"/>
                <w:b w:val="false"/>
                <w:i w:val="false"/>
                <w:color w:val="000000"/>
                <w:sz w:val="20"/>
              </w:rPr>
              <w:t>
6.</w:t>
            </w:r>
          </w:p>
          <w:bookmarkEnd w:id="6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68"/>
          <w:p>
            <w:pPr>
              <w:spacing w:after="20"/>
              <w:ind w:left="20"/>
              <w:jc w:val="both"/>
            </w:pPr>
            <w:r>
              <w:rPr>
                <w:rFonts w:ascii="Times New Roman"/>
                <w:b w:val="false"/>
                <w:i w:val="false"/>
                <w:color w:val="000000"/>
                <w:sz w:val="20"/>
              </w:rPr>
              <w:t>
7.</w:t>
            </w:r>
          </w:p>
          <w:bookmarkEnd w:id="6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69"/>
          <w:p>
            <w:pPr>
              <w:spacing w:after="20"/>
              <w:ind w:left="20"/>
              <w:jc w:val="both"/>
            </w:pPr>
            <w:r>
              <w:rPr>
                <w:rFonts w:ascii="Times New Roman"/>
                <w:b w:val="false"/>
                <w:i w:val="false"/>
                <w:color w:val="000000"/>
                <w:sz w:val="20"/>
              </w:rPr>
              <w:t>
8.</w:t>
            </w:r>
          </w:p>
          <w:bookmarkEnd w:id="6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70"/>
          <w:p>
            <w:pPr>
              <w:spacing w:after="20"/>
              <w:ind w:left="20"/>
              <w:jc w:val="both"/>
            </w:pPr>
            <w:r>
              <w:rPr>
                <w:rFonts w:ascii="Times New Roman"/>
                <w:b w:val="false"/>
                <w:i w:val="false"/>
                <w:color w:val="000000"/>
                <w:sz w:val="20"/>
              </w:rPr>
              <w:t>
9.</w:t>
            </w:r>
          </w:p>
          <w:bookmarkEnd w:id="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71"/>
          <w:p>
            <w:pPr>
              <w:spacing w:after="20"/>
              <w:ind w:left="20"/>
              <w:jc w:val="both"/>
            </w:pPr>
            <w:r>
              <w:rPr>
                <w:rFonts w:ascii="Times New Roman"/>
                <w:b w:val="false"/>
                <w:i w:val="false"/>
                <w:color w:val="000000"/>
                <w:sz w:val="20"/>
              </w:rPr>
              <w:t>
10.</w:t>
            </w:r>
          </w:p>
          <w:bookmarkEnd w:id="6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72"/>
          <w:p>
            <w:pPr>
              <w:spacing w:after="20"/>
              <w:ind w:left="20"/>
              <w:jc w:val="both"/>
            </w:pPr>
            <w:r>
              <w:rPr>
                <w:rFonts w:ascii="Times New Roman"/>
                <w:b w:val="false"/>
                <w:i w:val="false"/>
                <w:color w:val="000000"/>
                <w:sz w:val="20"/>
              </w:rPr>
              <w:t>
11.</w:t>
            </w: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3"/>
          <w:p>
            <w:pPr>
              <w:spacing w:after="20"/>
              <w:ind w:left="20"/>
              <w:jc w:val="both"/>
            </w:pPr>
            <w:r>
              <w:rPr>
                <w:rFonts w:ascii="Times New Roman"/>
                <w:b w:val="false"/>
                <w:i w:val="false"/>
                <w:color w:val="000000"/>
                <w:sz w:val="20"/>
              </w:rPr>
              <w:t>
12.</w:t>
            </w:r>
          </w:p>
          <w:bookmarkEnd w:id="6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4"/>
          <w:p>
            <w:pPr>
              <w:spacing w:after="20"/>
              <w:ind w:left="20"/>
              <w:jc w:val="both"/>
            </w:pPr>
            <w:r>
              <w:rPr>
                <w:rFonts w:ascii="Times New Roman"/>
                <w:b w:val="false"/>
                <w:i w:val="false"/>
                <w:color w:val="000000"/>
                <w:sz w:val="20"/>
              </w:rPr>
              <w:t>
13.</w:t>
            </w:r>
          </w:p>
          <w:bookmarkEnd w:id="6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75"/>
          <w:p>
            <w:pPr>
              <w:spacing w:after="20"/>
              <w:ind w:left="20"/>
              <w:jc w:val="both"/>
            </w:pPr>
            <w:r>
              <w:rPr>
                <w:rFonts w:ascii="Times New Roman"/>
                <w:b w:val="false"/>
                <w:i w:val="false"/>
                <w:color w:val="000000"/>
                <w:sz w:val="20"/>
              </w:rPr>
              <w:t>
14.</w:t>
            </w:r>
          </w:p>
          <w:bookmarkEnd w:id="6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76"/>
          <w:p>
            <w:pPr>
              <w:spacing w:after="20"/>
              <w:ind w:left="20"/>
              <w:jc w:val="both"/>
            </w:pPr>
            <w:r>
              <w:rPr>
                <w:rFonts w:ascii="Times New Roman"/>
                <w:b w:val="false"/>
                <w:i w:val="false"/>
                <w:color w:val="000000"/>
                <w:sz w:val="20"/>
              </w:rPr>
              <w:t>
15.</w:t>
            </w:r>
          </w:p>
          <w:bookmarkEnd w:id="6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77"/>
          <w:p>
            <w:pPr>
              <w:spacing w:after="20"/>
              <w:ind w:left="20"/>
              <w:jc w:val="both"/>
            </w:pPr>
            <w:r>
              <w:rPr>
                <w:rFonts w:ascii="Times New Roman"/>
                <w:b w:val="false"/>
                <w:i w:val="false"/>
                <w:color w:val="000000"/>
                <w:sz w:val="20"/>
              </w:rPr>
              <w:t>
Заявитель: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 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r>
              <w:br/>
            </w: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bookmarkEnd w:id="677"/>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78"/>
          <w:p>
            <w:pPr>
              <w:spacing w:after="20"/>
              <w:ind w:left="20"/>
              <w:jc w:val="both"/>
            </w:pPr>
            <w:r>
              <w:rPr>
                <w:rFonts w:ascii="Times New Roman"/>
                <w:b w:val="false"/>
                <w:i w:val="false"/>
                <w:color w:val="000000"/>
                <w:sz w:val="20"/>
              </w:rPr>
              <w:t>
Заявление составлено в 1 экземпляре.</w:t>
            </w:r>
          </w:p>
          <w:bookmarkEnd w:id="67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79"/>
          <w:p>
            <w:pPr>
              <w:spacing w:after="20"/>
              <w:ind w:left="20"/>
              <w:jc w:val="both"/>
            </w:pPr>
            <w:r>
              <w:rPr>
                <w:rFonts w:ascii="Times New Roman"/>
                <w:b w:val="false"/>
                <w:i w:val="false"/>
                <w:color w:val="000000"/>
                <w:sz w:val="20"/>
              </w:rPr>
              <w:t>
Дата</w:t>
            </w:r>
          </w:p>
          <w:bookmarkEnd w:id="67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80"/>
          <w:p>
            <w:pPr>
              <w:spacing w:after="20"/>
              <w:ind w:left="20"/>
              <w:jc w:val="both"/>
            </w:pPr>
            <w:r>
              <w:rPr>
                <w:rFonts w:ascii="Times New Roman"/>
                <w:b w:val="false"/>
                <w:i w:val="false"/>
                <w:color w:val="000000"/>
                <w:sz w:val="20"/>
              </w:rPr>
              <w:t>
Фамилия, имя, отчество и должность ответственного лица Заявителя</w:t>
            </w:r>
          </w:p>
          <w:bookmarkEnd w:id="68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81"/>
          <w:p>
            <w:pPr>
              <w:spacing w:after="20"/>
              <w:ind w:left="20"/>
              <w:jc w:val="both"/>
            </w:pPr>
            <w:r>
              <w:rPr>
                <w:rFonts w:ascii="Times New Roman"/>
                <w:b w:val="false"/>
                <w:i w:val="false"/>
                <w:color w:val="000000"/>
                <w:sz w:val="20"/>
              </w:rPr>
              <w:t>
Подпись, печать</w:t>
            </w:r>
          </w:p>
          <w:bookmarkEnd w:id="68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 о</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качестве лекарственных средств,</w:t>
            </w:r>
            <w:r>
              <w:br/>
            </w:r>
            <w:r>
              <w:rPr>
                <w:rFonts w:ascii="Times New Roman"/>
                <w:b w:val="false"/>
                <w:i w:val="false"/>
                <w:color w:val="000000"/>
                <w:sz w:val="20"/>
              </w:rPr>
              <w:t>изделий медицинского</w:t>
            </w:r>
            <w:r>
              <w:br/>
            </w:r>
            <w:r>
              <w:rPr>
                <w:rFonts w:ascii="Times New Roman"/>
                <w:b w:val="false"/>
                <w:i w:val="false"/>
                <w:color w:val="000000"/>
                <w:sz w:val="20"/>
              </w:rPr>
              <w:t>назначения и медицинской</w:t>
            </w:r>
            <w:r>
              <w:br/>
            </w:r>
            <w:r>
              <w:rPr>
                <w:rFonts w:ascii="Times New Roman"/>
                <w:b w:val="false"/>
                <w:i w:val="false"/>
                <w:color w:val="000000"/>
                <w:sz w:val="20"/>
              </w:rPr>
              <w:t>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0" w:id="682"/>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проведение экспертизы изделия медицинского назначения и медицинской техники для государственной регистрации, перерегистрации и внесении изменений в регистрационное досье в Республике Казахстан</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869"/>
        <w:gridCol w:w="776"/>
        <w:gridCol w:w="799"/>
        <w:gridCol w:w="800"/>
        <w:gridCol w:w="1054"/>
        <w:gridCol w:w="77"/>
        <w:gridCol w:w="77"/>
        <w:gridCol w:w="80"/>
        <w:gridCol w:w="80"/>
        <w:gridCol w:w="317"/>
        <w:gridCol w:w="1938"/>
        <w:gridCol w:w="583"/>
        <w:gridCol w:w="583"/>
        <w:gridCol w:w="584"/>
        <w:gridCol w:w="1877"/>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83"/>
          <w:p>
            <w:pPr>
              <w:spacing w:after="20"/>
              <w:ind w:left="20"/>
              <w:jc w:val="both"/>
            </w:pPr>
            <w:r>
              <w:rPr>
                <w:rFonts w:ascii="Times New Roman"/>
                <w:b w:val="false"/>
                <w:i w:val="false"/>
                <w:color w:val="000000"/>
                <w:sz w:val="20"/>
              </w:rPr>
              <w:t>
1.</w:t>
            </w:r>
          </w:p>
          <w:bookmarkEnd w:id="6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r>
              <w:br/>
            </w:r>
            <w:r>
              <w:rPr>
                <w:rFonts w:ascii="Times New Roman"/>
                <w:b w:val="false"/>
                <w:i w:val="false"/>
                <w:color w:val="000000"/>
                <w:sz w:val="20"/>
              </w:rPr>
              <w:t>Перерегистрация</w:t>
            </w:r>
            <w:r>
              <w:br/>
            </w:r>
            <w:r>
              <w:rPr>
                <w:rFonts w:ascii="Times New Roman"/>
                <w:b w:val="false"/>
                <w:i w:val="false"/>
                <w:color w:val="000000"/>
                <w:sz w:val="20"/>
              </w:rPr>
              <w:t>Внесение изменений</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4"/>
          <w:p>
            <w:pPr>
              <w:spacing w:after="20"/>
              <w:ind w:left="20"/>
              <w:jc w:val="both"/>
            </w:pPr>
            <w:r>
              <w:rPr>
                <w:rFonts w:ascii="Times New Roman"/>
                <w:b w:val="false"/>
                <w:i w:val="false"/>
                <w:color w:val="000000"/>
                <w:sz w:val="20"/>
              </w:rPr>
              <w:t>
2.</w:t>
            </w:r>
          </w:p>
          <w:bookmarkEnd w:id="684"/>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 досье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85"/>
          <w:p>
            <w:pPr>
              <w:spacing w:after="20"/>
              <w:ind w:left="20"/>
              <w:jc w:val="both"/>
            </w:pPr>
            <w:r>
              <w:rPr>
                <w:rFonts w:ascii="Times New Roman"/>
                <w:b w:val="false"/>
                <w:i w:val="false"/>
                <w:color w:val="000000"/>
                <w:sz w:val="20"/>
              </w:rPr>
              <w:t>
3.</w:t>
            </w:r>
          </w:p>
          <w:bookmarkEnd w:id="6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 письма и дата государственного органа)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86"/>
          <w:p>
            <w:pPr>
              <w:spacing w:after="20"/>
              <w:ind w:left="20"/>
              <w:jc w:val="both"/>
            </w:pPr>
            <w:r>
              <w:rPr>
                <w:rFonts w:ascii="Times New Roman"/>
                <w:b w:val="false"/>
                <w:i w:val="false"/>
                <w:color w:val="000000"/>
                <w:sz w:val="20"/>
              </w:rPr>
              <w:t>
4.</w:t>
            </w:r>
          </w:p>
          <w:bookmarkEnd w:id="6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(необходимое отметить)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r>
              <w:br/>
            </w:r>
            <w:r>
              <w:rPr>
                <w:rFonts w:ascii="Times New Roman"/>
                <w:b w:val="false"/>
                <w:i w:val="false"/>
                <w:color w:val="000000"/>
                <w:sz w:val="20"/>
              </w:rPr>
              <w:t xml:space="preserve">МТ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87"/>
          <w:p>
            <w:pPr>
              <w:spacing w:after="20"/>
              <w:ind w:left="20"/>
              <w:jc w:val="both"/>
            </w:pPr>
            <w:r>
              <w:rPr>
                <w:rFonts w:ascii="Times New Roman"/>
                <w:b w:val="false"/>
                <w:i w:val="false"/>
                <w:color w:val="000000"/>
                <w:sz w:val="20"/>
              </w:rPr>
              <w:t>
5.</w:t>
            </w:r>
          </w:p>
          <w:bookmarkEnd w:id="6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88"/>
          <w:p>
            <w:pPr>
              <w:spacing w:after="20"/>
              <w:ind w:left="20"/>
              <w:jc w:val="both"/>
            </w:pPr>
            <w:r>
              <w:rPr>
                <w:rFonts w:ascii="Times New Roman"/>
                <w:b w:val="false"/>
                <w:i w:val="false"/>
                <w:color w:val="000000"/>
                <w:sz w:val="20"/>
              </w:rPr>
              <w:t>
6.</w:t>
            </w:r>
          </w:p>
          <w:bookmarkEnd w:id="6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Номенклатурный код Глобальной номенклатуры медицинских изделий </w:t>
            </w:r>
            <w:r>
              <w:br/>
            </w:r>
            <w:r>
              <w:rPr>
                <w:rFonts w:ascii="Times New Roman"/>
                <w:b w:val="false"/>
                <w:i w:val="false"/>
                <w:color w:val="000000"/>
                <w:sz w:val="20"/>
              </w:rPr>
              <w:t>
(при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89"/>
          <w:p>
            <w:pPr>
              <w:spacing w:after="20"/>
              <w:ind w:left="20"/>
              <w:jc w:val="both"/>
            </w:pPr>
            <w:r>
              <w:rPr>
                <w:rFonts w:ascii="Times New Roman"/>
                <w:b w:val="false"/>
                <w:i w:val="false"/>
                <w:color w:val="000000"/>
                <w:sz w:val="20"/>
              </w:rPr>
              <w:t>
7.</w:t>
            </w:r>
          </w:p>
          <w:bookmarkEnd w:id="6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Номенклатуры медицинских изделий Республики Казахстан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90"/>
          <w:p>
            <w:pPr>
              <w:spacing w:after="20"/>
              <w:ind w:left="20"/>
              <w:jc w:val="both"/>
            </w:pPr>
            <w:r>
              <w:rPr>
                <w:rFonts w:ascii="Times New Roman"/>
                <w:b w:val="false"/>
                <w:i w:val="false"/>
                <w:color w:val="000000"/>
                <w:sz w:val="20"/>
              </w:rPr>
              <w:t>
8.</w:t>
            </w:r>
          </w:p>
          <w:bookmarkEnd w:id="69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91"/>
          <w:p>
            <w:pPr>
              <w:spacing w:after="20"/>
              <w:ind w:left="20"/>
              <w:jc w:val="both"/>
            </w:pPr>
            <w:r>
              <w:rPr>
                <w:rFonts w:ascii="Times New Roman"/>
                <w:b w:val="false"/>
                <w:i w:val="false"/>
                <w:color w:val="000000"/>
                <w:sz w:val="20"/>
              </w:rPr>
              <w:t>
9.</w:t>
            </w:r>
          </w:p>
          <w:bookmarkEnd w:id="6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92"/>
          <w:p>
            <w:pPr>
              <w:spacing w:after="20"/>
              <w:ind w:left="20"/>
              <w:jc w:val="both"/>
            </w:pPr>
            <w:r>
              <w:rPr>
                <w:rFonts w:ascii="Times New Roman"/>
                <w:b w:val="false"/>
                <w:i w:val="false"/>
                <w:color w:val="000000"/>
                <w:sz w:val="20"/>
              </w:rPr>
              <w:t>
10.</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техники (необходимое указать)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w:t>
            </w:r>
            <w:r>
              <w:br/>
            </w:r>
            <w:r>
              <w:rPr>
                <w:rFonts w:ascii="Times New Roman"/>
                <w:b w:val="false"/>
                <w:i w:val="false"/>
                <w:color w:val="000000"/>
                <w:sz w:val="20"/>
              </w:rPr>
              <w:t>
</w:t>
            </w: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0"/>
              </w:rPr>
              <w:t>ДА</w:t>
            </w:r>
            <w:r>
              <w:br/>
            </w:r>
            <w:r>
              <w:rPr>
                <w:rFonts w:ascii="Times New Roman"/>
                <w:b w:val="false"/>
                <w:i w:val="false"/>
                <w:color w:val="000000"/>
                <w:sz w:val="20"/>
              </w:rPr>
              <w:t>
</w:t>
            </w: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НЕТ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93"/>
          <w:p>
            <w:pPr>
              <w:spacing w:after="20"/>
              <w:ind w:left="20"/>
              <w:jc w:val="both"/>
            </w:pPr>
            <w:r>
              <w:rPr>
                <w:rFonts w:ascii="Times New Roman"/>
                <w:b w:val="false"/>
                <w:i w:val="false"/>
                <w:color w:val="000000"/>
                <w:sz w:val="20"/>
              </w:rPr>
              <w:t>
11.</w:t>
            </w:r>
          </w:p>
          <w:bookmarkEnd w:id="69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r>
              <w:br/>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94"/>
          <w:p>
            <w:pPr>
              <w:spacing w:after="20"/>
              <w:ind w:left="20"/>
              <w:jc w:val="both"/>
            </w:pPr>
            <w:r>
              <w:rPr>
                <w:rFonts w:ascii="Times New Roman"/>
                <w:b w:val="false"/>
                <w:i w:val="false"/>
                <w:color w:val="000000"/>
                <w:sz w:val="20"/>
              </w:rPr>
              <w:t>
12.</w:t>
            </w:r>
          </w:p>
          <w:bookmarkEnd w:id="6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w:t>
            </w:r>
            <w:r>
              <w:br/>
            </w:r>
            <w:r>
              <w:rPr>
                <w:rFonts w:ascii="Times New Roman"/>
                <w:b w:val="false"/>
                <w:i w:val="false"/>
                <w:color w:val="000000"/>
                <w:sz w:val="20"/>
              </w:rPr>
              <w:t>Класс 2а - со средней степенью риска</w:t>
            </w:r>
            <w:r>
              <w:br/>
            </w:r>
            <w:r>
              <w:rPr>
                <w:rFonts w:ascii="Times New Roman"/>
                <w:b w:val="false"/>
                <w:i w:val="false"/>
                <w:color w:val="000000"/>
                <w:sz w:val="20"/>
              </w:rPr>
              <w:t>Класс 2б - с повышенной степенью риска</w:t>
            </w:r>
            <w:r>
              <w:br/>
            </w:r>
            <w:r>
              <w:rPr>
                <w:rFonts w:ascii="Times New Roman"/>
                <w:b w:val="false"/>
                <w:i w:val="false"/>
                <w:color w:val="000000"/>
                <w:sz w:val="20"/>
              </w:rPr>
              <w:t xml:space="preserve">Класс 3 - с высокой степенью риска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95"/>
          <w:p>
            <w:pPr>
              <w:spacing w:after="20"/>
              <w:ind w:left="20"/>
              <w:jc w:val="both"/>
            </w:pPr>
            <w:r>
              <w:rPr>
                <w:rFonts w:ascii="Times New Roman"/>
                <w:b w:val="false"/>
                <w:i w:val="false"/>
                <w:color w:val="000000"/>
                <w:sz w:val="20"/>
              </w:rPr>
              <w:t>
13.</w:t>
            </w:r>
          </w:p>
          <w:bookmarkEnd w:id="6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 или МТ является (необходимое отметить)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w:t>
            </w:r>
            <w:r>
              <w:br/>
            </w:r>
            <w:r>
              <w:rPr>
                <w:rFonts w:ascii="Times New Roman"/>
                <w:b w:val="false"/>
                <w:i w:val="false"/>
                <w:color w:val="000000"/>
                <w:sz w:val="20"/>
              </w:rPr>
              <w:t>Стерильное</w:t>
            </w:r>
            <w:r>
              <w:br/>
            </w:r>
            <w:r>
              <w:rPr>
                <w:rFonts w:ascii="Times New Roman"/>
                <w:b w:val="false"/>
                <w:i w:val="false"/>
                <w:color w:val="000000"/>
                <w:sz w:val="20"/>
              </w:rPr>
              <w:t xml:space="preserve">Балк </w:t>
            </w:r>
            <w:r>
              <w:br/>
            </w:r>
            <w:r>
              <w:rPr>
                <w:rFonts w:ascii="Times New Roman"/>
                <w:b w:val="false"/>
                <w:i w:val="false"/>
                <w:color w:val="000000"/>
                <w:sz w:val="20"/>
              </w:rPr>
              <w:t xml:space="preserve">
ИМН или МТ для ин витро диагностики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96"/>
          <w:p>
            <w:pPr>
              <w:spacing w:after="20"/>
              <w:ind w:left="20"/>
              <w:jc w:val="both"/>
            </w:pPr>
            <w:r>
              <w:rPr>
                <w:rFonts w:ascii="Times New Roman"/>
                <w:b w:val="false"/>
                <w:i w:val="false"/>
                <w:color w:val="000000"/>
                <w:sz w:val="20"/>
              </w:rPr>
              <w:t>
14.</w:t>
            </w:r>
          </w:p>
          <w:bookmarkEnd w:id="6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r>
              <w:br/>
            </w:r>
            <w:r>
              <w:rPr>
                <w:rFonts w:ascii="Times New Roman"/>
                <w:b w:val="false"/>
                <w:i w:val="false"/>
                <w:color w:val="000000"/>
                <w:sz w:val="20"/>
              </w:rPr>
              <w:t>
Нет</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подтверждающего качество лекарственного вещества, входящего в состав изделия медицинского назначения/ расходного материала к медицинской технике, представляющего собой изделие медицинского назначения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97"/>
          <w:p>
            <w:pPr>
              <w:spacing w:after="20"/>
              <w:ind w:left="20"/>
              <w:jc w:val="both"/>
            </w:pPr>
            <w:r>
              <w:rPr>
                <w:rFonts w:ascii="Times New Roman"/>
                <w:b w:val="false"/>
                <w:i w:val="false"/>
                <w:color w:val="000000"/>
                <w:sz w:val="20"/>
              </w:rPr>
              <w:t>
15.</w:t>
            </w:r>
          </w:p>
          <w:bookmarkEnd w:id="69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изделия медицинского назначения и медицинской техники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98"/>
          <w:p>
            <w:pPr>
              <w:spacing w:after="20"/>
              <w:ind w:left="20"/>
              <w:jc w:val="both"/>
            </w:pPr>
            <w:r>
              <w:rPr>
                <w:rFonts w:ascii="Times New Roman"/>
                <w:b w:val="false"/>
                <w:i w:val="false"/>
                <w:color w:val="000000"/>
                <w:sz w:val="20"/>
              </w:rPr>
              <w:t>
№</w:t>
            </w:r>
          </w:p>
          <w:bookmarkEnd w:id="698"/>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99"/>
          <w:p>
            <w:pPr>
              <w:spacing w:after="20"/>
              <w:ind w:left="20"/>
              <w:jc w:val="both"/>
            </w:pPr>
            <w:r>
              <w:rPr>
                <w:rFonts w:ascii="Times New Roman"/>
                <w:b w:val="false"/>
                <w:i w:val="false"/>
                <w:color w:val="000000"/>
                <w:sz w:val="20"/>
              </w:rPr>
              <w:t>
1.</w:t>
            </w:r>
          </w:p>
          <w:bookmarkEnd w:id="699"/>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r>
              <w:br/>
            </w:r>
            <w:r>
              <w:rPr>
                <w:rFonts w:ascii="Times New Roman"/>
                <w:b w:val="false"/>
                <w:i w:val="false"/>
                <w:color w:val="000000"/>
                <w:sz w:val="20"/>
              </w:rPr>
              <w:t xml:space="preserve">(при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00"/>
          <w:p>
            <w:pPr>
              <w:spacing w:after="20"/>
              <w:ind w:left="20"/>
              <w:jc w:val="both"/>
            </w:pPr>
            <w:r>
              <w:rPr>
                <w:rFonts w:ascii="Times New Roman"/>
                <w:b w:val="false"/>
                <w:i w:val="false"/>
                <w:color w:val="000000"/>
                <w:sz w:val="20"/>
              </w:rPr>
              <w:t>
2.</w:t>
            </w:r>
            <w:r>
              <w:br/>
            </w:r>
          </w:p>
          <w:bookmarkEnd w:id="700"/>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01"/>
          <w:p>
            <w:pPr>
              <w:spacing w:after="20"/>
              <w:ind w:left="20"/>
              <w:jc w:val="both"/>
            </w:pPr>
            <w:r>
              <w:rPr>
                <w:rFonts w:ascii="Times New Roman"/>
                <w:b w:val="false"/>
                <w:i w:val="false"/>
                <w:color w:val="000000"/>
                <w:sz w:val="20"/>
              </w:rPr>
              <w:t>
3.</w:t>
            </w:r>
          </w:p>
          <w:bookmarkEnd w:id="701"/>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02"/>
          <w:p>
            <w:pPr>
              <w:spacing w:after="20"/>
              <w:ind w:left="20"/>
              <w:jc w:val="both"/>
            </w:pPr>
            <w:r>
              <w:rPr>
                <w:rFonts w:ascii="Times New Roman"/>
                <w:b w:val="false"/>
                <w:i w:val="false"/>
                <w:color w:val="000000"/>
                <w:sz w:val="20"/>
              </w:rPr>
              <w:t>
4.</w:t>
            </w:r>
            <w:r>
              <w:br/>
            </w:r>
          </w:p>
          <w:bookmarkEnd w:id="702"/>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03"/>
          <w:p>
            <w:pPr>
              <w:spacing w:after="20"/>
              <w:ind w:left="20"/>
              <w:jc w:val="both"/>
            </w:pPr>
            <w:r>
              <w:rPr>
                <w:rFonts w:ascii="Times New Roman"/>
                <w:b w:val="false"/>
                <w:i w:val="false"/>
                <w:color w:val="000000"/>
                <w:sz w:val="20"/>
              </w:rPr>
              <w:t>
5.</w:t>
            </w:r>
          </w:p>
          <w:bookmarkEnd w:id="703"/>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04"/>
          <w:p>
            <w:pPr>
              <w:spacing w:after="20"/>
              <w:ind w:left="20"/>
              <w:jc w:val="both"/>
            </w:pPr>
            <w:r>
              <w:rPr>
                <w:rFonts w:ascii="Times New Roman"/>
                <w:b w:val="false"/>
                <w:i w:val="false"/>
                <w:color w:val="000000"/>
                <w:sz w:val="20"/>
              </w:rPr>
              <w:t>
16.</w:t>
            </w:r>
          </w:p>
          <w:bookmarkEnd w:id="70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05"/>
          <w:p>
            <w:pPr>
              <w:spacing w:after="20"/>
              <w:ind w:left="20"/>
              <w:jc w:val="both"/>
            </w:pPr>
            <w:r>
              <w:rPr>
                <w:rFonts w:ascii="Times New Roman"/>
                <w:b w:val="false"/>
                <w:i w:val="false"/>
                <w:color w:val="000000"/>
                <w:sz w:val="20"/>
              </w:rPr>
              <w:t>
№</w:t>
            </w:r>
          </w:p>
          <w:bookmarkEnd w:id="705"/>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06"/>
          <w:p>
            <w:pPr>
              <w:spacing w:after="20"/>
              <w:ind w:left="20"/>
              <w:jc w:val="both"/>
            </w:pPr>
            <w:r>
              <w:rPr>
                <w:rFonts w:ascii="Times New Roman"/>
                <w:b w:val="false"/>
                <w:i w:val="false"/>
                <w:color w:val="000000"/>
                <w:sz w:val="20"/>
              </w:rPr>
              <w:t>
1.</w:t>
            </w:r>
          </w:p>
          <w:bookmarkEnd w:id="706"/>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07"/>
          <w:p>
            <w:pPr>
              <w:spacing w:after="20"/>
              <w:ind w:left="20"/>
              <w:jc w:val="both"/>
            </w:pPr>
            <w:r>
              <w:rPr>
                <w:rFonts w:ascii="Times New Roman"/>
                <w:b w:val="false"/>
                <w:i w:val="false"/>
                <w:color w:val="000000"/>
                <w:sz w:val="20"/>
              </w:rPr>
              <w:t>
2.</w:t>
            </w:r>
          </w:p>
          <w:bookmarkEnd w:id="707"/>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08"/>
          <w:p>
            <w:pPr>
              <w:spacing w:after="20"/>
              <w:ind w:left="20"/>
              <w:jc w:val="both"/>
            </w:pPr>
            <w:r>
              <w:rPr>
                <w:rFonts w:ascii="Times New Roman"/>
                <w:b w:val="false"/>
                <w:i w:val="false"/>
                <w:color w:val="000000"/>
                <w:sz w:val="20"/>
              </w:rPr>
              <w:t>
…</w:t>
            </w:r>
          </w:p>
          <w:bookmarkEnd w:id="708"/>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09"/>
          <w:p>
            <w:pPr>
              <w:spacing w:after="20"/>
              <w:ind w:left="20"/>
              <w:jc w:val="both"/>
            </w:pPr>
            <w:r>
              <w:rPr>
                <w:rFonts w:ascii="Times New Roman"/>
                <w:b w:val="false"/>
                <w:i w:val="false"/>
                <w:color w:val="000000"/>
                <w:sz w:val="20"/>
              </w:rPr>
              <w:t>
17.</w:t>
            </w:r>
          </w:p>
          <w:bookmarkEnd w:id="7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(для ИМН)/Гарантийный срок эксплуатации (для МТ)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серия, сроки</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10"/>
          <w:p>
            <w:pPr>
              <w:spacing w:after="20"/>
              <w:ind w:left="20"/>
              <w:jc w:val="both"/>
            </w:pPr>
            <w:r>
              <w:rPr>
                <w:rFonts w:ascii="Times New Roman"/>
                <w:b w:val="false"/>
                <w:i w:val="false"/>
                <w:color w:val="000000"/>
                <w:sz w:val="20"/>
              </w:rPr>
              <w:t>
18.</w:t>
            </w:r>
          </w:p>
          <w:bookmarkEnd w:id="7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11"/>
          <w:p>
            <w:pPr>
              <w:spacing w:after="20"/>
              <w:ind w:left="20"/>
              <w:jc w:val="both"/>
            </w:pPr>
            <w:r>
              <w:rPr>
                <w:rFonts w:ascii="Times New Roman"/>
                <w:b w:val="false"/>
                <w:i w:val="false"/>
                <w:color w:val="000000"/>
                <w:sz w:val="20"/>
              </w:rPr>
              <w:t>
19.</w:t>
            </w:r>
          </w:p>
          <w:bookmarkEnd w:id="7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12"/>
          <w:p>
            <w:pPr>
              <w:spacing w:after="20"/>
              <w:ind w:left="20"/>
              <w:jc w:val="both"/>
            </w:pPr>
            <w:r>
              <w:rPr>
                <w:rFonts w:ascii="Times New Roman"/>
                <w:b w:val="false"/>
                <w:i w:val="false"/>
                <w:color w:val="000000"/>
                <w:sz w:val="20"/>
              </w:rPr>
              <w:t>
20.</w:t>
            </w:r>
          </w:p>
          <w:bookmarkEnd w:id="712"/>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3"/>
          <w:p>
            <w:pPr>
              <w:spacing w:after="20"/>
              <w:ind w:left="20"/>
              <w:jc w:val="both"/>
            </w:pPr>
            <w:r>
              <w:rPr>
                <w:rFonts w:ascii="Times New Roman"/>
                <w:b w:val="false"/>
                <w:i w:val="false"/>
                <w:color w:val="000000"/>
                <w:sz w:val="20"/>
              </w:rPr>
              <w:t>
1.</w:t>
            </w:r>
          </w:p>
          <w:bookmarkEnd w:id="7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14"/>
          <w:p>
            <w:pPr>
              <w:spacing w:after="20"/>
              <w:ind w:left="20"/>
              <w:jc w:val="both"/>
            </w:pPr>
            <w:r>
              <w:rPr>
                <w:rFonts w:ascii="Times New Roman"/>
                <w:b w:val="false"/>
                <w:i w:val="false"/>
                <w:color w:val="000000"/>
                <w:sz w:val="20"/>
              </w:rPr>
              <w:t>
…</w:t>
            </w:r>
          </w:p>
          <w:bookmarkEnd w:id="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15"/>
          <w:p>
            <w:pPr>
              <w:spacing w:after="20"/>
              <w:ind w:left="20"/>
              <w:jc w:val="both"/>
            </w:pPr>
            <w:r>
              <w:rPr>
                <w:rFonts w:ascii="Times New Roman"/>
                <w:b w:val="false"/>
                <w:i w:val="false"/>
                <w:color w:val="000000"/>
                <w:sz w:val="20"/>
              </w:rPr>
              <w:t>
21.</w:t>
            </w:r>
          </w:p>
          <w:bookmarkEnd w:id="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Полностью на данном производстве </w:t>
            </w:r>
            <w:r>
              <w:br/>
            </w:r>
            <w:r>
              <w:rPr>
                <w:rFonts w:ascii="Times New Roman"/>
                <w:b w:val="false"/>
                <w:i w:val="false"/>
                <w:color w:val="000000"/>
                <w:sz w:val="20"/>
              </w:rPr>
              <w:t xml:space="preserve">Частично на данном производстве </w:t>
            </w:r>
            <w:r>
              <w:br/>
            </w:r>
            <w:r>
              <w:rPr>
                <w:rFonts w:ascii="Times New Roman"/>
                <w:b w:val="false"/>
                <w:i w:val="false"/>
                <w:color w:val="000000"/>
                <w:sz w:val="20"/>
              </w:rPr>
              <w:t xml:space="preserve">Полностью на другом производстве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16"/>
          <w:p>
            <w:pPr>
              <w:spacing w:after="20"/>
              <w:ind w:left="20"/>
              <w:jc w:val="both"/>
            </w:pPr>
            <w:r>
              <w:rPr>
                <w:rFonts w:ascii="Times New Roman"/>
                <w:b w:val="false"/>
                <w:i w:val="false"/>
                <w:color w:val="000000"/>
                <w:sz w:val="20"/>
              </w:rPr>
              <w:t>
22.</w:t>
            </w:r>
          </w:p>
          <w:bookmarkEnd w:id="71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ИМН и МТ и участок (и) производства (включая участки производства любого компонента, который является частью ИМН и МТ</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17"/>
          <w:p>
            <w:pPr>
              <w:spacing w:after="20"/>
              <w:ind w:left="20"/>
              <w:jc w:val="both"/>
            </w:pPr>
            <w:r>
              <w:rPr>
                <w:rFonts w:ascii="Times New Roman"/>
                <w:b w:val="false"/>
                <w:i w:val="false"/>
                <w:color w:val="000000"/>
                <w:sz w:val="20"/>
              </w:rPr>
              <w:t>
№</w:t>
            </w:r>
          </w:p>
          <w:bookmarkEnd w:id="717"/>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страна </w:t>
            </w:r>
            <w:r>
              <w:rPr>
                <w:rFonts w:ascii="Times New Roman"/>
                <w:b w:val="false"/>
                <w:i w:val="false"/>
                <w:color w:val="000000"/>
                <w:vertAlign w:val="superscript"/>
              </w:rPr>
              <w:t>1,2</w:t>
            </w:r>
            <w:r>
              <w:rPr>
                <w:rFonts w:ascii="Times New Roman"/>
                <w:b w:val="false"/>
                <w:i w:val="false"/>
                <w:color w:val="000000"/>
                <w:sz w:val="20"/>
              </w:rPr>
              <w:t xml:space="preserve"> (на государственном, русском, англ. языках)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руководителя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контактного лица</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18"/>
          <w:p>
            <w:pPr>
              <w:spacing w:after="20"/>
              <w:ind w:left="20"/>
              <w:jc w:val="both"/>
            </w:pPr>
            <w:r>
              <w:rPr>
                <w:rFonts w:ascii="Times New Roman"/>
                <w:b w:val="false"/>
                <w:i w:val="false"/>
                <w:color w:val="000000"/>
                <w:sz w:val="20"/>
              </w:rPr>
              <w:t>
1.</w:t>
            </w:r>
          </w:p>
          <w:bookmarkEnd w:id="718"/>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19"/>
          <w:p>
            <w:pPr>
              <w:spacing w:after="20"/>
              <w:ind w:left="20"/>
              <w:jc w:val="both"/>
            </w:pPr>
            <w:r>
              <w:rPr>
                <w:rFonts w:ascii="Times New Roman"/>
                <w:b w:val="false"/>
                <w:i w:val="false"/>
                <w:color w:val="000000"/>
                <w:sz w:val="20"/>
              </w:rPr>
              <w:t>
2.</w:t>
            </w:r>
          </w:p>
          <w:bookmarkEnd w:id="719"/>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производителя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20"/>
          <w:p>
            <w:pPr>
              <w:spacing w:after="20"/>
              <w:ind w:left="20"/>
              <w:jc w:val="both"/>
            </w:pPr>
            <w:r>
              <w:rPr>
                <w:rFonts w:ascii="Times New Roman"/>
                <w:b w:val="false"/>
                <w:i w:val="false"/>
                <w:color w:val="000000"/>
                <w:sz w:val="20"/>
              </w:rPr>
              <w:t>
3.</w:t>
            </w:r>
          </w:p>
          <w:bookmarkEnd w:id="720"/>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21"/>
          <w:p>
            <w:pPr>
              <w:spacing w:after="20"/>
              <w:ind w:left="20"/>
              <w:jc w:val="both"/>
            </w:pPr>
            <w:r>
              <w:rPr>
                <w:rFonts w:ascii="Times New Roman"/>
                <w:b w:val="false"/>
                <w:i w:val="false"/>
                <w:color w:val="000000"/>
                <w:sz w:val="20"/>
              </w:rPr>
              <w:t>
4.</w:t>
            </w:r>
          </w:p>
          <w:bookmarkEnd w:id="721"/>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площадка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2"/>
          <w:p>
            <w:pPr>
              <w:spacing w:after="20"/>
              <w:ind w:left="20"/>
              <w:jc w:val="both"/>
            </w:pPr>
            <w:r>
              <w:rPr>
                <w:rFonts w:ascii="Times New Roman"/>
                <w:b w:val="false"/>
                <w:i w:val="false"/>
                <w:color w:val="000000"/>
                <w:sz w:val="20"/>
              </w:rPr>
              <w:t>
5</w:t>
            </w:r>
          </w:p>
          <w:bookmarkEnd w:id="722"/>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23"/>
          <w:p>
            <w:pPr>
              <w:spacing w:after="20"/>
              <w:ind w:left="20"/>
              <w:jc w:val="both"/>
            </w:pPr>
            <w:r>
              <w:rPr>
                <w:rFonts w:ascii="Times New Roman"/>
                <w:b w:val="false"/>
                <w:i w:val="false"/>
                <w:color w:val="000000"/>
                <w:sz w:val="20"/>
              </w:rPr>
              <w:t>
23.</w:t>
            </w:r>
          </w:p>
          <w:bookmarkEnd w:id="72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вносимые в регистрационное досье (заполняются при типе заявки – внесение изменений) (указать вносимые изменения - пункт/ты согласно приложения 3)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24"/>
          <w:p>
            <w:pPr>
              <w:spacing w:after="20"/>
              <w:ind w:left="20"/>
              <w:jc w:val="both"/>
            </w:pPr>
            <w:r>
              <w:rPr>
                <w:rFonts w:ascii="Times New Roman"/>
                <w:b w:val="false"/>
                <w:i w:val="false"/>
                <w:color w:val="000000"/>
                <w:sz w:val="20"/>
              </w:rPr>
              <w:t>
№</w:t>
            </w:r>
          </w:p>
          <w:bookmarkEnd w:id="72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25"/>
          <w:p>
            <w:pPr>
              <w:spacing w:after="20"/>
              <w:ind w:left="20"/>
              <w:jc w:val="both"/>
            </w:pPr>
            <w:r>
              <w:rPr>
                <w:rFonts w:ascii="Times New Roman"/>
                <w:b w:val="false"/>
                <w:i w:val="false"/>
                <w:color w:val="000000"/>
                <w:sz w:val="20"/>
              </w:rPr>
              <w:t>
24.</w:t>
            </w:r>
          </w:p>
          <w:bookmarkEnd w:id="72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26"/>
          <w:p>
            <w:pPr>
              <w:spacing w:after="20"/>
              <w:ind w:left="20"/>
              <w:jc w:val="both"/>
            </w:pPr>
            <w:r>
              <w:rPr>
                <w:rFonts w:ascii="Times New Roman"/>
                <w:b w:val="false"/>
                <w:i w:val="false"/>
                <w:color w:val="000000"/>
                <w:sz w:val="20"/>
              </w:rPr>
              <w:t>
1.</w:t>
            </w:r>
          </w:p>
          <w:bookmarkEnd w:id="7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27"/>
          <w:p>
            <w:pPr>
              <w:spacing w:after="20"/>
              <w:ind w:left="20"/>
              <w:jc w:val="both"/>
            </w:pPr>
            <w:r>
              <w:rPr>
                <w:rFonts w:ascii="Times New Roman"/>
                <w:b w:val="false"/>
                <w:i w:val="false"/>
                <w:color w:val="000000"/>
                <w:sz w:val="20"/>
              </w:rPr>
              <w:t>
2.</w:t>
            </w:r>
          </w:p>
          <w:bookmarkEnd w:id="7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28"/>
          <w:p>
            <w:pPr>
              <w:spacing w:after="20"/>
              <w:ind w:left="20"/>
              <w:jc w:val="both"/>
            </w:pPr>
            <w:r>
              <w:rPr>
                <w:rFonts w:ascii="Times New Roman"/>
                <w:b w:val="false"/>
                <w:i w:val="false"/>
                <w:color w:val="000000"/>
                <w:sz w:val="20"/>
              </w:rPr>
              <w:t>
3.</w:t>
            </w:r>
          </w:p>
          <w:bookmarkEnd w:id="7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29"/>
          <w:p>
            <w:pPr>
              <w:spacing w:after="20"/>
              <w:ind w:left="20"/>
              <w:jc w:val="both"/>
            </w:pPr>
            <w:r>
              <w:rPr>
                <w:rFonts w:ascii="Times New Roman"/>
                <w:b w:val="false"/>
                <w:i w:val="false"/>
                <w:color w:val="000000"/>
                <w:sz w:val="20"/>
              </w:rPr>
              <w:t>
25.</w:t>
            </w:r>
          </w:p>
          <w:bookmarkEnd w:id="72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осуществляющий оплату за проведение экспертизы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30"/>
          <w:p>
            <w:pPr>
              <w:spacing w:after="20"/>
              <w:ind w:left="20"/>
              <w:jc w:val="both"/>
            </w:pPr>
            <w:r>
              <w:rPr>
                <w:rFonts w:ascii="Times New Roman"/>
                <w:b w:val="false"/>
                <w:i w:val="false"/>
                <w:color w:val="000000"/>
                <w:sz w:val="20"/>
              </w:rPr>
              <w:t>
1.</w:t>
            </w:r>
          </w:p>
          <w:bookmarkEnd w:id="7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31"/>
          <w:p>
            <w:pPr>
              <w:spacing w:after="20"/>
              <w:ind w:left="20"/>
              <w:jc w:val="both"/>
            </w:pPr>
            <w:r>
              <w:rPr>
                <w:rFonts w:ascii="Times New Roman"/>
                <w:b w:val="false"/>
                <w:i w:val="false"/>
                <w:color w:val="000000"/>
                <w:sz w:val="20"/>
              </w:rPr>
              <w:t>
2.</w:t>
            </w:r>
          </w:p>
          <w:bookmarkEnd w:id="7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32"/>
          <w:p>
            <w:pPr>
              <w:spacing w:after="20"/>
              <w:ind w:left="20"/>
              <w:jc w:val="both"/>
            </w:pPr>
            <w:r>
              <w:rPr>
                <w:rFonts w:ascii="Times New Roman"/>
                <w:b w:val="false"/>
                <w:i w:val="false"/>
                <w:color w:val="000000"/>
                <w:sz w:val="20"/>
              </w:rPr>
              <w:t>
3.</w:t>
            </w:r>
          </w:p>
          <w:bookmarkEnd w:id="7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33"/>
          <w:p>
            <w:pPr>
              <w:spacing w:after="20"/>
              <w:ind w:left="20"/>
              <w:jc w:val="both"/>
            </w:pPr>
            <w:r>
              <w:rPr>
                <w:rFonts w:ascii="Times New Roman"/>
                <w:b w:val="false"/>
                <w:i w:val="false"/>
                <w:color w:val="000000"/>
                <w:sz w:val="20"/>
              </w:rPr>
              <w:t>
4.</w:t>
            </w:r>
          </w:p>
          <w:bookmarkEnd w:id="7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34"/>
          <w:p>
            <w:pPr>
              <w:spacing w:after="20"/>
              <w:ind w:left="20"/>
              <w:jc w:val="both"/>
            </w:pPr>
            <w:r>
              <w:rPr>
                <w:rFonts w:ascii="Times New Roman"/>
                <w:b w:val="false"/>
                <w:i w:val="false"/>
                <w:color w:val="000000"/>
                <w:sz w:val="20"/>
              </w:rPr>
              <w:t>
5.</w:t>
            </w:r>
          </w:p>
          <w:bookmarkEnd w:id="7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35"/>
          <w:p>
            <w:pPr>
              <w:spacing w:after="20"/>
              <w:ind w:left="20"/>
              <w:jc w:val="both"/>
            </w:pPr>
            <w:r>
              <w:rPr>
                <w:rFonts w:ascii="Times New Roman"/>
                <w:b w:val="false"/>
                <w:i w:val="false"/>
                <w:color w:val="000000"/>
                <w:sz w:val="20"/>
              </w:rPr>
              <w:t>
6.</w:t>
            </w:r>
          </w:p>
          <w:bookmarkEnd w:id="7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36"/>
          <w:p>
            <w:pPr>
              <w:spacing w:after="20"/>
              <w:ind w:left="20"/>
              <w:jc w:val="both"/>
            </w:pPr>
            <w:r>
              <w:rPr>
                <w:rFonts w:ascii="Times New Roman"/>
                <w:b w:val="false"/>
                <w:i w:val="false"/>
                <w:color w:val="000000"/>
                <w:sz w:val="20"/>
              </w:rPr>
              <w:t>
7.</w:t>
            </w:r>
          </w:p>
          <w:bookmarkEnd w:id="7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37"/>
          <w:p>
            <w:pPr>
              <w:spacing w:after="20"/>
              <w:ind w:left="20"/>
              <w:jc w:val="both"/>
            </w:pPr>
            <w:r>
              <w:rPr>
                <w:rFonts w:ascii="Times New Roman"/>
                <w:b w:val="false"/>
                <w:i w:val="false"/>
                <w:color w:val="000000"/>
                <w:sz w:val="20"/>
              </w:rPr>
              <w:t>
8.</w:t>
            </w:r>
          </w:p>
          <w:bookmarkEnd w:id="7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38"/>
          <w:p>
            <w:pPr>
              <w:spacing w:after="20"/>
              <w:ind w:left="20"/>
              <w:jc w:val="both"/>
            </w:pPr>
            <w:r>
              <w:rPr>
                <w:rFonts w:ascii="Times New Roman"/>
                <w:b w:val="false"/>
                <w:i w:val="false"/>
                <w:color w:val="000000"/>
                <w:sz w:val="20"/>
              </w:rPr>
              <w:t>
9.</w:t>
            </w:r>
          </w:p>
          <w:bookmarkEnd w:id="7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39"/>
          <w:p>
            <w:pPr>
              <w:spacing w:after="20"/>
              <w:ind w:left="20"/>
              <w:jc w:val="both"/>
            </w:pPr>
            <w:r>
              <w:rPr>
                <w:rFonts w:ascii="Times New Roman"/>
                <w:b w:val="false"/>
                <w:i w:val="false"/>
                <w:color w:val="000000"/>
                <w:sz w:val="20"/>
              </w:rPr>
              <w:t>
10.</w:t>
            </w:r>
          </w:p>
          <w:bookmarkEnd w:id="7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40"/>
          <w:p>
            <w:pPr>
              <w:spacing w:after="20"/>
              <w:ind w:left="20"/>
              <w:jc w:val="both"/>
            </w:pPr>
            <w:r>
              <w:rPr>
                <w:rFonts w:ascii="Times New Roman"/>
                <w:b w:val="false"/>
                <w:i w:val="false"/>
                <w:color w:val="000000"/>
                <w:sz w:val="20"/>
              </w:rPr>
              <w:t>
11.</w:t>
            </w:r>
          </w:p>
          <w:bookmarkEnd w:id="7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41"/>
          <w:p>
            <w:pPr>
              <w:spacing w:after="20"/>
              <w:ind w:left="20"/>
              <w:jc w:val="both"/>
            </w:pPr>
            <w:r>
              <w:rPr>
                <w:rFonts w:ascii="Times New Roman"/>
                <w:b w:val="false"/>
                <w:i w:val="false"/>
                <w:color w:val="000000"/>
                <w:sz w:val="20"/>
              </w:rPr>
              <w:t>
12.</w:t>
            </w:r>
          </w:p>
          <w:bookmarkEnd w:id="7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42"/>
          <w:p>
            <w:pPr>
              <w:spacing w:after="20"/>
              <w:ind w:left="20"/>
              <w:jc w:val="both"/>
            </w:pPr>
            <w:r>
              <w:rPr>
                <w:rFonts w:ascii="Times New Roman"/>
                <w:b w:val="false"/>
                <w:i w:val="false"/>
                <w:color w:val="000000"/>
                <w:sz w:val="20"/>
              </w:rPr>
              <w:t>
13.</w:t>
            </w:r>
          </w:p>
          <w:bookmarkEnd w:id="7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43"/>
          <w:p>
            <w:pPr>
              <w:spacing w:after="20"/>
              <w:ind w:left="20"/>
              <w:jc w:val="both"/>
            </w:pPr>
            <w:r>
              <w:rPr>
                <w:rFonts w:ascii="Times New Roman"/>
                <w:b w:val="false"/>
                <w:i w:val="false"/>
                <w:color w:val="000000"/>
                <w:sz w:val="20"/>
              </w:rPr>
              <w:t>
14.</w:t>
            </w:r>
          </w:p>
          <w:bookmarkEnd w:id="7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44"/>
          <w:p>
            <w:pPr>
              <w:spacing w:after="20"/>
              <w:ind w:left="20"/>
              <w:jc w:val="both"/>
            </w:pPr>
            <w:r>
              <w:rPr>
                <w:rFonts w:ascii="Times New Roman"/>
                <w:b w:val="false"/>
                <w:i w:val="false"/>
                <w:color w:val="000000"/>
                <w:sz w:val="20"/>
              </w:rPr>
              <w:t>
15.</w:t>
            </w:r>
          </w:p>
          <w:bookmarkEnd w:id="7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45"/>
          <w:p>
            <w:pPr>
              <w:spacing w:after="20"/>
              <w:ind w:left="20"/>
              <w:jc w:val="both"/>
            </w:pPr>
            <w:r>
              <w:rPr>
                <w:rFonts w:ascii="Times New Roman"/>
                <w:b w:val="false"/>
                <w:i w:val="false"/>
                <w:color w:val="000000"/>
                <w:sz w:val="20"/>
              </w:rPr>
              <w:t>
Заявитель: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Гарантирую: достоверность и идентичность информации, содержащейся в регистрационном досье и заявлении, представление образцов изделий медицинского назначения, стандартных образцов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представляемым на регистрацию. </w:t>
            </w:r>
            <w:r>
              <w:br/>
            </w: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медицинской техники, ранее не указанных в инструкции по медицинскому применению изделий медицинского назначения/ руководстве по эксплуатации медицинской техники.</w:t>
            </w:r>
          </w:p>
          <w:bookmarkEnd w:id="745"/>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46"/>
          <w:p>
            <w:pPr>
              <w:spacing w:after="20"/>
              <w:ind w:left="20"/>
              <w:jc w:val="both"/>
            </w:pPr>
            <w:r>
              <w:rPr>
                <w:rFonts w:ascii="Times New Roman"/>
                <w:b w:val="false"/>
                <w:i w:val="false"/>
                <w:color w:val="000000"/>
                <w:sz w:val="20"/>
              </w:rPr>
              <w:t>
Заявление составлено в 1-м экземпляре.</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Фамилия, имя, отчество, должность ответственного лица</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Подпись, печать</w:t>
            </w:r>
            <w:r>
              <w:br/>
            </w:r>
            <w:r>
              <w:rPr>
                <w:rFonts w:ascii="Times New Roman"/>
                <w:b w:val="false"/>
                <w:i w:val="false"/>
                <w:color w:val="000000"/>
                <w:sz w:val="20"/>
              </w:rPr>
              <w:t>
 </w:t>
            </w:r>
          </w:p>
          <w:bookmarkEnd w:id="74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293</w:t>
            </w:r>
          </w:p>
        </w:tc>
      </w:tr>
    </w:tbl>
    <w:bookmarkStart w:name="z905" w:id="74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сертификата на фармацевтический продукт"</w:t>
      </w:r>
    </w:p>
    <w:bookmarkEnd w:id="747"/>
    <w:bookmarkStart w:name="z907" w:id="748"/>
    <w:p>
      <w:pPr>
        <w:spacing w:after="0"/>
        <w:ind w:left="0"/>
        <w:jc w:val="left"/>
      </w:pPr>
      <w:r>
        <w:rPr>
          <w:rFonts w:ascii="Times New Roman"/>
          <w:b/>
          <w:i w:val="false"/>
          <w:color w:val="000000"/>
        </w:rPr>
        <w:t xml:space="preserve"> Глава 1. Общие положения</w:t>
      </w:r>
    </w:p>
    <w:bookmarkEnd w:id="748"/>
    <w:bookmarkStart w:name="z908" w:id="749"/>
    <w:p>
      <w:pPr>
        <w:spacing w:after="0"/>
        <w:ind w:left="0"/>
        <w:jc w:val="both"/>
      </w:pPr>
      <w:r>
        <w:rPr>
          <w:rFonts w:ascii="Times New Roman"/>
          <w:b w:val="false"/>
          <w:i w:val="false"/>
          <w:color w:val="000000"/>
          <w:sz w:val="28"/>
        </w:rPr>
        <w:t>
      1. Государственная услуга – "Выдача сертификата на фармацевтический продукт" (далее – государственная услуга).</w:t>
      </w:r>
    </w:p>
    <w:bookmarkEnd w:id="749"/>
    <w:bookmarkStart w:name="z909" w:id="750"/>
    <w:p>
      <w:pPr>
        <w:spacing w:after="0"/>
        <w:ind w:left="0"/>
        <w:jc w:val="both"/>
      </w:pP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p>
    <w:bookmarkEnd w:id="750"/>
    <w:bookmarkStart w:name="z910" w:id="751"/>
    <w:p>
      <w:pPr>
        <w:spacing w:after="0"/>
        <w:ind w:left="0"/>
        <w:jc w:val="both"/>
      </w:pPr>
      <w:r>
        <w:rPr>
          <w:rFonts w:ascii="Times New Roman"/>
          <w:b w:val="false"/>
          <w:i w:val="false"/>
          <w:color w:val="000000"/>
          <w:sz w:val="28"/>
        </w:rPr>
        <w:t>
      3. Государственная услуга оказывается Комитетом фармации Министерства здравоохранения Республики Казахстан (далее – услугодатель).</w:t>
      </w:r>
    </w:p>
    <w:bookmarkEnd w:id="751"/>
    <w:bookmarkStart w:name="z911" w:id="7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752"/>
    <w:bookmarkStart w:name="z912" w:id="753"/>
    <w:p>
      <w:pPr>
        <w:spacing w:after="0"/>
        <w:ind w:left="0"/>
        <w:jc w:val="left"/>
      </w:pPr>
      <w:r>
        <w:rPr>
          <w:rFonts w:ascii="Times New Roman"/>
          <w:b/>
          <w:i w:val="false"/>
          <w:color w:val="000000"/>
        </w:rPr>
        <w:t xml:space="preserve"> Глава 2. Порядок оказания государственной услуги</w:t>
      </w:r>
    </w:p>
    <w:bookmarkEnd w:id="753"/>
    <w:bookmarkStart w:name="z913" w:id="754"/>
    <w:p>
      <w:pPr>
        <w:spacing w:after="0"/>
        <w:ind w:left="0"/>
        <w:jc w:val="both"/>
      </w:pPr>
      <w:r>
        <w:rPr>
          <w:rFonts w:ascii="Times New Roman"/>
          <w:b w:val="false"/>
          <w:i w:val="false"/>
          <w:color w:val="000000"/>
          <w:sz w:val="28"/>
        </w:rPr>
        <w:t>
      4. Сроки оказания государственной услуги:</w:t>
      </w:r>
    </w:p>
    <w:bookmarkEnd w:id="754"/>
    <w:bookmarkStart w:name="z914" w:id="755"/>
    <w:p>
      <w:pPr>
        <w:spacing w:after="0"/>
        <w:ind w:left="0"/>
        <w:jc w:val="both"/>
      </w:pPr>
      <w:r>
        <w:rPr>
          <w:rFonts w:ascii="Times New Roman"/>
          <w:b w:val="false"/>
          <w:i w:val="false"/>
          <w:color w:val="000000"/>
          <w:sz w:val="28"/>
        </w:rPr>
        <w:t>
      1) с момента сдачи документов услугополучателем – 16 (шестнадцать) рабочих дней;</w:t>
      </w:r>
    </w:p>
    <w:bookmarkEnd w:id="755"/>
    <w:bookmarkStart w:name="z915" w:id="75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bookmarkEnd w:id="756"/>
    <w:bookmarkStart w:name="z916" w:id="757"/>
    <w:p>
      <w:pPr>
        <w:spacing w:after="0"/>
        <w:ind w:left="0"/>
        <w:jc w:val="both"/>
      </w:pPr>
      <w:r>
        <w:rPr>
          <w:rFonts w:ascii="Times New Roman"/>
          <w:b w:val="false"/>
          <w:i w:val="false"/>
          <w:color w:val="000000"/>
          <w:sz w:val="28"/>
        </w:rPr>
        <w:t>
      3) максимально допустимое время обслуживания услугополучателя – 15 минут.</w:t>
      </w:r>
    </w:p>
    <w:bookmarkEnd w:id="757"/>
    <w:bookmarkStart w:name="z917" w:id="758"/>
    <w:p>
      <w:pPr>
        <w:spacing w:after="0"/>
        <w:ind w:left="0"/>
        <w:jc w:val="both"/>
      </w:pPr>
      <w:r>
        <w:rPr>
          <w:rFonts w:ascii="Times New Roman"/>
          <w:b w:val="false"/>
          <w:i w:val="false"/>
          <w:color w:val="000000"/>
          <w:sz w:val="28"/>
        </w:rPr>
        <w:t>
      5. Форма оказания государственной услуги: бумажная.</w:t>
      </w:r>
    </w:p>
    <w:bookmarkEnd w:id="758"/>
    <w:bookmarkStart w:name="z918" w:id="759"/>
    <w:p>
      <w:pPr>
        <w:spacing w:after="0"/>
        <w:ind w:left="0"/>
        <w:jc w:val="both"/>
      </w:pPr>
      <w:r>
        <w:rPr>
          <w:rFonts w:ascii="Times New Roman"/>
          <w:b w:val="false"/>
          <w:i w:val="false"/>
          <w:color w:val="000000"/>
          <w:sz w:val="28"/>
        </w:rPr>
        <w:t>
      6. Результат оказания государственной услуги – сертификат на фармацевтический продукт по форме согласно приложению 2 к настоящему стандарту государственной услуги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759"/>
    <w:bookmarkStart w:name="z919" w:id="76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60"/>
    <w:bookmarkStart w:name="z920" w:id="761"/>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761"/>
    <w:bookmarkStart w:name="z921" w:id="762"/>
    <w:p>
      <w:pPr>
        <w:spacing w:after="0"/>
        <w:ind w:left="0"/>
        <w:jc w:val="both"/>
      </w:pPr>
      <w:r>
        <w:rPr>
          <w:rFonts w:ascii="Times New Roman"/>
          <w:b w:val="false"/>
          <w:i w:val="false"/>
          <w:color w:val="000000"/>
          <w:sz w:val="28"/>
        </w:rPr>
        <w:t>
      8. График работы:</w:t>
      </w:r>
    </w:p>
    <w:bookmarkEnd w:id="762"/>
    <w:bookmarkStart w:name="z922" w:id="76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от 23 ноября 2015 года Республики Казахстан.</w:t>
      </w:r>
    </w:p>
    <w:bookmarkEnd w:id="763"/>
    <w:bookmarkStart w:name="z923" w:id="764"/>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64"/>
    <w:bookmarkStart w:name="z924" w:id="7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765"/>
    <w:bookmarkStart w:name="z925" w:id="766"/>
    <w:p>
      <w:pPr>
        <w:spacing w:after="0"/>
        <w:ind w:left="0"/>
        <w:jc w:val="both"/>
      </w:pPr>
      <w:r>
        <w:rPr>
          <w:rFonts w:ascii="Times New Roman"/>
          <w:b w:val="false"/>
          <w:i w:val="false"/>
          <w:color w:val="000000"/>
          <w:sz w:val="28"/>
        </w:rPr>
        <w:t>
      к услугодателю:</w:t>
      </w:r>
    </w:p>
    <w:bookmarkEnd w:id="766"/>
    <w:bookmarkStart w:name="z926" w:id="767"/>
    <w:p>
      <w:pPr>
        <w:spacing w:after="0"/>
        <w:ind w:left="0"/>
        <w:jc w:val="both"/>
      </w:pPr>
      <w:r>
        <w:rPr>
          <w:rFonts w:ascii="Times New Roman"/>
          <w:b w:val="false"/>
          <w:i w:val="false"/>
          <w:color w:val="000000"/>
          <w:sz w:val="28"/>
        </w:rPr>
        <w:t>
      1) заявление на выдачу сертификата на фармацевтический продукт по форме согласно приложению 1 к настоящему стандарту государственной услуги;</w:t>
      </w:r>
    </w:p>
    <w:bookmarkEnd w:id="767"/>
    <w:bookmarkStart w:name="z927" w:id="768"/>
    <w:p>
      <w:pPr>
        <w:spacing w:after="0"/>
        <w:ind w:left="0"/>
        <w:jc w:val="both"/>
      </w:pPr>
      <w:r>
        <w:rPr>
          <w:rFonts w:ascii="Times New Roman"/>
          <w:b w:val="false"/>
          <w:i w:val="false"/>
          <w:color w:val="000000"/>
          <w:sz w:val="28"/>
        </w:rPr>
        <w:t>
      2) копию сертификата соответствия требованиям надлежащей производственной практики (GMP) на производственный участок, на котором производится лекарственное средство.</w:t>
      </w:r>
    </w:p>
    <w:bookmarkEnd w:id="768"/>
    <w:bookmarkStart w:name="z928" w:id="769"/>
    <w:p>
      <w:pPr>
        <w:spacing w:after="0"/>
        <w:ind w:left="0"/>
        <w:jc w:val="both"/>
      </w:pPr>
      <w:r>
        <w:rPr>
          <w:rFonts w:ascii="Times New Roman"/>
          <w:b w:val="false"/>
          <w:i w:val="false"/>
          <w:color w:val="000000"/>
          <w:sz w:val="28"/>
        </w:rPr>
        <w:t>
      В случаях обращения заявителя об оформлении сертификата на фармацевтический продукт с приложением инструкции по медицинскому применению на лекарственное средство услугодателем осуществляется выдача данного сертификата с приложением инструкции по медицинскому применению. Об этом заявитель отмечает в заявлении на выдачу сертификата на фармацевтический продукт и прилагает к нему копию инструкции по медицинскому применению на лекарственное средство, утвержденную приказом Комитета, на бумажном носителе в двух экземплярах.</w:t>
      </w:r>
    </w:p>
    <w:bookmarkEnd w:id="769"/>
    <w:bookmarkStart w:name="z929" w:id="770"/>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70"/>
    <w:bookmarkStart w:name="z930" w:id="771"/>
    <w:p>
      <w:pPr>
        <w:spacing w:after="0"/>
        <w:ind w:left="0"/>
        <w:jc w:val="both"/>
      </w:pPr>
      <w:r>
        <w:rPr>
          <w:rFonts w:ascii="Times New Roman"/>
          <w:b w:val="false"/>
          <w:i w:val="false"/>
          <w:color w:val="000000"/>
          <w:sz w:val="28"/>
        </w:rPr>
        <w:t>
      При подаче услугополучателем всех необходимых документов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771"/>
    <w:bookmarkStart w:name="z931" w:id="77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772"/>
    <w:bookmarkStart w:name="z932" w:id="773"/>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773"/>
    <w:bookmarkStart w:name="z933" w:id="774"/>
    <w:p>
      <w:pPr>
        <w:spacing w:after="0"/>
        <w:ind w:left="0"/>
        <w:jc w:val="both"/>
      </w:pPr>
      <w:r>
        <w:rPr>
          <w:rFonts w:ascii="Times New Roman"/>
          <w:b w:val="false"/>
          <w:i w:val="false"/>
          <w:color w:val="000000"/>
          <w:sz w:val="28"/>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74"/>
    <w:bookmarkStart w:name="z934" w:id="775"/>
    <w:p>
      <w:pPr>
        <w:spacing w:after="0"/>
        <w:ind w:left="0"/>
        <w:jc w:val="both"/>
      </w:pPr>
      <w:r>
        <w:rPr>
          <w:rFonts w:ascii="Times New Roman"/>
          <w:b w:val="false"/>
          <w:i w:val="false"/>
          <w:color w:val="000000"/>
          <w:sz w:val="28"/>
        </w:rPr>
        <w:t xml:space="preserve">
      несоответствии услугополучателя и (или) представленных материалов, объектов, данных и сведений, необходимых для оказания государственной услуги,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мая 2015 года № 413 "Об утверждении Правил выдачи сертификата на фармацевтический продукт (СРР)" (зарегистрирован в Реестре государственной регистрации нормативных правовых актов Республики Казахстан за № 11488);</w:t>
      </w:r>
    </w:p>
    <w:bookmarkEnd w:id="775"/>
    <w:bookmarkStart w:name="z935" w:id="776"/>
    <w:p>
      <w:pPr>
        <w:spacing w:after="0"/>
        <w:ind w:left="0"/>
        <w:jc w:val="both"/>
      </w:pPr>
      <w:r>
        <w:rPr>
          <w:rFonts w:ascii="Times New Roman"/>
          <w:b w:val="false"/>
          <w:i w:val="false"/>
          <w:color w:val="000000"/>
          <w:sz w:val="28"/>
        </w:rPr>
        <w:t>
      наличии в отношении услугополучателя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76"/>
    <w:bookmarkStart w:name="z936" w:id="777"/>
    <w:p>
      <w:pPr>
        <w:spacing w:after="0"/>
        <w:ind w:left="0"/>
        <w:jc w:val="both"/>
      </w:pPr>
      <w:r>
        <w:rPr>
          <w:rFonts w:ascii="Times New Roman"/>
          <w:b w:val="false"/>
          <w:i w:val="false"/>
          <w:color w:val="000000"/>
          <w:sz w:val="28"/>
        </w:rPr>
        <w:t>
      наличии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77"/>
    <w:bookmarkStart w:name="z937" w:id="77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778"/>
    <w:bookmarkStart w:name="z938" w:id="77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779"/>
    <w:bookmarkStart w:name="z939" w:id="780"/>
    <w:p>
      <w:pPr>
        <w:spacing w:after="0"/>
        <w:ind w:left="0"/>
        <w:jc w:val="both"/>
      </w:pPr>
      <w:r>
        <w:rPr>
          <w:rFonts w:ascii="Times New Roman"/>
          <w:b w:val="false"/>
          <w:i w:val="false"/>
          <w:color w:val="000000"/>
          <w:sz w:val="28"/>
        </w:rPr>
        <w:t>
      жалоба подается на имя руководителя услугодателя либо на имя Министра здравоохранения Республики Казахстан (далее – Министерство) по адресам и телефонам, указанным на интернет-ресурсе Министерства: www.mz.gov.kz.</w:t>
      </w:r>
    </w:p>
    <w:bookmarkEnd w:id="780"/>
    <w:bookmarkStart w:name="z940" w:id="78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bookmarkEnd w:id="781"/>
    <w:bookmarkStart w:name="z941" w:id="782"/>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bookmarkEnd w:id="782"/>
    <w:bookmarkStart w:name="z942" w:id="783"/>
    <w:p>
      <w:pPr>
        <w:spacing w:after="0"/>
        <w:ind w:left="0"/>
        <w:jc w:val="both"/>
      </w:pP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p>
    <w:bookmarkEnd w:id="783"/>
    <w:bookmarkStart w:name="z943" w:id="78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84"/>
    <w:bookmarkStart w:name="z944" w:id="7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85"/>
    <w:bookmarkStart w:name="z945" w:id="78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86"/>
    <w:bookmarkStart w:name="z946" w:id="7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787"/>
    <w:bookmarkStart w:name="z947" w:id="788"/>
    <w:p>
      <w:pPr>
        <w:spacing w:after="0"/>
        <w:ind w:left="0"/>
        <w:jc w:val="both"/>
      </w:pPr>
      <w:r>
        <w:rPr>
          <w:rFonts w:ascii="Times New Roman"/>
          <w:b w:val="false"/>
          <w:i w:val="false"/>
          <w:color w:val="000000"/>
          <w:sz w:val="28"/>
        </w:rPr>
        <w:t>
      13. Адрес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p>
    <w:bookmarkEnd w:id="788"/>
    <w:bookmarkStart w:name="z948" w:id="789"/>
    <w:p>
      <w:pPr>
        <w:spacing w:after="0"/>
        <w:ind w:left="0"/>
        <w:jc w:val="both"/>
      </w:pPr>
      <w:r>
        <w:rPr>
          <w:rFonts w:ascii="Times New Roman"/>
          <w:b w:val="false"/>
          <w:i w:val="false"/>
          <w:color w:val="000000"/>
          <w:sz w:val="28"/>
        </w:rPr>
        <w:t>
      16. Контактные телефоны справочной службы по вопросам оказания государственной услуги: 8 (7172) 74-31-16. Единый контакт-центр по вопросам оказания государственных услуг: 1414.</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сертификата на</w:t>
            </w:r>
            <w:r>
              <w:br/>
            </w:r>
            <w:r>
              <w:rPr>
                <w:rFonts w:ascii="Times New Roman"/>
                <w:b w:val="false"/>
                <w:i w:val="false"/>
                <w:color w:val="000000"/>
                <w:sz w:val="20"/>
              </w:rPr>
              <w:t>фармацевтический продукт"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1" w:id="79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на выдачу сертификата на фармацевтический продукт</w:t>
      </w:r>
    </w:p>
    <w:bookmarkEnd w:id="790"/>
    <w:bookmarkStart w:name="z952" w:id="79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услугодателя)</w:t>
      </w:r>
      <w:r>
        <w:br/>
      </w:r>
      <w:r>
        <w:rPr>
          <w:rFonts w:ascii="Times New Roman"/>
          <w:b w:val="false"/>
          <w:i w:val="false"/>
          <w:color w:val="000000"/>
          <w:sz w:val="28"/>
        </w:rPr>
        <w:t xml:space="preserve">       Прошу выдать сертификат на фармацевтический продукт на зарегистрированное</w:t>
      </w:r>
      <w:r>
        <w:br/>
      </w:r>
      <w:r>
        <w:rPr>
          <w:rFonts w:ascii="Times New Roman"/>
          <w:b w:val="false"/>
          <w:i w:val="false"/>
          <w:color w:val="000000"/>
          <w:sz w:val="28"/>
        </w:rPr>
        <w:t>лекарственное средство, регистрационный номер __________ дата регистрации _______ дата</w:t>
      </w:r>
      <w:r>
        <w:br/>
      </w:r>
      <w:r>
        <w:rPr>
          <w:rFonts w:ascii="Times New Roman"/>
          <w:b w:val="false"/>
          <w:i w:val="false"/>
          <w:color w:val="000000"/>
          <w:sz w:val="28"/>
        </w:rPr>
        <w:t>истечения регистрации</w:t>
      </w:r>
      <w:r>
        <w:br/>
      </w:r>
      <w:r>
        <w:rPr>
          <w:rFonts w:ascii="Times New Roman"/>
          <w:b w:val="false"/>
          <w:i w:val="false"/>
          <w:color w:val="000000"/>
          <w:sz w:val="28"/>
        </w:rPr>
        <w:t xml:space="preserve">       Наименование услугополучателя _____________________________________________</w:t>
      </w:r>
      <w:r>
        <w:br/>
      </w:r>
      <w:r>
        <w:rPr>
          <w:rFonts w:ascii="Times New Roman"/>
          <w:b w:val="false"/>
          <w:i w:val="false"/>
          <w:color w:val="000000"/>
          <w:sz w:val="28"/>
        </w:rPr>
        <w:t xml:space="preserve">       с указанием адреса и банковских реквизитов</w:t>
      </w:r>
      <w:r>
        <w:br/>
      </w:r>
      <w:r>
        <w:rPr>
          <w:rFonts w:ascii="Times New Roman"/>
          <w:b w:val="false"/>
          <w:i w:val="false"/>
          <w:color w:val="000000"/>
          <w:sz w:val="28"/>
        </w:rPr>
        <w:t xml:space="preserve">       в лице 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2"/>
        <w:gridCol w:w="318"/>
      </w:tblGrid>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92"/>
          <w:p>
            <w:pPr>
              <w:spacing w:after="20"/>
              <w:ind w:left="20"/>
              <w:jc w:val="both"/>
            </w:pPr>
            <w:r>
              <w:rPr>
                <w:rFonts w:ascii="Times New Roman"/>
                <w:b w:val="false"/>
                <w:i w:val="false"/>
                <w:color w:val="000000"/>
                <w:sz w:val="20"/>
              </w:rPr>
              <w:t>
Торговое наименование в стране-экспортере</w:t>
            </w:r>
          </w:p>
          <w:bookmarkEnd w:id="792"/>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93"/>
          <w:p>
            <w:pPr>
              <w:spacing w:after="20"/>
              <w:ind w:left="20"/>
              <w:jc w:val="both"/>
            </w:pPr>
            <w:r>
              <w:rPr>
                <w:rFonts w:ascii="Times New Roman"/>
                <w:b w:val="false"/>
                <w:i w:val="false"/>
                <w:color w:val="000000"/>
                <w:sz w:val="20"/>
              </w:rPr>
              <w:t>
Торговое наименование в стране-импортере</w:t>
            </w:r>
          </w:p>
          <w:bookmarkEnd w:id="793"/>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94"/>
          <w:p>
            <w:pPr>
              <w:spacing w:after="20"/>
              <w:ind w:left="20"/>
              <w:jc w:val="both"/>
            </w:pPr>
            <w:r>
              <w:rPr>
                <w:rFonts w:ascii="Times New Roman"/>
                <w:b w:val="false"/>
                <w:i w:val="false"/>
                <w:color w:val="000000"/>
                <w:sz w:val="20"/>
              </w:rPr>
              <w:t>
Международное непатентованное наименование (при наличии)</w:t>
            </w:r>
          </w:p>
          <w:bookmarkEnd w:id="794"/>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95"/>
          <w:p>
            <w:pPr>
              <w:spacing w:after="20"/>
              <w:ind w:left="20"/>
              <w:jc w:val="both"/>
            </w:pPr>
            <w:r>
              <w:rPr>
                <w:rFonts w:ascii="Times New Roman"/>
                <w:b w:val="false"/>
                <w:i w:val="false"/>
                <w:color w:val="000000"/>
                <w:sz w:val="20"/>
              </w:rPr>
              <w:t>
Лекарственная форма, дозировка, концентрация, объем заполнения, количество доз в упаковке</w:t>
            </w:r>
          </w:p>
          <w:bookmarkEnd w:id="795"/>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96"/>
          <w:p>
            <w:pPr>
              <w:spacing w:after="20"/>
              <w:ind w:left="20"/>
              <w:jc w:val="both"/>
            </w:pPr>
            <w:r>
              <w:rPr>
                <w:rFonts w:ascii="Times New Roman"/>
                <w:b w:val="false"/>
                <w:i w:val="false"/>
                <w:color w:val="000000"/>
                <w:sz w:val="20"/>
              </w:rPr>
              <w:t>
Наименование отечественного производителя</w:t>
            </w:r>
          </w:p>
          <w:bookmarkEnd w:id="796"/>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97"/>
          <w:p>
            <w:pPr>
              <w:spacing w:after="20"/>
              <w:ind w:left="20"/>
              <w:jc w:val="both"/>
            </w:pPr>
            <w:r>
              <w:rPr>
                <w:rFonts w:ascii="Times New Roman"/>
                <w:b w:val="false"/>
                <w:i w:val="false"/>
                <w:color w:val="000000"/>
                <w:sz w:val="20"/>
              </w:rPr>
              <w:t>
Держатель регистрационного удостоверения</w:t>
            </w:r>
          </w:p>
          <w:bookmarkEnd w:id="797"/>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98"/>
          <w:p>
            <w:pPr>
              <w:spacing w:after="20"/>
              <w:ind w:left="20"/>
              <w:jc w:val="both"/>
            </w:pPr>
            <w:r>
              <w:rPr>
                <w:rFonts w:ascii="Times New Roman"/>
                <w:b w:val="false"/>
                <w:i w:val="false"/>
                <w:color w:val="000000"/>
                <w:sz w:val="20"/>
              </w:rPr>
              <w:t>
Дата и номер регистрационного удостоверения</w:t>
            </w:r>
          </w:p>
          <w:bookmarkEnd w:id="798"/>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99"/>
          <w:p>
            <w:pPr>
              <w:spacing w:after="20"/>
              <w:ind w:left="20"/>
              <w:jc w:val="both"/>
            </w:pPr>
            <w:r>
              <w:rPr>
                <w:rFonts w:ascii="Times New Roman"/>
                <w:b w:val="false"/>
                <w:i w:val="false"/>
                <w:color w:val="000000"/>
                <w:sz w:val="20"/>
              </w:rPr>
              <w:t>
Подтверждение о том, что производственный участок соответствует требованиям надлежащей производственной практики (номер и срок действия сертификата GMP)</w:t>
            </w:r>
          </w:p>
          <w:bookmarkEnd w:id="799"/>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00"/>
          <w:p>
            <w:pPr>
              <w:spacing w:after="20"/>
              <w:ind w:left="20"/>
              <w:jc w:val="both"/>
            </w:pPr>
            <w:r>
              <w:rPr>
                <w:rFonts w:ascii="Times New Roman"/>
                <w:b w:val="false"/>
                <w:i w:val="false"/>
                <w:color w:val="000000"/>
                <w:sz w:val="20"/>
              </w:rPr>
              <w:t>
Дата последней инспекции, проведенной уполномоченным органом</w:t>
            </w:r>
          </w:p>
          <w:bookmarkEnd w:id="800"/>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Сертификат на фармацевтический продукт предназначен для предоставления в ______</w:t>
      </w:r>
      <w:r>
        <w:br/>
      </w:r>
      <w:r>
        <w:rPr>
          <w:rFonts w:ascii="Times New Roman"/>
          <w:b w:val="false"/>
          <w:i w:val="false"/>
          <w:color w:val="000000"/>
          <w:sz w:val="28"/>
        </w:rPr>
        <w:t xml:space="preserve">       в целях 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(подпись заявителя) (фамилия, имя, отчество (при его наличии)</w:t>
      </w:r>
      <w:r>
        <w:br/>
      </w:r>
      <w:r>
        <w:rPr>
          <w:rFonts w:ascii="Times New Roman"/>
          <w:b w:val="false"/>
          <w:i w:val="false"/>
          <w:color w:val="000000"/>
          <w:sz w:val="28"/>
        </w:rPr>
        <w:t xml:space="preserve">       место печати "_____" _______________ 20__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сертификата на</w:t>
            </w:r>
            <w:r>
              <w:br/>
            </w:r>
            <w:r>
              <w:rPr>
                <w:rFonts w:ascii="Times New Roman"/>
                <w:b w:val="false"/>
                <w:i w:val="false"/>
                <w:color w:val="000000"/>
                <w:sz w:val="20"/>
              </w:rPr>
              <w:t>фармацевтический продукт"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5" w:id="801"/>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 на фармацевтический продукт</w:t>
      </w:r>
      <w:r>
        <w:br/>
      </w:r>
      <w:r>
        <w:rPr>
          <w:rFonts w:ascii="Times New Roman"/>
          <w:b w:val="false"/>
          <w:i w:val="false"/>
          <w:color w:val="000000"/>
          <w:sz w:val="28"/>
        </w:rPr>
        <w:t xml:space="preserve">                               № ____________</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9047"/>
        <w:gridCol w:w="428"/>
      </w:tblGrid>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02"/>
          <w:p>
            <w:pPr>
              <w:spacing w:after="20"/>
              <w:ind w:left="20"/>
              <w:jc w:val="both"/>
            </w:pPr>
            <w:r>
              <w:rPr>
                <w:rFonts w:ascii="Times New Roman"/>
                <w:b w:val="false"/>
                <w:i w:val="false"/>
                <w:color w:val="000000"/>
                <w:sz w:val="20"/>
              </w:rPr>
              <w:t>
№</w:t>
            </w:r>
          </w:p>
          <w:bookmarkEnd w:id="802"/>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03"/>
          <w:p>
            <w:pPr>
              <w:spacing w:after="20"/>
              <w:ind w:left="20"/>
              <w:jc w:val="both"/>
            </w:pPr>
            <w:r>
              <w:rPr>
                <w:rFonts w:ascii="Times New Roman"/>
                <w:b w:val="false"/>
                <w:i w:val="false"/>
                <w:color w:val="000000"/>
                <w:sz w:val="20"/>
              </w:rPr>
              <w:t>
1.1</w:t>
            </w:r>
          </w:p>
          <w:bookmarkEnd w:id="803"/>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Экспортирующая страна (страна, выдающая сертификат)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04"/>
          <w:p>
            <w:pPr>
              <w:spacing w:after="20"/>
              <w:ind w:left="20"/>
              <w:jc w:val="both"/>
            </w:pPr>
            <w:r>
              <w:rPr>
                <w:rFonts w:ascii="Times New Roman"/>
                <w:b w:val="false"/>
                <w:i w:val="false"/>
                <w:color w:val="000000"/>
                <w:sz w:val="20"/>
              </w:rPr>
              <w:t>
1.2</w:t>
            </w:r>
          </w:p>
          <w:bookmarkEnd w:id="804"/>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Импортирующая страна (запрашивающая страна)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05"/>
          <w:p>
            <w:pPr>
              <w:spacing w:after="20"/>
              <w:ind w:left="20"/>
              <w:jc w:val="both"/>
            </w:pPr>
            <w:r>
              <w:rPr>
                <w:rFonts w:ascii="Times New Roman"/>
                <w:b w:val="false"/>
                <w:i w:val="false"/>
                <w:color w:val="000000"/>
                <w:sz w:val="20"/>
              </w:rPr>
              <w:t>
1.3</w:t>
            </w:r>
          </w:p>
          <w:bookmarkEnd w:id="805"/>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 лекарственная форма лекарственного препарата: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стране-экспортере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стране-импортере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06"/>
          <w:p>
            <w:pPr>
              <w:spacing w:after="20"/>
              <w:ind w:left="20"/>
              <w:jc w:val="both"/>
            </w:pPr>
            <w:r>
              <w:rPr>
                <w:rFonts w:ascii="Times New Roman"/>
                <w:b w:val="false"/>
                <w:i w:val="false"/>
                <w:color w:val="000000"/>
                <w:sz w:val="20"/>
              </w:rPr>
              <w:t>
1.4</w:t>
            </w:r>
          </w:p>
          <w:bookmarkEnd w:id="806"/>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активных веществ на единицу дозы</w:t>
            </w:r>
            <w:r>
              <w:rPr>
                <w:rFonts w:ascii="Times New Roman"/>
                <w:b w:val="false"/>
                <w:i w:val="false"/>
                <w:color w:val="000000"/>
                <w:vertAlign w:val="superscript"/>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07"/>
          <w:p>
            <w:pPr>
              <w:spacing w:after="20"/>
              <w:ind w:left="20"/>
              <w:jc w:val="both"/>
            </w:pPr>
            <w:r>
              <w:rPr>
                <w:rFonts w:ascii="Times New Roman"/>
                <w:b w:val="false"/>
                <w:i w:val="false"/>
                <w:color w:val="000000"/>
                <w:sz w:val="20"/>
              </w:rPr>
              <w:t>
1.5</w:t>
            </w:r>
          </w:p>
          <w:bookmarkEnd w:id="807"/>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полном составе, включая вспомогательные вещества?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08"/>
          <w:p>
            <w:pPr>
              <w:spacing w:after="20"/>
              <w:ind w:left="20"/>
              <w:jc w:val="both"/>
            </w:pPr>
            <w:r>
              <w:rPr>
                <w:rFonts w:ascii="Times New Roman"/>
                <w:b w:val="false"/>
                <w:i w:val="false"/>
                <w:color w:val="000000"/>
                <w:sz w:val="20"/>
              </w:rPr>
              <w:t>
1.6</w:t>
            </w:r>
          </w:p>
          <w:bookmarkEnd w:id="808"/>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ли препарат для реализации на рынке в стране-экспортере</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да/нет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09"/>
          <w:p>
            <w:pPr>
              <w:spacing w:after="20"/>
              <w:ind w:left="20"/>
              <w:jc w:val="both"/>
            </w:pPr>
            <w:r>
              <w:rPr>
                <w:rFonts w:ascii="Times New Roman"/>
                <w:b w:val="false"/>
                <w:i w:val="false"/>
                <w:color w:val="000000"/>
                <w:sz w:val="20"/>
              </w:rPr>
              <w:t>
2</w:t>
            </w:r>
          </w:p>
          <w:bookmarkEnd w:id="809"/>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Реализуется ли фактически лекарственный препарат в стране-экспортере?</w:t>
            </w:r>
            <w:r>
              <w:br/>
            </w:r>
            <w:r>
              <w:rPr>
                <w:rFonts w:ascii="Times New Roman"/>
                <w:b w:val="false"/>
                <w:i w:val="false"/>
                <w:color w:val="000000"/>
                <w:sz w:val="20"/>
              </w:rPr>
              <w:t>Если ответ на вопрос в пункте 1.6 – "да", заполнить пункты 2.А и пропустить пункты 2.В</w:t>
            </w:r>
            <w:r>
              <w:br/>
            </w:r>
            <w:r>
              <w:rPr>
                <w:rFonts w:ascii="Times New Roman"/>
                <w:b w:val="false"/>
                <w:i w:val="false"/>
                <w:color w:val="000000"/>
                <w:sz w:val="20"/>
              </w:rPr>
              <w:t>Если ответ на вопрос в пункте 1.6 – "нет", пропустить пункты 2.А и заполнить пункты 2.В</w:t>
            </w:r>
            <w:r>
              <w:br/>
            </w:r>
            <w:r>
              <w:rPr>
                <w:rFonts w:ascii="Times New Roman"/>
                <w:b w:val="false"/>
                <w:i w:val="false"/>
                <w:color w:val="000000"/>
                <w:sz w:val="20"/>
              </w:rPr>
              <w:t>Да/нет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10"/>
          <w:p>
            <w:pPr>
              <w:spacing w:after="20"/>
              <w:ind w:left="20"/>
              <w:jc w:val="both"/>
            </w:pPr>
            <w:r>
              <w:rPr>
                <w:rFonts w:ascii="Times New Roman"/>
                <w:b w:val="false"/>
                <w:i w:val="false"/>
                <w:color w:val="000000"/>
                <w:sz w:val="20"/>
              </w:rPr>
              <w:t>
2.А.1</w:t>
            </w:r>
          </w:p>
          <w:bookmarkEnd w:id="810"/>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r>
              <w:rPr>
                <w:rFonts w:ascii="Times New Roman"/>
                <w:b w:val="false"/>
                <w:i w:val="false"/>
                <w:color w:val="000000"/>
                <w:vertAlign w:val="superscript"/>
              </w:rPr>
              <w:t>7</w:t>
            </w:r>
            <w:r>
              <w:br/>
            </w:r>
            <w:r>
              <w:rPr>
                <w:rFonts w:ascii="Times New Roman"/>
                <w:b w:val="false"/>
                <w:i w:val="false"/>
                <w:color w:val="000000"/>
                <w:sz w:val="20"/>
              </w:rPr>
              <w:t>(лицензии) и дата выдачи</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11"/>
          <w:p>
            <w:pPr>
              <w:spacing w:after="20"/>
              <w:ind w:left="20"/>
              <w:jc w:val="both"/>
            </w:pPr>
            <w:r>
              <w:rPr>
                <w:rFonts w:ascii="Times New Roman"/>
                <w:b w:val="false"/>
                <w:i w:val="false"/>
                <w:color w:val="000000"/>
                <w:sz w:val="20"/>
              </w:rPr>
              <w:t>
2.А.2</w:t>
            </w:r>
          </w:p>
          <w:bookmarkEnd w:id="811"/>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(лицензии) (название и адрес)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12"/>
          <w:p>
            <w:pPr>
              <w:spacing w:after="20"/>
              <w:ind w:left="20"/>
              <w:jc w:val="both"/>
            </w:pPr>
            <w:r>
              <w:rPr>
                <w:rFonts w:ascii="Times New Roman"/>
                <w:b w:val="false"/>
                <w:i w:val="false"/>
                <w:color w:val="000000"/>
                <w:sz w:val="20"/>
              </w:rPr>
              <w:t>
2.А.3</w:t>
            </w:r>
          </w:p>
          <w:bookmarkEnd w:id="812"/>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держателя регистрационного удостоверения</w:t>
            </w:r>
            <w:r>
              <w:rPr>
                <w:rFonts w:ascii="Times New Roman"/>
                <w:b w:val="false"/>
                <w:i w:val="false"/>
                <w:color w:val="000000"/>
                <w:vertAlign w:val="superscript"/>
              </w:rPr>
              <w:t>8</w:t>
            </w:r>
            <w:r>
              <w:rPr>
                <w:rFonts w:ascii="Times New Roman"/>
                <w:b w:val="false"/>
                <w:i w:val="false"/>
                <w:color w:val="000000"/>
                <w:sz w:val="20"/>
              </w:rPr>
              <w:t xml:space="preserve"> (лицензии) (в соответствии с категориями, указанными в примечании 8)</w:t>
            </w:r>
            <w:r>
              <w:br/>
            </w:r>
            <w:r>
              <w:rPr>
                <w:rFonts w:ascii="Times New Roman"/>
                <w:b w:val="false"/>
                <w:i w:val="false"/>
                <w:color w:val="000000"/>
                <w:sz w:val="20"/>
              </w:rPr>
              <w:t>А/В/С/D</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3"/>
          <w:p>
            <w:pPr>
              <w:spacing w:after="20"/>
              <w:ind w:left="20"/>
              <w:jc w:val="both"/>
            </w:pPr>
            <w:r>
              <w:rPr>
                <w:rFonts w:ascii="Times New Roman"/>
                <w:b w:val="false"/>
                <w:i w:val="false"/>
                <w:color w:val="000000"/>
                <w:sz w:val="20"/>
              </w:rPr>
              <w:t>
2.А.3.1</w:t>
            </w:r>
          </w:p>
          <w:bookmarkEnd w:id="813"/>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категорий (B) и (C) название и адрес производителя лекарственного препарата</w:t>
            </w:r>
            <w:r>
              <w:rPr>
                <w:rFonts w:ascii="Times New Roman"/>
                <w:b w:val="false"/>
                <w:i w:val="false"/>
                <w:color w:val="000000"/>
                <w:vertAlign w:val="superscript"/>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14"/>
          <w:p>
            <w:pPr>
              <w:spacing w:after="20"/>
              <w:ind w:left="20"/>
              <w:jc w:val="both"/>
            </w:pPr>
            <w:r>
              <w:rPr>
                <w:rFonts w:ascii="Times New Roman"/>
                <w:b w:val="false"/>
                <w:i w:val="false"/>
                <w:color w:val="000000"/>
                <w:sz w:val="20"/>
              </w:rPr>
              <w:t>
2.А.4</w:t>
            </w:r>
          </w:p>
          <w:bookmarkEnd w:id="814"/>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Прилагается ли краткое обоснование для принятия решения о регистрации</w:t>
            </w:r>
            <w:r>
              <w:rPr>
                <w:rFonts w:ascii="Times New Roman"/>
                <w:b w:val="false"/>
                <w:i w:val="false"/>
                <w:color w:val="000000"/>
                <w:vertAlign w:val="superscript"/>
              </w:rPr>
              <w:t>10</w:t>
            </w:r>
            <w:r>
              <w:br/>
            </w:r>
            <w:r>
              <w:rPr>
                <w:rFonts w:ascii="Times New Roman"/>
                <w:b w:val="false"/>
                <w:i w:val="false"/>
                <w:color w:val="000000"/>
                <w:sz w:val="20"/>
              </w:rPr>
              <w:t>Да/нет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15"/>
          <w:p>
            <w:pPr>
              <w:spacing w:after="20"/>
              <w:ind w:left="20"/>
              <w:jc w:val="both"/>
            </w:pPr>
            <w:r>
              <w:rPr>
                <w:rFonts w:ascii="Times New Roman"/>
                <w:b w:val="false"/>
                <w:i w:val="false"/>
                <w:color w:val="000000"/>
                <w:sz w:val="20"/>
              </w:rPr>
              <w:t>
2.А.5</w:t>
            </w:r>
          </w:p>
          <w:bookmarkEnd w:id="815"/>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представленная информация о лекарственном препарате утвержденной, полной и соответствующей регистрационным документам?</w:t>
            </w:r>
            <w:r>
              <w:rPr>
                <w:rFonts w:ascii="Times New Roman"/>
                <w:b w:val="false"/>
                <w:i w:val="false"/>
                <w:color w:val="000000"/>
                <w:vertAlign w:val="superscript"/>
              </w:rPr>
              <w:t>11</w:t>
            </w:r>
            <w:r>
              <w:br/>
            </w:r>
            <w:r>
              <w:rPr>
                <w:rFonts w:ascii="Times New Roman"/>
                <w:b w:val="false"/>
                <w:i w:val="false"/>
                <w:color w:val="000000"/>
                <w:sz w:val="20"/>
              </w:rPr>
              <w:t>Да/нет/не представлено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16"/>
          <w:p>
            <w:pPr>
              <w:spacing w:after="20"/>
              <w:ind w:left="20"/>
              <w:jc w:val="both"/>
            </w:pPr>
            <w:r>
              <w:rPr>
                <w:rFonts w:ascii="Times New Roman"/>
                <w:b w:val="false"/>
                <w:i w:val="false"/>
                <w:color w:val="000000"/>
                <w:sz w:val="20"/>
              </w:rPr>
              <w:t>
2.А.6</w:t>
            </w:r>
          </w:p>
          <w:bookmarkEnd w:id="816"/>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получение сертификата, если он не является держателем регистрационного удостоверения на лекарственное средство (лицензии) (название и адрес)</w:t>
            </w:r>
            <w:r>
              <w:rPr>
                <w:rFonts w:ascii="Times New Roman"/>
                <w:b w:val="false"/>
                <w:i w:val="false"/>
                <w:color w:val="000000"/>
                <w:vertAlign w:val="superscript"/>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17"/>
          <w:p>
            <w:pPr>
              <w:spacing w:after="20"/>
              <w:ind w:left="20"/>
              <w:jc w:val="both"/>
            </w:pPr>
            <w:r>
              <w:rPr>
                <w:rFonts w:ascii="Times New Roman"/>
                <w:b w:val="false"/>
                <w:i w:val="false"/>
                <w:color w:val="000000"/>
                <w:sz w:val="20"/>
              </w:rPr>
              <w:t>
2.В.1</w:t>
            </w:r>
          </w:p>
          <w:bookmarkEnd w:id="817"/>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получение сертификата (название и адрес)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18"/>
          <w:p>
            <w:pPr>
              <w:spacing w:after="20"/>
              <w:ind w:left="20"/>
              <w:jc w:val="both"/>
            </w:pPr>
            <w:r>
              <w:rPr>
                <w:rFonts w:ascii="Times New Roman"/>
                <w:b w:val="false"/>
                <w:i w:val="false"/>
                <w:color w:val="000000"/>
                <w:sz w:val="20"/>
              </w:rPr>
              <w:t>
2.В.2</w:t>
            </w:r>
          </w:p>
          <w:bookmarkEnd w:id="818"/>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заявителя (в соответствии с категориями, указанными в примечании)</w:t>
            </w:r>
            <w:r>
              <w:rPr>
                <w:rFonts w:ascii="Times New Roman"/>
                <w:b w:val="false"/>
                <w:i w:val="false"/>
                <w:color w:val="000000"/>
                <w:vertAlign w:val="superscript"/>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19"/>
          <w:p>
            <w:pPr>
              <w:spacing w:after="20"/>
              <w:ind w:left="20"/>
              <w:jc w:val="both"/>
            </w:pPr>
            <w:r>
              <w:rPr>
                <w:rFonts w:ascii="Times New Roman"/>
                <w:b w:val="false"/>
                <w:i w:val="false"/>
                <w:color w:val="000000"/>
                <w:sz w:val="20"/>
              </w:rPr>
              <w:t>
2.В.2.1</w:t>
            </w:r>
          </w:p>
          <w:bookmarkEnd w:id="819"/>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категории (В) и (С) название и адрес производителя лекарственного препарата</w:t>
            </w:r>
            <w:r>
              <w:rPr>
                <w:rFonts w:ascii="Times New Roman"/>
                <w:b w:val="false"/>
                <w:i w:val="false"/>
                <w:color w:val="000000"/>
                <w:vertAlign w:val="superscript"/>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20"/>
          <w:p>
            <w:pPr>
              <w:spacing w:after="20"/>
              <w:ind w:left="20"/>
              <w:jc w:val="both"/>
            </w:pPr>
            <w:r>
              <w:rPr>
                <w:rFonts w:ascii="Times New Roman"/>
                <w:b w:val="false"/>
                <w:i w:val="false"/>
                <w:color w:val="000000"/>
                <w:sz w:val="20"/>
              </w:rPr>
              <w:t>
2.В.3</w:t>
            </w:r>
          </w:p>
          <w:bookmarkEnd w:id="820"/>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отсутствует регистрация?</w:t>
            </w:r>
            <w:r>
              <w:br/>
            </w:r>
            <w:r>
              <w:rPr>
                <w:rFonts w:ascii="Times New Roman"/>
                <w:b w:val="false"/>
                <w:i w:val="false"/>
                <w:color w:val="000000"/>
                <w:sz w:val="20"/>
              </w:rPr>
              <w:t>не требуется/ не запрашивалась/ на стадии рассмотрения/ отказано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21"/>
          <w:p>
            <w:pPr>
              <w:spacing w:after="20"/>
              <w:ind w:left="20"/>
              <w:jc w:val="both"/>
            </w:pPr>
            <w:r>
              <w:rPr>
                <w:rFonts w:ascii="Times New Roman"/>
                <w:b w:val="false"/>
                <w:i w:val="false"/>
                <w:color w:val="000000"/>
                <w:sz w:val="20"/>
              </w:rPr>
              <w:t>
2.В.4</w:t>
            </w:r>
          </w:p>
          <w:bookmarkEnd w:id="821"/>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rPr>
                <w:rFonts w:ascii="Times New Roman"/>
                <w:b w:val="false"/>
                <w:i w:val="false"/>
                <w:color w:val="000000"/>
                <w:vertAlign w:val="superscript"/>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22"/>
          <w:p>
            <w:pPr>
              <w:spacing w:after="20"/>
              <w:ind w:left="20"/>
              <w:jc w:val="both"/>
            </w:pPr>
            <w:r>
              <w:rPr>
                <w:rFonts w:ascii="Times New Roman"/>
                <w:b w:val="false"/>
                <w:i w:val="false"/>
                <w:color w:val="000000"/>
                <w:sz w:val="20"/>
              </w:rPr>
              <w:t>
3</w:t>
            </w:r>
          </w:p>
          <w:bookmarkEnd w:id="822"/>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ли орган, выдающий сертификат, периодические инспекции производственной площадки, на которой производится лекарственный препарат?</w:t>
            </w:r>
            <w:r>
              <w:rPr>
                <w:rFonts w:ascii="Times New Roman"/>
                <w:b w:val="false"/>
                <w:i w:val="false"/>
                <w:color w:val="000000"/>
                <w:vertAlign w:val="superscript"/>
              </w:rPr>
              <w:t>14</w:t>
            </w:r>
            <w:r>
              <w:br/>
            </w:r>
            <w:r>
              <w:rPr>
                <w:rFonts w:ascii="Times New Roman"/>
                <w:b w:val="false"/>
                <w:i w:val="false"/>
                <w:color w:val="000000"/>
                <w:sz w:val="20"/>
              </w:rPr>
              <w:t>Да/нет/не применимо (если "нет" или "неприменимо" переходить к пункту 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23"/>
          <w:p>
            <w:pPr>
              <w:spacing w:after="20"/>
              <w:ind w:left="20"/>
              <w:jc w:val="both"/>
            </w:pPr>
            <w:r>
              <w:rPr>
                <w:rFonts w:ascii="Times New Roman"/>
                <w:b w:val="false"/>
                <w:i w:val="false"/>
                <w:color w:val="000000"/>
                <w:sz w:val="20"/>
              </w:rPr>
              <w:t>
3.1</w:t>
            </w:r>
          </w:p>
          <w:bookmarkEnd w:id="823"/>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плановых инспекций (годы)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24"/>
          <w:p>
            <w:pPr>
              <w:spacing w:after="20"/>
              <w:ind w:left="20"/>
              <w:jc w:val="both"/>
            </w:pPr>
            <w:r>
              <w:rPr>
                <w:rFonts w:ascii="Times New Roman"/>
                <w:b w:val="false"/>
                <w:i w:val="false"/>
                <w:color w:val="000000"/>
                <w:sz w:val="20"/>
              </w:rPr>
              <w:t>
3.2</w:t>
            </w:r>
          </w:p>
          <w:bookmarkEnd w:id="824"/>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Инспектировался ли производитель данного вида лекарственной формы?</w:t>
            </w:r>
            <w:r>
              <w:br/>
            </w:r>
            <w:r>
              <w:rPr>
                <w:rFonts w:ascii="Times New Roman"/>
                <w:b w:val="false"/>
                <w:i w:val="false"/>
                <w:color w:val="000000"/>
                <w:sz w:val="20"/>
              </w:rPr>
              <w:t>Да/нет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25"/>
          <w:p>
            <w:pPr>
              <w:spacing w:after="20"/>
              <w:ind w:left="20"/>
              <w:jc w:val="both"/>
            </w:pPr>
            <w:r>
              <w:rPr>
                <w:rFonts w:ascii="Times New Roman"/>
                <w:b w:val="false"/>
                <w:i w:val="false"/>
                <w:color w:val="000000"/>
                <w:sz w:val="20"/>
              </w:rPr>
              <w:t>
3.3</w:t>
            </w:r>
          </w:p>
          <w:bookmarkEnd w:id="825"/>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ли производственный объект, оборудование и производственные процессы GMP как рекомендовано Всемирной организацией здравоохранения</w:t>
            </w:r>
            <w:r>
              <w:rPr>
                <w:rFonts w:ascii="Times New Roman"/>
                <w:b w:val="false"/>
                <w:i w:val="false"/>
                <w:color w:val="000000"/>
                <w:vertAlign w:val="superscript"/>
              </w:rPr>
              <w:t>15</w:t>
            </w:r>
            <w:r>
              <w:br/>
            </w:r>
            <w:r>
              <w:rPr>
                <w:rFonts w:ascii="Times New Roman"/>
                <w:b w:val="false"/>
                <w:i w:val="false"/>
                <w:color w:val="000000"/>
                <w:sz w:val="20"/>
              </w:rPr>
              <w:t>Да/нет/не применимо</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26"/>
          <w:p>
            <w:pPr>
              <w:spacing w:after="20"/>
              <w:ind w:left="20"/>
              <w:jc w:val="both"/>
            </w:pPr>
            <w:r>
              <w:rPr>
                <w:rFonts w:ascii="Times New Roman"/>
                <w:b w:val="false"/>
                <w:i w:val="false"/>
                <w:color w:val="000000"/>
                <w:sz w:val="20"/>
              </w:rPr>
              <w:t>
4.</w:t>
            </w:r>
          </w:p>
          <w:bookmarkEnd w:id="826"/>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ли орган, выдающий сертификат, представленную информацию удовлетворительной по всем аспектам производства лекарственного препарата?</w:t>
            </w:r>
            <w:r>
              <w:rPr>
                <w:rFonts w:ascii="Times New Roman"/>
                <w:b w:val="false"/>
                <w:i w:val="false"/>
                <w:color w:val="000000"/>
                <w:vertAlign w:val="superscript"/>
              </w:rPr>
              <w:t>16</w:t>
            </w:r>
            <w:r>
              <w:br/>
            </w:r>
            <w:r>
              <w:rPr>
                <w:rFonts w:ascii="Times New Roman"/>
                <w:b w:val="false"/>
                <w:i w:val="false"/>
                <w:color w:val="000000"/>
                <w:sz w:val="20"/>
              </w:rPr>
              <w:t>Да/нет</w:t>
            </w:r>
            <w:r>
              <w:br/>
            </w:r>
            <w:r>
              <w:rPr>
                <w:rFonts w:ascii="Times New Roman"/>
                <w:b w:val="false"/>
                <w:i w:val="false"/>
                <w:color w:val="000000"/>
                <w:sz w:val="20"/>
              </w:rPr>
              <w:t>(если "нет" разъяснить)</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3" w:id="827"/>
    <w:p>
      <w:pPr>
        <w:spacing w:after="0"/>
        <w:ind w:left="0"/>
        <w:jc w:val="both"/>
      </w:pPr>
      <w:r>
        <w:rPr>
          <w:rFonts w:ascii="Times New Roman"/>
          <w:b w:val="false"/>
          <w:i w:val="false"/>
          <w:color w:val="000000"/>
          <w:sz w:val="28"/>
        </w:rPr>
        <w:t>
             Настоящий сертификат выдан ________________________________________________</w:t>
      </w:r>
      <w:r>
        <w:br/>
      </w:r>
      <w:r>
        <w:rPr>
          <w:rFonts w:ascii="Times New Roman"/>
          <w:b w:val="false"/>
          <w:i w:val="false"/>
          <w:color w:val="000000"/>
          <w:sz w:val="28"/>
        </w:rPr>
        <w:t xml:space="preserve">                   (наименование и адрес органа выдающего сертификат, телефон, факс)</w:t>
      </w:r>
      <w:r>
        <w:br/>
      </w:r>
      <w:r>
        <w:rPr>
          <w:rFonts w:ascii="Times New Roman"/>
          <w:b w:val="false"/>
          <w:i w:val="false"/>
          <w:color w:val="000000"/>
          <w:sz w:val="28"/>
        </w:rPr>
        <w:t xml:space="preserve">       _______________________________________________________       _______________</w:t>
      </w:r>
      <w:r>
        <w:br/>
      </w:r>
      <w:r>
        <w:rPr>
          <w:rFonts w:ascii="Times New Roman"/>
          <w:b w:val="false"/>
          <w:i w:val="false"/>
          <w:color w:val="000000"/>
          <w:sz w:val="28"/>
        </w:rPr>
        <w:t xml:space="preserve">             (фамилия, имя, отчество (при его наличии) руководителя             подпись</w:t>
      </w:r>
      <w:r>
        <w:br/>
      </w:r>
      <w:r>
        <w:rPr>
          <w:rFonts w:ascii="Times New Roman"/>
          <w:b w:val="false"/>
          <w:i w:val="false"/>
          <w:color w:val="000000"/>
          <w:sz w:val="28"/>
        </w:rPr>
        <w:t xml:space="preserve">             государственного органа (или уполномоченное лицо)</w:t>
      </w:r>
      <w:r>
        <w:br/>
      </w:r>
      <w:r>
        <w:rPr>
          <w:rFonts w:ascii="Times New Roman"/>
          <w:b w:val="false"/>
          <w:i w:val="false"/>
          <w:color w:val="000000"/>
          <w:sz w:val="28"/>
        </w:rPr>
        <w:t xml:space="preserve">       Дата выдачи "_____" _________ 20___ года</w:t>
      </w:r>
      <w:r>
        <w:br/>
      </w:r>
      <w:r>
        <w:rPr>
          <w:rFonts w:ascii="Times New Roman"/>
          <w:b w:val="false"/>
          <w:i w:val="false"/>
          <w:color w:val="000000"/>
          <w:sz w:val="28"/>
        </w:rPr>
        <w:t xml:space="preserve">       Действительно до "____" ______ 20___ года</w:t>
      </w:r>
      <w:r>
        <w:br/>
      </w:r>
      <w:r>
        <w:rPr>
          <w:rFonts w:ascii="Times New Roman"/>
          <w:b w:val="false"/>
          <w:i w:val="false"/>
          <w:color w:val="000000"/>
          <w:sz w:val="28"/>
        </w:rPr>
        <w:t xml:space="preserve">       Место печати</w:t>
      </w:r>
    </w:p>
    <w:bookmarkEnd w:id="8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