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812" w14:textId="6d7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11 июля 2017 года № 327. Зарегистрирован в Министерстве юстиции Республики Казахстан 8 августа 2017 года № 15461.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в газете "Казахстанская правда" от 28 ноября 2013 года № 325 (27599)),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5295"/>
        <w:gridCol w:w="1582"/>
        <w:gridCol w:w="3292"/>
        <w:gridCol w:w="550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+ CD, ІІ бөлім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341"/>
        <w:gridCol w:w="4737"/>
        <w:gridCol w:w="2342"/>
        <w:gridCol w:w="144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11"/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"2 класс":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64, следующего содержания: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3815"/>
        <w:gridCol w:w="1430"/>
        <w:gridCol w:w="3804"/>
        <w:gridCol w:w="635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7"/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 жұмыс дәптері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90-93,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5628"/>
        <w:gridCol w:w="1295"/>
        <w:gridCol w:w="2697"/>
        <w:gridCol w:w="825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2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3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4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5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 для школ с казахским и русским языками обучения":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19-22,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3577"/>
        <w:gridCol w:w="5307"/>
        <w:gridCol w:w="1713"/>
        <w:gridCol w:w="52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Shaniyev,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Gesen,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Shokobalinov,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Bayram,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Jilkaidarova,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Kaliyev,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Ordabayev,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 класс":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1705"/>
        <w:gridCol w:w="2179"/>
        <w:gridCol w:w="4537"/>
        <w:gridCol w:w="758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Мирук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Атамұра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2179"/>
        <w:gridCol w:w="1705"/>
        <w:gridCol w:w="4537"/>
        <w:gridCol w:w="758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3"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Атамұра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 класс":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183-186, следующего содержания: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5672"/>
        <w:gridCol w:w="1187"/>
        <w:gridCol w:w="2470"/>
        <w:gridCol w:w="756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48"/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Билингвальный учебник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49"/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Билингвальный учебник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50"/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Билингвальный учебник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51"/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Билингвальный учебник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"Уйгурский язык обучения":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подразделом "1 класс":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341"/>
        <w:gridCol w:w="4737"/>
        <w:gridCol w:w="2342"/>
        <w:gridCol w:w="144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</w:tbl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 класс":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341"/>
        <w:gridCol w:w="4737"/>
        <w:gridCol w:w="2342"/>
        <w:gridCol w:w="144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</w:tbl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15-21, следующего содержания: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5747"/>
        <w:gridCol w:w="1348"/>
        <w:gridCol w:w="2806"/>
        <w:gridCol w:w="469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2, 3, 4 бөлүм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9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0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1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2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3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4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122"/>
        <w:gridCol w:w="1478"/>
        <w:gridCol w:w="3077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bookmarkEnd w:id="78"/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Сабитова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 әдәбияти. Дәрислик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Баратова,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Муһәммәтова,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Дәрислик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 йүзи тарихи. 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Қизлар үчүн нусха. Дәрислик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Келешек-2030 </w:t>
            </w:r>
          </w:p>
        </w:tc>
      </w:tr>
    </w:tbl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подразделы "7 класс" и "8 класс" изложить в следующей редакции: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2234"/>
        <w:gridCol w:w="2428"/>
        <w:gridCol w:w="2702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bookmarkEnd w:id="97"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98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9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0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1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Ниязова,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2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Зилавдинова,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3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4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5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6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7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8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9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0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1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2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3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Муратханова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4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5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bookmarkEnd w:id="116"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Байтилеуова, С. Джаппарова,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Боранбаева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8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Рахмитуллаева,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Кибиров,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Нәсәков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9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Дидактикилиқ материаллар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Балинова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0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Методикилиқ қолланма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Рәхмитуллаева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1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Абурахманов, П. Мәхсәтова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2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Хрестоматия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Абурахманов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3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Методикилиқ қолланма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4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Изаһәтләр топлими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синип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Реһимкулов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5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Жумагулова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6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Абдиев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7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Шевчук,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Кольева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8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Қазақстанниң физикилиқ географияси.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Карпеков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9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Аманжолова, Р. Жумабаева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0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Дүйсембаев, Г. Байжасарова,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Медетбекова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1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Касымбаев,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Омарбеков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2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Оқулық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Бекиш,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Кожахметулы,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Байзақова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3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(оғуллар үчүн)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Жарымбетова, А. Халендеров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4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Тән тәрбийә. Методикилиқ қолланма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Тайжанов,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Касымбекова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"Узбекский язык обучения":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подразделом "1 класс":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341"/>
        <w:gridCol w:w="4737"/>
        <w:gridCol w:w="2342"/>
        <w:gridCol w:w="144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4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</w:tbl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"2 класс" изложить в следующей редакции: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4947"/>
        <w:gridCol w:w="1370"/>
        <w:gridCol w:w="2851"/>
        <w:gridCol w:w="1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  <w:bookmarkEnd w:id="145"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1-бөлім, 2-бөлім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9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0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1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2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қисм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3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2, 3,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4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5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 2 иш дафтари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6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7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8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Муқажонова,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Оналбоева,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9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60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Нота хрестоматияси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61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62"/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№1, 2 иш дафтари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</w:tbl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 изложить в следующей редакции: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3086"/>
        <w:gridCol w:w="1338"/>
        <w:gridCol w:w="2786"/>
        <w:gridCol w:w="3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  <w:bookmarkEnd w:id="166"/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Алиакбарова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9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Абилқосимова,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0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1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Уқитувчи учун китоб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2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 1, 2 қисм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Ушакова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3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4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5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6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7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8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9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0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"7 класс" и "8 класс" изложить в следующей редакции: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2293"/>
        <w:gridCol w:w="1453"/>
        <w:gridCol w:w="3026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  <w:bookmarkEnd w:id="184"/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Абдалиев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Алиакбарова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Қадирқулов,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Рисқулбекова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Туқбергенова,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Дарслик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Муратханова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bookmarkEnd w:id="199"/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Оқулық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Аширбоев,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Умарова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Аширбоев,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Абдураупова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Уринбоев,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Тажиева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Йулдошев,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Йулдошбеков,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Мусаева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Иулдошев,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Иулдошева,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Иулдошева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әдебиеті. Хрестоматия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Турдикулов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Бадамбаева,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Тюлебаев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</w:tbl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(Махсутова З.А.) в установленном законодательством порядке Республики Казахстан обеспечить: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