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5899" w14:textId="ad658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30 апреля 2015 года № 4-1/398 "Об утверждении стандарта государственной услуги "Субсидирование стоимости затрат на экспертизу качества хлопка-сырца и хлопка-волокна"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15 марта 2017 года № 126. Зарегистрирован в Министерстве юстиции Республики Казахстан 7 августа 2017 года № 15448. Утратил силу приказом Министра сельского хозяйства Республики Казахстан от 31 января 2020 года № 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31.01.2020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апреля 2015 года № 4-1/398 "Об утверждении стандарта государственной услуги "Субсидирование стоимости затрат на экспертизу качества хлопка-сырца и хлопка-волокна" (зарегистрированный в Реестре государственной регистрации нормативных правовых актов № 11411, опубликованный 2 июля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затрат на экспертизу качества хлопка-сырца и хлопка-волокна", утвержденный указанным приказом,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Департаменту земледелия Министерства сельского хозяйства Республики Казахстан в установленном законодательством порядке обеспечить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Мырзахметов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19 апреля 2017 года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 июля 2017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4-1/398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"Субсидирование стоимости затрат на экспертизу качества хлопка-сырца и хлопка-волокна" 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затрат на экспертизу качества хлопка-сырца и хлопка-волокна" (далее – государственная услуга).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– Министерство).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 исполнительным органом Южно-Казахстанской области (далее – услугодатель).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некоммерческое акционерное общество "Государственная корпорация "Правительство для граждан"" (далее – Государственная корпорация).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 при обращении к услугодателю, в Государственную корпорацию: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– 14 (четырнадцать) рабочих дней (день приема документов не входит в срок оказания государственной услуги);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бумажная.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уведомление о результатах рассмотрения заявки на получение субсидий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корпорации – с понедельника по субботу включительно,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регистрации услугополучателя в порядке электронной очереди, без предварительной записи и ускоренного обслуживания, при желании услугополучателя возможно "бронирование" электронной очереди посредством портала www.e.gov.kz.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Услугополучатель (либо его представитель по доверенности) представляет в одном экземпляре в Государственную корпорацию: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заявку на получение субсидий за оказанные услуги по экспертизе качества хлопка-сырца и хлопка-волокна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удостоверяющий личность гражданина либо его представителя по доверенности (для идентификации), юридическому лицу – документ, подтверждающий полномочия;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сводный реестр оказанных услуг по экспертизе качества хлопка-сырца и хлопка-волокна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сводный акт по выданным удостоверениям о качестве хлопка-сырца или паспортам качества хлопка-волокна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документе, удостоверяющем личность услугополучателя, о регистрации юридического лица, о регистрации индивидуального предпринимателя либо о начале деятельности в качестве индивидуального предпринимателя работник Государственной корпорации получает из соответствующих государственных информационных систем через шлюз "электронного правительства".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законодательством Республики Казахстан.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Государственной корпорацией услугополучателю выдается расписка о приеме соответствующих документов.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услугополучателю осуществляется его работником на основании расписки, при предъявлении документа, удостоверяющего личность гражданина (либо его представителя по доверенности, юридическому лицу – документа, подтверждающего полномочия).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на основании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41"/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центральных государственных органов, а также услугодателя и (или) его должностных лиц, Государственной корпорации и (или) его работников по вопросам оказания государственных услуг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Министерства либо услугодателя по адресам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 (при наличии в документе, удостоверяющем личность), почтовый адрес;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юридического лица – указываются его наименование, почтовый адрес, исходящий номер и дата.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подписывается физическим лицом или представителем юридического лица.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почте, посредством веб-портала "электронного правительства" либо нарочно через канцелярию Министерства либо услугодателя.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с указанием фамилии и инициалов лица, принявшего жалобу, срока и места получения ответа на поданную жалобу.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на действия (бездействия) работника Государственной корпорации направляется к руководителю Государственной корпорации по адресам и телефонам,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пунктах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8-800-080-7777.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Министерства, услугодателя или Государственной корпорации, подлежит рассмотрению в течение 5 (пяти) рабочих дней со дня ее регистрации.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услугополучателю посредством почтовой связи, веб-портала "электронного правительства" либо выдается нарочно в канцелярии Министерства, услугодателя или в Государственной корпорации.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58"/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требования, с учетом особенностей оказания государственной услуги, в том числе оказываемой через Государственную корпорацию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Услугополучателям, имеющим нарушения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8-800-080-7777.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оказания государственной услуги создаются условия для услугополучателей на время ожидания и подготовки необходимых документов (кресла для ожидания, места для заполнения документов, оснащенные стендами с перечнем необходимых документов и образцами их заполнения), принимаются меры противопожарной безопасности.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Здания услугодателя и Государственной корпорации оборудованы входом с пандусами, предназначенными для доступа людей с ограниченными физическими возможностями.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Адреса мест оказания государственной услуги размещены на интернет-ресурсах: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 – www.mgov.kz, раздел "Государственные услуги", подраздел "Адреса мест оказания государственной услуги";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услугодателя – www.ontustik.gov.kz;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Государственной корпорации – www.goscorp.kz.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 по вопросам оказания государственной услуги, а также единого контакт-центра по вопросам оказания государственных услуг.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услугодателя по вопросам оказания государственной услуги размещены на интернет-ресурсе услугодателя: www.mgov.kz. Единый контакт-центр по вопросам оказания государственных услуг: 1414, 8 800 080 7777.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затрат на экспертизу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хлопка-сырца и хлопка-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Уведомление о результатах рассмотрения заявки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 на получение субсидий №_____ 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   от " ___ " _________ 20 ___ года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наличии в документе, удостоверяющем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личность)/либо его представитель по доверенности)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Цель обращения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(субсидируемое направление)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обращения "___" ___________________ 20 ___ года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отдела сельского хозяйства ______________________________ района (города)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 в документе, удостоверяющем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личность)/либо его представитель по доверенности)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 "___" ______________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(подпись, дата)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затрат на экспертизу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хлопка-сырца и хлопка-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на получение субсидий за оказанные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по экспертизе качества хлопка-сырца и хлопка-волокна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   за период _____________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__________________________________________________, действующего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поставщика услуг)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(учредительный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лице руководителя______________________________________________________________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наличии в документе, удостоверяющем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просит выплатить субсидии за оказанные услуги по экспертизе качества хлопка - 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Подтверждаю достоверность представленной информации и осведомлен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ответственности за предоставление недостоверных сведений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 в документе, удостоверяющем личность))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 в документе, удостоверяющем личность))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_______________20 ___года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Услугополучатель: _________________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(подпись)       (фамилия, имя, отчество (при наличии в документе, 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удостоверяющем личность))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20____ года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принята к рассмотрению "_____" 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отдела сельского хозяйства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наличии в документе, удостоверяющем личность))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 района ________________________________ области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затрат на экспертизу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хлопка-сырца и хлопка-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Сводный реестр № 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оказанных услуг по экспертизе качества хлопка-сырца 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хлопка-волокна за период __________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хлопка-сырца: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5"/>
        <w:gridCol w:w="1649"/>
        <w:gridCol w:w="1704"/>
        <w:gridCol w:w="3026"/>
        <w:gridCol w:w="3026"/>
        <w:gridCol w:w="1650"/>
      </w:tblGrid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№п/п</w:t>
            </w:r>
          </w:p>
          <w:bookmarkEnd w:id="81"/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покупателя услуг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Хлопкоперерабатывающая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организация/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хлопкоприемный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пункт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Фактически оказано услуг, штук проб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Цена за единицу услуг, тенге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Причитающаяся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хлопка-волокна: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1204"/>
        <w:gridCol w:w="1244"/>
        <w:gridCol w:w="3434"/>
        <w:gridCol w:w="2094"/>
        <w:gridCol w:w="2210"/>
        <w:gridCol w:w="1205"/>
      </w:tblGrid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№п/п</w:t>
            </w:r>
          </w:p>
          <w:bookmarkEnd w:id="83"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покупателя услуг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Хлопкоперераба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тывающая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организация/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хлопкоприемный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пункт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Фактически оказано услуг, штук проб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(кип)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кипы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(пробы)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Цена за единицу услуг, тенге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Причитающаяся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ответственности за предоставление недостоверных сведений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 в документе,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удостоверяющем личность),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наличии в документе,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удостоверяющем личность),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__________20 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хлопкоперерабатывающей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хлопкоперерабатывающей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наличии в документе, удостоверяющем личность), подпись)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__________20 ___года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затрат на экспертизу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хлопка-сырца и хлопка-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Сводный акт № 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по выданным удостоверениям о качестве хлопка-сырца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или паспортам качества хлопка-волокна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   за период _____________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хлопка-сырца: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694"/>
        <w:gridCol w:w="10387"/>
        <w:gridCol w:w="695"/>
      </w:tblGrid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  <w:bookmarkEnd w:id="88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покупателя услуг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от _________ до 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___________ до ____________ удостоверения качества хлопка-сырца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Общее количество удостоверений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хлопка-волокна: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745"/>
        <w:gridCol w:w="10246"/>
        <w:gridCol w:w="746"/>
      </w:tblGrid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  <w:bookmarkEnd w:id="90"/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покупателя услуг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от _________ до __________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___________ до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паспорта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качества хлопка-волокна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Общее количество паспортов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ответственности за предоставление недостоверных сведений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 в документе, удостоверяющем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личность),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Главный бухгалтер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 в документе, удостоверяющем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личность),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Заведующая лабораторией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 в документе, удостоверяющем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личность),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"___" __________20 ___года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затрат на экспертизу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хлопка-сырца и хлопка-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       Расписка об отказе в приеме документов </w:t>
      </w:r>
    </w:p>
    <w:bookmarkEnd w:id="92"/>
    <w:bookmarkStart w:name="z12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года "О государственных услугах", отдел № ____ филиала некоммерческого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общества "Государственная корпорация "Правительство для граждан" (далее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корпорация), расположенный по адресу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________________________________, отказывает в приеме документов на оказание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"Субсидирование стоимости затрат на экспертизу качества хлопка-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сырца и хлопка-волокна", ввиду представления Вами неполного пакета документов,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 экземплярах, по одному экземпляру для каждой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 в документе, удостоверяющем личность),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подпись работника Государственной корпорации)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Исполнитель: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(фамилия, имя, отчество (при наличии в документе, удостоверяющем личность))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 в документе, удостоверяющем личность),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подпись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20__ года</w:t>
      </w:r>
    </w:p>
    <w:bookmarkEnd w:id="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