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c020" w14:textId="5ebc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июля 2017 года № 317. Зарегистрирован в Министерстве юстиции Республики Казахстан 2 августа 2017 года № 15413.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(зарегистрированный в Реестре государственной регистрации нормативных правовых актов Республики Казахстан под № 13272, опубликованный в Информационно-правовой системе нормативных правовых актов Республики Казахстан "Әділет" 15 марта 2016 года)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дошкольного, среднего образования, а также специальных организаций образования",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"Нормы оснащения оборудованием и мебелью организации начального образования":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подразделом "Оборудование для индивидуального пользования обучающимися"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5411"/>
        <w:gridCol w:w="745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для индивидуального пользования обучающимися</w:t>
            </w:r>
          </w:p>
          <w:bookmarkEnd w:id="6"/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  <w:bookmarkEnd w:id="7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 и спортивных принадлежностей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"Нормы оснащения оборудованием и мебелью организаций основного среднего образования":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подразделом "Оборудование для индивидуального пользования обучающимися" следующего содержания: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5033"/>
        <w:gridCol w:w="693"/>
        <w:gridCol w:w="2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индивидуального пользования обучающимися</w:t>
            </w:r>
          </w:p>
          <w:bookmarkEnd w:id="12"/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  <w:bookmarkEnd w:id="13"/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 и спортивных принадлежностей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"Нормы оснащения оборудованием и мебелью организаций общего среднего образования":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подразделом "Оборудование для индивидуального пользования обучающимися" следующего содержания: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5033"/>
        <w:gridCol w:w="693"/>
        <w:gridCol w:w="2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индивидуального пользования обучающимися</w:t>
            </w:r>
          </w:p>
          <w:bookmarkEnd w:id="18"/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  <w:bookmarkEnd w:id="19"/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 и спортивных принадлежностей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дошкольного и среднего образования Министерства образования и науки Республики Казахстан (Махсутова З.М.) в установленном законодательством Республики Казахстан порядке обеспечить: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образования и науки Республики Казахстан;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настоящего пункта.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