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b791" w14:textId="c2bb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20 мая 2015 года № 396 "Об утверждении регламентов государственных услуг, оказываемых Министерством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июня 2017 года № 247. Зарегистрирован в Министерстве юстиции Республики Казахстан 19 июля 2017 года № 15349. Утратил силу приказом Министра торговли и интеграции Республики Казахстан от 16 марта 2020 года № 51-НҚ.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16.03.2020 </w:t>
      </w:r>
      <w:r>
        <w:rPr>
          <w:rFonts w:ascii="Times New Roman"/>
          <w:b w:val="false"/>
          <w:i w:val="false"/>
          <w:color w:val="ff0000"/>
          <w:sz w:val="28"/>
        </w:rPr>
        <w:t>№ 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мая 2015 года № 396 "Об утверждении регламентов государственных услуг, оказываемых Министерством национальной экономики Республики Казахстан" (зарегистрированный в Реестре государственной регистрации нормативных правовых актов за № 11298, опубликованный 23 июня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импорт и (или) экспорт отдельных видов товаров",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внести изменение на казахском языке,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изменение на казахском языке, текст на русском языке не меняется;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изменение на казахском языке, текст на русском языке не меняется;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ответственным исполнителем в течение пяти рабочих дней рассматриваются документы в соответствии со Стандартом и подготавливается соответствующая лицензия и (или) приложение к лицензии, либо мотивированный ответ об отказе в оказании государственной услуги;";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 положительном ответе согласующего государственного органа ответственным исполнителем в течение пяти рабочих дней рассматриваются документы в соответствии со Стандартом;";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обработка в течение пяти рабочих дней поступившего ответа от согласующего государственного органа и подготовка лицензии либо мотивированного ответа об отказе в оказании государственной услуги;";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бизнес-процессов оказания государственной услуги "Выдача лицензии на импорт и (или) экспорт отдельных видов товаров" согласно приложению 1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внести изменения на казахском языке, текст на русском языке не меняются;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экспорт и (или) импорт отдельных видов товаров на территорию Республики Казахстан", утвержденном указанным приказом: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необходимости представления разрешения в таможенные органы государств-члена Евразийского экономического союза, разрешение распечатывается на бланке строгого образца, подписывается уполномоченным должностным лицом услугодателя, либо лицом его замещающим, и заверяется печатью услугодателя.";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проекта разрешения на оказание государственной услуги, поступившей через портал от услугополучателей (далее – проект разрешения) уполномоченным сотрудником структурного подразделения услугодателя (далее – ответственный исполнитель) – в день поступления проекта разрешения.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проекта разрешения после 18.30 часов, а также в выходные или праздничные дни согласно трудовому законодательству Республики Казахстан, регистрация проекта разрешения осуществляется следующим рабочим днем;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руководством услугодателя ответственного исполнителя в день регистрации проекта разрешения;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подготовление ответственным исполнителем документов, прикрепленных к проекту разрешения на полноту в соответствии со Стандартом – в течение одного рабочего дня, в случае установления недостоверности сведений, направляется мотивированный ответ об отказе в оказании государственной услуги;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с уполномоченным должностным лицом юридической службы услугодателя – в течение одного рабочего дня;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проекта разрешения в течение одного рабочего дня.";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электронный документ, подписанный ЭЦП должностным лицом услугодателя, уполномоченным на подписание разрешения.";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должностное лицо услугодателя, уполномоченное на подписание разрешения.";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работниками с указанием длительности каждой процедуры (действия):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запроса на оказание государственной услуги, поступившего через портал от услугополучателя, в соответствии с установленным графиком работы с 09.00 до 18.30 часов;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представленных документов, в течение одного рабочего дня, в случае установления недостоверности сведений, направляется мотивированный ответ об отказе в оказании государственной услуги;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в соответствии со Стандартом и согласование с уполномоченным должностным лицом юридической службы услугодателя в течение одного рабочего дня;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разрешения и подписание уполномоченным должностным лицом услугодателя в течение одного рабочего дня проекта разрешения.";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бизнес-процессов оказания государственной услуги "Выдача разрешения на экспорт и (или) импорт отдельных видов товаров на территорию Республики Казахстан" согласно приложению 1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внести изменения на казахском языке, текст на русском языке не меняются.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в установленном законодательством порядке обеспечить: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и (или)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товаров"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экспорт и (или) импорт отдельных видов товаров на территорию Республики Казахстан"</w:t>
            </w: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