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e801" w14:textId="467e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перевода осужденного для поддержания социально полезных связей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31 мая 2017 года № 375. Зарегистрирован в Министерстве юстиции Республики Казахстан 14 июля 2017 года № 15332.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Уголовно-исполнительного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29.09.2025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осужденного для поддержания социально полезных связей.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Бисенкулова Б.Б. и председателя Комитета уголовно-исполнительной системы Министерства внутренних дел Республики Казахстан Базылбекова А.Х.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Генеральный Прокурор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Ж.Асанов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июня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2017 года № 375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перевода осужденного для поддержания социально полезных связей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перевода осужденного для поддержания социально полезных связей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Уголовно-исполнительного кодекса Республики Казахстан (далее - УИК) и определяют порядок перевода осужденного из одного учреждения уголовно-исполнительной системы (далее - учреждение) в другое того же вида, для поддержания его социально полезных связей.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29.09.2025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Перевод осужденного в другое учреждение того же вида для поддержания его социально полезных связей (далее - перевод) осуществляется на основании письменного указания (далее - наряд) уполномоченного органа уголовно-исполнительной системы (далее - Комитет УИС).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вносится изменение на казахском языке, текст на русском языке не меняется, в соответствии с приказом Министра внутренних дел РК от 29.09.2025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Супруг (супруга), близкие родственники и родственники (далее – родственники) осужденного определяются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внутренних дел РК от 29.09.2025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Направление и рассмотрение заявлений по вопросам перевода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рассмотрения вопроса перевода является заявление (далее – заявление) осужденного или его родственников.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внутренних дел РК от 29.09.2021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изменение на казахском языке, текст на русском языке не меняется, в соответствии с приказом Министра внутренних дел РК от 29.09.2025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Родственники, инициирующие вопрос перевода осужденного прилагают к заявлению копии следующих документов (далее - документы):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удостоверяющих их личности;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подтверждающих родственную связь с осужденным.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внутренних дел РК от 18.03.2020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внутренних дел РК от 18.03.2020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изменение на казахском языке, текст на русском языке не меняется, в соответствии с приказом Министра внутренних дел РК от 29.09.2025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осужденный обращается о своем переводе самостоятельно, то в заявлении указываются родственники, с кем он поддерживает социально полезные связи, с приложением к заявлению документов.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вносится изменение на казахском языке, текст на русском языке не меняется, в соответствии с приказом Министра внутренних дел РК от 29.09.2025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Иные документы, приложенные к заявлению, не рассматриваются и подлежат возврату с ответом на обращение.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Заявление рассматривается Комитетом УИС в соответствии с Административным процедурно-процессуальным кодексом Республики Казахстан (далее – АППК).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29.09.2021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Переводу подлежит осужденный,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части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УИК, с его согласия, при наличии вступившего в законную силу приговора или постановления суда.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вносится изменение на казахском языке, текст на русском языке не меняется, в соответствии с приказом Министра внутренних дел РК от 29.09.2025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Администрация учреждения разъясняет осужденному требования УИК, АППК, а также настоящих Правил и при необходимости рекомендует ему о дополнении документами или корректировке содержания заявления.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внутренних дел РК от 29.09.2021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изменение на казахском языке, текст на русском языке не меняется, в соответствии с приказом Министра внутренних дел РК от 29.09.2025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Заявление осужденного и приложенные к нему документы направляются через администрацию учреждения в Комитет УИС в течение трех рабочих дней со дня получения заявления администрацией учреждения.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учреждения к заявлению осужденного прилагает дополнительно следующие документы (в произвольной форме):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по личному делу осужденного;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медицинскую справку о возможности осужденного перемещения в другое учреждение;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 поддерживаемой осужденным социально полезной связи.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направления заявления осужденного, не имеющего положительного степени поведения или имеющего отрицательную степень поведения о переводе,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УИК, к документам дополнительно прилагается расписка произвольной формы об ознакомлении осужденного со </w:t>
      </w:r>
      <w:r>
        <w:rPr>
          <w:rFonts w:ascii="Times New Roman"/>
          <w:b w:val="false"/>
          <w:i w:val="false"/>
          <w:color w:val="000000"/>
          <w:sz w:val="28"/>
        </w:rPr>
        <w:t>статьей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и настоящих Правил.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вносится изменение на казахском языке, текст на русском языке не меняется, в соответствии с приказом Министра внутренних дел РК от 29.09.2025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заявлению осужденного или его родственника по вопросу перевода администрация учреждения проверяет наличие социально полезной связи осужденного с заявленными родственниками (свидания, посылки (бандероли), переписки, телефонные переговоры).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вносится изменение на казахском языке, текст на русском языке не меняется, в соответствии с приказом Министра внутренних дел РК от 29.09.2025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Администрация учреждения, не реже одного раза в полугодие, проводит опрос осужденных на предмет выяснения сведений о лицах, с кем они поддерживают социально полезные связи, и вносит корректировки в личные дела осужденных.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вносится изменение на казахском языке, текст на русском языке не меняется, в соответствии с приказом Министра внутренних дел РК от 29.09.2025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Принятие решения по заявлению и перевод осужденного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главы 3 вносится изменение на казахском языке, текст на русском языке не меняется, в соответствии с приказом Министра внутренних дел РК от 29.09.2025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Территориальные органы уголовно-исполнительной системы ежедневно предоставляют в Отдел специального учета Комитета УИС сведения о лимите и наполняемости мест в учреждениях в произвольной форме.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внутренних дел РК от 29.09.2021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рассмотрении заявления соблюдаются следующие основные критерии: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отрицательной степени поведения для осужденного, направленного или переведенного в соответствии с частью третьей, подпунктами 1), 2) и 3)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положительной степени поведения для осужденного, направленного для предупреждения совершения им новых правонарушений, или переведенного по подпункту 4)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документов, подтверждающих социально полезную связь;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поддержания социально полезной связи через свидания, переписки, телефонных переговоров, направлением посылок (бандеролей).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соответствующего вида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регистрации родственников по месту жительства не менее шести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мест в учреждении, в пределах утвержденного лимита для этого учреждения.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внутренних дел РК от 27.02.2020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внутренних дел РК от 29.09.2025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Администрация учреждения, получив наряд Комитета УИС на перевод, в суточный срок ознакамливает об этом осужденного и переводит его в другое учреждение.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17 вносится изменение на казахском языке, текст на русском языке не меняется, в соответствии с приказом Министра внутренних дел РК от 29.09.2025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Осужденный, направленный или переведенный в соответствии с частями второй 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УИК, в целях предупреждения совершения им новых правонарушений или поддержания правопорядка в учреждении, подлежит переводу, если отпали основания, послужившие для перевода.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внутренних дел РК от 29.09.2025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Осужденный, направленный или переведенный на основании части второй, третьей или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подлежит переводу в соответствии с настоящими Правилами при наличии мест в соответствующем учреждении на день поступления в Комитет УИС заявления о переводе.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внутренних дел РК от 29.09.2025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Заявления по вопросам перевода осужденных ранее направленных или переведенных осужденных для обеспечения безопасности, предупреждения совершения им новых правонарушений или поддержания правопорядка в учреждении, рассматриваются и принимаются по нему решение оперативной службой Комитета УИС, инициировавшей такой перевод.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20 вносится изменение на казахском языке, текст на русском языке не меняется, в соответствии с приказом Министра внутренних дел РК от 29.09.2025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Осужденный, которому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вид учреждения изменен на учреждение минимальной безопасности, переводится учреждением самостоятельно при наличии мест содержания в учреждении минимальной безопасности той области, где проживают родственники, с кем он поддерживает социально полезные связи или по месту прежнего или предполагаемого после освобождения места жительства, по его выбору. 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мест содержания осужденный переводится в ближайшее учреждение минимальной безопасности к месту проживания родственников, с кем он поддерживает социально полезные связи или к прежнему или предполагаемому после освобождения месту жительства.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21 вносится изменение на казахском языке, текст на русском языке не меняется, в соответствии с приказом Министра внутренних дел РК от 29.09.2025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перевода осужденного в другое учреждение в его личное дело вносятся корректировки, в части отнесения его к жителю той области, где расположено учреждение.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22 вносится изменение на казахском языке, текст на русском языке не меняется, в соответствии с приказом Министра внутренних дел РК от 29.09.2025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Постановка и снятие осужденного с очереди на перевод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4 в соответствии с приказом Министра внутренних дел РК от 13.03.2024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Комитет УИС по итогам рассмотрения заявления при отсутствии свободных мест в учреждении, в случае соответствия другим требованиям </w:t>
      </w:r>
      <w:r>
        <w:rPr>
          <w:rFonts w:ascii="Times New Roman"/>
          <w:b w:val="false"/>
          <w:i w:val="false"/>
          <w:color w:val="000000"/>
          <w:sz w:val="28"/>
        </w:rPr>
        <w:t>части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УИК и настоящих Правил, принимает решение о переводе осужденного и постановке его в очередь.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Администрация принимающего учреждения после получения наряда Комитета УИС на перевод осужденного осуществляет его постановку с соблюдением очередности в Список осужденных учреждения на перевод (далее - Список)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осужденного в Список осуществляется по его согласию.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день образования свободного места, администрация принимающего учреждения удостоверяется в соответствии степени поведения осужденного, состоящего следующим в Списке, требованиям </w:t>
      </w:r>
      <w:r>
        <w:rPr>
          <w:rFonts w:ascii="Times New Roman"/>
          <w:b w:val="false"/>
          <w:i w:val="false"/>
          <w:color w:val="000000"/>
          <w:sz w:val="28"/>
        </w:rPr>
        <w:t>части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УИК, а также проверяет регистрацию лица, с кем он поддерживает социально полезные связи, указанного в наряде Комитета УИС.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Администрация принимающего учреждения после осуществления мер, определенных настоящими Правилами, для этапирования осужденного согласно Списку, сообщает об этом в администрацию учреждения, в котором он содержится, и в Комитет УИС.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Осужденный снимается со Списка в следующих случаях: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вида учреждения;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перевода в другое учреждение в целях поддержания социально полезных связей, либо по основаниям, предусмотренным подпунктами 1), 3) 4)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фактического непроживания лица по месту регистрации, с кем он поддерживает социально полезные связи;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него отрицательной степени поведения на день наступления очереди на перевод;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положительной степени поведения у осужденного, переведенного по подпункту 4)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УИК, на день наступления очереди на перевод;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письменного отказа от перевода.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снятии осужденного со Списка принимается Комитетом УИС с одновременным уведомлением осужденного или его родственника, инициировавшего перевод.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осужденного для поддержания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полезных связей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осужденных учреждения на перевод Учреждение № 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в соответствии с приказом Министра внутренних дел РК от 13.03.2024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осужденного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наряда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наряда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Учреждение- отправитель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Принимающее учреждение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отметка об исполнении наряда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наличии), ИИН заявителя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