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e7ec" w14:textId="c93e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31 декабря 2014 года № 971 "Об утверждении Инструкции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мая 2017 года № 363. Зарегистрирован в Министерстве юстиции Республики Казахстан 30 июня 2017 года № 15291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декабря 2016 года № 971 "Об утверждении Инструкции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Казахстан" (зарегистрирован в Реестре государственной регистрации нормативных правовых актов за № 10227, опубликован "Казахстанская правда" от 1 августа 2015 года № 145 (28021),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В настоящей Инструкции используются следующие понятия: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портативный носимый видеорегистратор (далее – видеожетон) – это техническое устройство предназначенные для осуществления аудиовидеозаписи сотрудниками ОВД;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сотрудник ОВД – это сотрудники полиции, органов и учреждений уголовно-исполнительной системы, органов гражданской защиты, военнослужащие Национальной гвардии (далее – НГ);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подразделение ОВД – это подразделения полиции, органов и учреждений уголовно-исполнительной системы, органов гражданской защиты;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мобильная система цифровой аудиовидеозаписи (далее – мобильный видеорегистратор) – это техническое устройство, предназначенное для осуществления аудиовидеозаписи на служебном, специальном автотранспорте и специальных вагонах, предназначенных для этапирования специального контингента (далее – специальный автотранспорт и специальный вагон).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радар – это измеритель скорости с видеофиксацией, предназначенный для контроля скорости движения транспортных средств и видеофиксации нарушений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Технические спецификации видеорегистратора, радара, сервера управления, сетевого накопителя для хранения данных, согласовывается с Департаментом технической службы Министерства внутренних дел. Приобретение видеожетонов и мобильных видеорегистраторов осуществляется в соответствии с минимальными требованиями к аудиовидеофиксации и радарам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1-1 к настоящей Инструкции.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Руководитель подразделения ОВД (воинской части НГ) назначает ответственное лицо, который производит изменение даты и времени, разрешения видео, удаление, копирование, приемку, выгрузку и хранение записей, а также просмотр и анализ произведенных записей.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Каждому видеорегистратору, радару, в том числе носителю информации (далее – карта памяти) мобильного видеорегистратора, радара присваивается инвентарный номер для учета в работе при выдаче, приемке устройства и выгрузке информационных данных.";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9-1 и 9-2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"9-1. Используемые для фиксации административных правонарушений радары соответствуют минимальным требованиям к радарам.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Радары хранятся в подразделениях ОВД у ответственного лица и выдаются сотруднику дорожно-патрульной полиции перед началом исполнения служебных обязанностей под роспись в журнале учета, выдачи и сдачи видеожетона и карт памяти мобильного видеорегистратора (далее - Журнал) по форме, согласно приложению 3 к настоящей Инструкции.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9-2. Ответственное лицо после установки съемных карт памяти видеорегистратора и радара, опечатывает печатью указанный разъем.";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Журнал учета выдачи и сдачи видеожетона и карт памяти мобильного видеорегистратора, а также радара регистрируется в канцелярии подразделений ОВД (воинской части НГ), листы нумеруются, прошнуровываются и скрепляются печатью. На последней странице журнала учета ответственным лицом канцелярии делается запись: "В настоящем журнале пронумеровано, прошнуровано и скреплено печатью ___ листов". Запись в журнале производится шариковой ручкой. Допущенные ошибки исправляются путем зачеркивания неправильной записи и внесения новой записи, о чем делается оговорка в графе примечаний за подписью ответственного лица. Исправление корректором не допускается.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период исполнения служебных обязанностей, профилактических мероприятий и специальных операций сотрудники ОВД обеспечивают сохранность видеорегистратора, радара и по окончании сдают ответственному лицу.";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Выгрузка на сервер хранения данных производится в автоматическом режиме во время зарядки аккумулятора видеорегистратора и радара.";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"23. В процессе ведения аудиовидеозаписи производится фиксация всех действий, как сотрудника ОВД, так и правонарушителя, в том числе составление материалов и доставление правонарушителя в ОВД, а также остановки транспортных средств с осуществлением соответствующей записи в бортовом журнале или служебной книжке, согласно приказу Министра внутренних дел Республики Казахстан от 28 января 2016 года № 10 дсп "Об утверждении Инструкции по обеспечению охраны общественного порядка и дорожной безопасности сотрудниками органов внутренних дел Республики Казахстан" (зарегистрирован в Реестре государственной регистрации нормативных правовых актов № 13410);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 допускается самовольное удаление имеющейся записи с видеорегистратора, карты памяти и радара, а также отключение видеорегистратора и воспрепятствование ведению аудиовидеозаписи, за допущенные нарушения сотрудник ОВД привлекается к дисциплинарной ответственности.";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"26. При поломке или разрядке аккумуляторной батарей незамедлительно докладывается дежурному или непосредственному руководителю (командиру), с последующим занесением соответствующей записи в журнал.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дежурный или непосредственный руководитель (командир) направляет ответственное лицо для проверки данного факта с последующим устранением при возможности причин неполадок.";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"28. Сотрудник ОВД бережно относится к видеорегистратору, радару не допускает его утрату, порчу, не передаҰт его другим лицам, при нарушении указанных требований несет полную материальную ответственность.";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приложениями 1-1 и 3 к Инструкции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административной полиции Министерства внутренних дел Республики Казахстан обеспечить: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 официальном интернет-ресурсе Министерства внутренних дел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(Лепеха И.В.).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фиксации фактов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радарам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Основные минимальные требования к радарам: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фиксация нарушений Правил дорожного движения, утвержденных постановлением Правительства Республики Казахстан от 13 ноября 2014 года № 1196, в автоматическом режиме, с последующей автоматической передачей выявленных нарушений в Процессинговые центры;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фиксация всех транспортных средств (сплошной контроль);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карты памяти на датчике для исключения возможности несанкционированной установки посторонних карт памяти;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функция защиты карты памяти от несанкционированного удаления фото-, видеозаписей;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возможность трансляции и записи обзорного видео;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Данные, вносимые в графическую подпись формируемых фотоматериалов: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радара;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заводской номер радара;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и время фиксации события;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тип фиксируемого события;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движения транспортных средств;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координаты места установки радара;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 месте фиксации события;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и срок действия свидетельства о поверке.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фиксации фактов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 обложки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Журнал учета, выдачи и сдачи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       видеожетона и карт памяти мобильного видеорегистратора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____________________________________________________________________ 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(наименование подразделения)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Начат "___" _______ 20 __ года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Окончен "___" _______ 20 __ года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      Внутренняя сторона обложки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10"/>
        <w:gridCol w:w="5160"/>
        <w:gridCol w:w="1711"/>
        <w:gridCol w:w="1711"/>
        <w:gridCol w:w="1260"/>
        <w:gridCol w:w="811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4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Инвентарный номер радара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пользователя радара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(бортовой номер патрульного автотранспорта, гос.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время, роспись о получении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время, роспись о сдачи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выгрузки информации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