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ba5b" w14:textId="546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2017 года № 327. Зарегистрирован в Министерстве юстиции Республики Казахстан 29 мая 2017 года № 15185.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машин, утвержденный указанным приказом, дополнить строками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248"/>
        <w:gridCol w:w="708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199.</w:t>
            </w:r>
          </w:p>
          <w:bookmarkEnd w:id="3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"Контрольно-кассовая машина аппаратно-программный комплекс CFRv2.0"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4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контрольно-кассовая машина Webkassa 1.0 без функции передачи данных"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5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S80 NORD OnlineKZ (Версия 2.0 Универсальная)"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6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 (Версия 2.0 Универсальная)"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7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передачи фискальных данных на сервера ОФД и последующей печати чеков "eCashBox"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8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 передачи фискальных данных на сервера ОФД и последующей печати чеков "CashBoxSystem"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9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Online KKM 1.0"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10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Box ФПД" 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