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c340" w14:textId="01a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января 2016 года № 48 "Об утверждении Правил предоставления Государственной корпорацией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апреля 2017 года № 489. Зарегистрирован в Министерстве юстиции Республики Казахстан 25 мая 2017 года № 15147. Утратил силу приказом и.о. Министра юстиции Республики Казахстан от 31 июля 2018 года № 1192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31.07.2018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января 2016 года № 48 "Об утверждении Правил предоставления Государственной корпорацией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составляющих" (зарегистрированный в Реестре государственной регистрации нормативных правовых актов за № 13042, опубликованный в информационно-правовой системе "Әділет" от 17 февраля 2016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некоммерческим акционерным обществом "Государственная корпорация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Министерства юстиции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2017 год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мая 2017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2017 года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48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некоммерческим акционерным обществом "Государственная корпорация "Правительство для граждан" статистической и иной отчетной информации в области государственного технического обследования зданий, сооружений и (или) их составляющих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некоммерческим акционерным обществом "Государственная корпорация "Правительство для граждан" (далее – Государственная корпорация) статистической и иной отчетной информации в области государственного технического обследования зданий, сооружений и (или) их составляющих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предоставления статистической информации "Сведения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имущество" и "Сведения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составляющих" (далее – Статистическая информация в области государственного технического обследования зданий, сооружений и (или) их составляющих).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термины: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 – календарный (временной) срок, за который отражаются в форме статистической информации в области государственного технического обследования зданий, сооружений и (или) их составляющих показатели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ГБД РН – Государственная база данных регистра недвижимости;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информация в области государственного технического обследования зданий, сооружений и (или) их составляющих – сведения об основных показателях деятельности филиалов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государственному техническому обследованию зданий, сооружений и (или) их составляющих;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форма статистической информации в области государственного технического обследования зданий, сооружений и (или) их составляющих – система показателей деятельности филиалов Государственной корпорации, связанная с внесением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и государственным техническим обследованием зданий, сооружений и (или) их составляющих;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филиалы Государственной корпорации – подразделения входящие в состав Государственной корпорации, осуществляющие оказание государственных услуг, отнесенных к их компетенции;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статистической информации в области государственного технического обследования зданий, сооружений и (или) их составляющих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предоставления статистической информации в области государственного технического обследования зданий, сооружений и (или) их составляющих формируются путем выборки соответствующих количественных данных из источников первичного учета (Книга учета документов поступивших заявлений, ГБД РН), с последующим их отражением по графам форм статистической информации в области государственного технического обследования зданий, сооружений и (или) их составляющих.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указываются в разрезе отчетного месяца текущего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основных показателях деятельности Государственной корпорации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предоставляются путем заполнения Формы 1, согласно приложению 1 к настоящим Правилам.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об основных показателях деятельности Государственной корпорации по государственному техническому обследованию зданий, сооружений и (или) их составляющих предоставляются путем заполнения Формы 2, согласно приложению 2 к настоящим Правилам.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Статистическая информация в области государственного технического обследования зданий, сооружений и (или) их составляющих предоставляется филиалами Государственной корпорации областей, городов Астана и Алматы в Государственную корпорацию.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Статистическая информация в области государственного технического обследования зданий, сооружений и (или) их составляющих предоставляется ежемесячно, нарастающим итогом к 5 числу месяца следующего за отчетным периодом.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Статистическая информация в области государственного технического обследования зданий, сооружений и (или) их составляющих подписывается исполнителем и руководителем филиала Государственной корпорации.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    "Сведения об основных показателях деятельности Государственной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  корпорации по внесению в информационную систему правового кадастра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идентификационных и технических сведений зданий, сооружений и (или) их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    составляющих на вновь созданное недвижимое имущество"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Отчетный период __________месяц 20___ г.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УОРПОТОН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филиалы Государственной корпорации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Астаны и Алматы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корпорация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к 5 числу следующего за отчетным периодом.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Продолжение формы 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78"/>
        <w:gridCol w:w="444"/>
        <w:gridCol w:w="444"/>
        <w:gridCol w:w="723"/>
        <w:gridCol w:w="725"/>
        <w:gridCol w:w="725"/>
        <w:gridCol w:w="1283"/>
        <w:gridCol w:w="1007"/>
        <w:gridCol w:w="430"/>
        <w:gridCol w:w="432"/>
        <w:gridCol w:w="701"/>
        <w:gridCol w:w="702"/>
        <w:gridCol w:w="704"/>
        <w:gridCol w:w="1245"/>
        <w:gridCol w:w="979"/>
        <w:gridCol w:w="580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4"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Государственную корпорацию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внесению в информационную систему правового кадастра идентификационных и технических сведений зданий, сооружений и (или) их составляющих на вновь созданное недвижимое имущество через портал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заявителя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при его наличии, подпись)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 М.П.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Пояснение по заполнению формы 1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1 -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2 - указывается наименование филиала Государственной корпорации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3 – указывается форма подачи заявления на прием и выдачу заявлений по внесению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информационную систему правового кадастра идентификационных и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зданий, сооружений и (или) их составляющих на вновь созданное недвижимое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имущество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внесение в информационную систему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правового кадастра идентификационных и технических сведений зданий, сооружений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их составляющих на вновь созданное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внесенные в информационную систему правового кадастра идентификационных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сведений зданий, сооружений и (или) их составляющих на вновь созданное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по ходатайству заявителя).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4 – указывается количество принятых и выданных заявлений по внесению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информационную систему правового кадастра идентификационных и технических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зданий, сооружений и (или) их составляющих на вновь созданное недвижимое 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внесение в информационную систему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правового кадастра идентификационных и технических сведений зданий, сооружений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их составляющих на вновь созданное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внесенных в информационную систему правового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и технических сведений зданий, сооружений и (или) их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вновь созданное недвижимое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по ходатайству заявителя).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графе 5 указывается количество архивных материалов.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 иной отчетной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 "Сведения об основных показателях деятельности Государственной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корпорации по государственному техническому обследованию зданий,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  сооружений и (или) их составляющих"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Отчетный период __________месяц 20___ г.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УОРПОТОН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ежемесячная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филиалы Государственной корпорации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Астаны и Алматы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корпорация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к 5 числу следующего за отчетным периодом.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Продолжение формы 2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75"/>
        <w:gridCol w:w="166"/>
        <w:gridCol w:w="166"/>
        <w:gridCol w:w="271"/>
        <w:gridCol w:w="271"/>
        <w:gridCol w:w="271"/>
        <w:gridCol w:w="480"/>
        <w:gridCol w:w="375"/>
        <w:gridCol w:w="166"/>
        <w:gridCol w:w="166"/>
        <w:gridCol w:w="271"/>
        <w:gridCol w:w="271"/>
        <w:gridCol w:w="271"/>
        <w:gridCol w:w="480"/>
        <w:gridCol w:w="375"/>
        <w:gridCol w:w="1384"/>
        <w:gridCol w:w="1489"/>
        <w:gridCol w:w="2182"/>
        <w:gridCol w:w="1730"/>
        <w:gridCol w:w="376"/>
        <w:gridCol w:w="376"/>
      </w:tblGrid>
      <w:tr>
        <w:trPr>
          <w:trHeight w:val="30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2"/>
        </w:tc>
        <w:tc>
          <w:tcPr>
            <w:tcW w:w="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оказанных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выдаче технических паспортов на объекты недвижимого имущества через Государственную корпорацию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выдача заявлений по выдаче технических паспортов на объекты недвижимого имущества через Портал электронного правительства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изготовленных, невостребованных технических паспортов и количество архивных дел по видам объектов недвижимости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Невостребованные документы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архивных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 комнат в общежитии (2 рабочих дня)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дома, гаражи, дачи (4 рабочих дней)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(5 рабочих дней)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рабочих дней)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на выдаче</w:t>
            </w:r>
          </w:p>
        </w:tc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категорий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 доступ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полный пакет документов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 доступ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филиала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при наличии, подпись)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____________________ 20 ___ года М.П.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Пояснение по заполнению формы 2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1 -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2 - указывается наименование филиала Государственной корпорации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3 - указывается форма подачи заявления на прием и выдачу технических паспортов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филиалы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выдачу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выданных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не обеспечен доступ к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4 - указывается форма подачи заявления на прием и выдачу технических паспортов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количество поступивших заявлений на выдачу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количество выданных технических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количество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количество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сумма сбора оплаченная в бюджет за выдачу технического паспорта (тенге);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количество возвратов (не полный пакет документов, не обеспечен доступ к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5 указывается форма подачи заявления на количество изготовленных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паспортов по видам объектов недвижимости и сроки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квартир, комнат в общежитии (2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жилые дома, гаражи, дачи (4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объекты недвижимости до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(6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объекты недвижимости свыше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(9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6 указывается количество невостребованных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графе 7 указывается количество архивных дел.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