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74d" w14:textId="e07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присвоению квалификации судебного эксперта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333. Зарегистрирован в Министерстве юстиции Республики Казахстан 6 апреля 2017 года № 14987. Утратил силу приказом Министра юстиции Республики Казахстан от 13 февраля 2026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13.02.2026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присвоению квалификации судебного эксперта.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присвоению квалификации судебного эксперта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присвоению квалификации судебных экспертов разработано (далее-Положение)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 (далее – Закон) и определяет деятельность Комиссии по присвоению квалификации судебных, судебно-медицинских, судебно-наркологических и судебно-психиатрических экспертов (далее-Комиссия).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Комиссии является: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квалификации судебного эксперта;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открытости и гласности заседаний.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органом и состоит из нечетного числа членов (не менее 5 человек).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юстиции Республики Казахстан (либо лицом замещающим).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юстиции РК от 15.05.2018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Кандидатуры для включения в состав Комиссии представляются руководителем органа судебных экспертиз Министерства юстиции Республики Казахстан по согласованию с Департаментом.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организации деятельности Комиссии из числа сотрудников Управления кадрового обеспечения органа судебных экспертиз назначается секретарь Комиссии.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 по присвоению квалификации судебного эксперта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документами лицом на присвоение квалификации судебного эксперта;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выносят решение о допуске либо отказе в сдаче квалификационного экзамена;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рассматривают вопросы, подлежащие разрешению на заседании Комиссии и выносят соответствующее решение;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определения уровня знаний лиц, прошедших квалификационную подготовку судебного эксперта рассматривают отзыв по итогам прохождения квалификационной подготовки;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оценивают результаты прохождения квалификационной подготовки.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 за тридцать календарных дней;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подготовку необходимых документов, материалов, оформляет протокол заседания Комиссии по присвоению квалификации судебного эксперта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после его проведения (далее – Протокол);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улучшению организации работы Комиссии;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является членом Комиссии.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принимаемым решением член Комиссии может изложить особое мнение в письменной форме, которое приобщается к протоколу.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оформляется Протоколом.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членами Комиссии по результатам присвоения квалификации судебного эксперта и секретарем.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