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98506" w14:textId="69985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Генерального Прокурора Республики Казахстан от 27 июля 2015 года № 95 "Об утверждении стандартов государственных услуг"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Генерального прокурора Республики Казахстан от 9 марта 2017 года № 23. Зарегистрирован в Министерстве юстиции Республики Казахстан 4 апреля 2017 года № 14976. Утратил силу приказом Генерального Прокурора Республики Казахстан от 18 мая 2020 года № 64.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Генерального Прокурора РК от 18.05.2020 </w:t>
      </w:r>
      <w:r>
        <w:rPr>
          <w:rFonts w:ascii="Times New Roman"/>
          <w:b w:val="false"/>
          <w:i w:val="false"/>
          <w:color w:val="ff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услугах",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сентября 2013 года № 983 "Об утверждении реестра государственных услуг"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27 июля 2015 года № 95 "Об утверждении стандартов государственных услуг" (зарегистрированный в Реестре государственной регистрации нормативных правовых актов Республики Казахстан № 12055, опубликованный 29 сентября 2015 года в информационно-правовой системе "Әділет")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стандарт государственной услуги "Выдача справки о наличии либо отсутствии судимости",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стандарт государственной услуги "Выдача архивных справок и/или копий архивных документов в пределах архивов Комитета по правовой статистике и специальным учетам Генеральной прокуратуры Республики Казахстан и его территориальных управлений",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стандарт государственной услуги "Апостилирование официальных документов, исходящих из органов прокуратуры, органов следствия и дознания",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правовой статистике и специальным учетам Генеральной прокуратуры Республики Казахстан (далее – Комитет) обеспечить: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в Эталонном контрольном банке нормативных правовых актов Республики Казахстан;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Генеральной прокуратуры Республики Казахстан.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Председателя Комитета Мусина Б.Б.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Генеральный Прокурор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Министринформации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 Д. Абаев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"___"_________2017 года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 Т. Сулейменов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13 марта 2017 года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марта 2017 года № 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июля 2015 года № 95</w:t>
            </w:r>
          </w:p>
        </w:tc>
      </w:tr>
    </w:tbl>
    <w:bookmarkStart w:name="z2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"Выдача справки о наличии либо отсутствии судимости"</w:t>
      </w:r>
    </w:p>
    <w:bookmarkEnd w:id="15"/>
    <w:bookmarkStart w:name="z2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справки о наличии либо отсутствии судимости" (далее – государственная услуга).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Генеральной прокуратурой Республики Казахстан.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Комитетом по правовой статистике и специальным учетам Генеральной прокуратуры Республики Казахстан и его территориальными органами (далее – услугодатель).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результатов оказания государственной услуги осуществляются через: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 (далее – портал).</w:t>
      </w:r>
    </w:p>
    <w:bookmarkEnd w:id="22"/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 момента сдачи пакета документов в Государственную корпорацию, а также при обращении на портал – 10 (десять) минут; 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необходимости проведения дополнительной проверки – 5 (пять) рабочих дней;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выезда за рубеж– 5 (пять) рабочих дней;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 день приема документов не входит в срок оказания государственной услуги.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максимально допустимое время ожидания для сдачи пакета документов – 15 (пятнадцать) минут; 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– 15 (пятнадцать) минут.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электронная (полностью автоматизированная) и (или) бумажная.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 оказания государственной услуги – выдача справки о наличии либо отсутствии судимости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 и (или) бумажная.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 государственной услуги направляется в "личный кабинет" услугополучателя в форме электронного документа, подписанного электронной цифровой подписью (далее – ЭЦП) уполномоченного лица услугодателя.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обращения за получением услуги на бумажном носителе при выезде за рубеж, результат оказания государственной услуги оформляется в электронном формате, распечатывается, заверяется печатью и подписью уполномоченного лица услугодателя. 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 государственной услуги направляется и хранится в "личном кабинете" услугополучателя в форме электронного документа, подписанного электронной цифровой подписью (далее – ЭЦП) уполномоченного лица услугодателя.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через портал услугополучателю в "личный кабинет" направляется уведомление с указанием места и даты получения результата государственной услуги.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Государственная услуга оказывается бесплатно физическим лицам (далее – услугополучатель). 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Государственной корпорации – с понедельника по субботу включительно, в соответствии с установленным графиком работы с 9-00 до 20-00 часов без перерыва на обед, за исключением воскресенья и праздничных дней, согласно трудовому законодательству.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"электронной очереди" без ускоренного обслуживания, возможно бронирование электронной очереди посредством портала.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портала – круглосуточно, за исключением технических перерывов в связи с проведением ремонтных работ (при обращении услугополучателя после окончании рабочего времени, в выходные и праздничные дни согласно трудовому законодательству Республики Казахстан, днем приема заявления является следующий рабочий день). 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либо его уполномоченного представителя по нотариально заверенной доверенности: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Государственную корпорацию: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о выдаче справки о наличии либо отсутствии судимости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стандарту; 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документ, удостоверяющий личность (требуется для идентификации личности); 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доверенность, удостоверенная нотариально – при представлении интересов услугополучателя государственной услуги третьим лицом; 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работник Государственной корпорации воспроизводит электронные копии документов, после чего возвращает оригиналы услугополучателю.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портал: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электронный запрос, подписанный ЭЦП услугополучателя или удостоверенный одноразовым паролем, в случае регистрации и подключения абонентского номера услугополучателя, предоставленного оператором сотовой связи, к учетной записи портала.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документов, удостоверяющих личность, свидетельства о рождении ребенка, услугодатель и работник Государственной корпорации получают из соответствующих государственных информационных систем через шлюз "электронного правительства". 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Работник Государственной корпорации получает письменное согласие услугополучателя на получение сведений, составляющих охраняемую законом тайну, содержащихся в информационных системах, при оказании государственной услуги, если иное не предусмотрено законами Республики Казахстан. 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через Государственную корпорацию услугополучателю выдается расписка о приеме соответствующих документов.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необходимости проведения дополнительной проверки работником Государственной корпорации в расписке о приеме соответствующих документов указывается дата выдачи результата государственной услуги.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готовых документов осуществляется на основании расписки, при предъявлении услугополучателем документа, удостоверяющего личность либо его представителем нотариально заверенной доверенности.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обеспечивает хранение справки о наличии либо отсутствии судимости выдаваемой для выезда за рубеж в течение одного месяца, после чего передает их услугодателю для дальнейшего хранения в течение двух месяцев. При обращении услугополучателя по истечении одного месяца,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через портал услугополучателю в "личный кабинет" направляется информация о статусе рассмотрения запроса на оказание государственной услуги, а также уведомление с указанием даты и времени получения результата государственной услуги.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случае предоставления услугополучателем неполного пакета документов согласно перечню, предусмотренному пунктом 9 настоящего стандарта государственной услуги, и (или) документов с истекшим сроком действия работник Государственной корпорации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</w:p>
    <w:bookmarkEnd w:id="58"/>
    <w:bookmarkStart w:name="z68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услугодателей и (или) его должностных лиц, Государственной корпорации и (или) их работников по вопросам оказания государственных услуг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Обжалование решений, действий (бездействий) услугодателя и (или) их работников по вопросам оказания государственных услуг: жалоба подается на имя руководителя услугодателя по адресам, указанным в пункте 14 настоящего стандарта государственной услуги. 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Жалобы подаются в письменной форме по почте либо нарочно через канцелярию услугодателя, а также посредством портала.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 физического лица указывается его фамилия, имя, отчество (при его наличии), почтовый адрес, контактный телефон.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 с указанием фамилии и инициалов лица, принявшего жалобу, срока и места получения ответа на поданную жалобу.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на действия (бездействия) работника Государственной корпорации направляется к руководителю Государственной корпорации по адресам и телефонам, указанным в пункте 14 настоящего стандарта государственной услуги.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Подтверждением принятия жалобы в Государственной корпорации, поступившей как нарочно, так и почтой, является ее регистрация (штамп, входящий номер и дата регистрации проставляются на втором экземпляре жалобы или сопроводительном письме к жалобе). 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можно получить по телефону Единого контакт-центра 1414 и 8 800 080 7777.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 состоянии рассмотрения обращения,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 или Государственной корпорации, подлежит рассмотрению в течение пяти рабочих дней со дня ее регистрации. Мотивированный ответ о результатах рассмотрения жалобы направляется услугополучателю посредством почтовой связи либо выдается нарочно в канцелярии услугодателя или Государственной корпорации.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 услугополучатель имеет право обратиться в суд в установленном законодательством Республики Казахстан порядке.</w:t>
      </w:r>
    </w:p>
    <w:bookmarkEnd w:id="71"/>
    <w:bookmarkStart w:name="z81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Услугополучателям, имеющим нарушение здоровья со стойким расстройством функций организма, ограничивающее его жизнедеятельность, в случае необходимости прием документов, для оказания государственной услуги, производится работником Государственной корпорацией с выездом по месту жительства посредством обращения через Единый контакт-центр – 1414, 8 800 080 7777. 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Адреса мест оказания государственной услуги размещены на интернет-ресурсах: 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услугодателя: www.pravstat.prokuror.kz;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Государственной корпорации: www.goscorp.kz.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Услугополучатель имеет возможность получения государственной услуги в электронной форме через портал при условии наличия ЭЦП или использования одноразового пароля, в случае регистрации и подключения абонентского номера услугополучателя, предоставленного оператором сотовой связи, к учетной записи портала.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Единого контакт-центра по вопросам оказания государственных услуг.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Контактные телефоны справочных служб по вопросам оказания государственной услуги указаны на интернет-ресурсе услугодателя. 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контакт-центр по вопросам оказания государственных услуг – 1414, 8 800 080 7777.</w:t>
      </w:r>
    </w:p>
    <w:bookmarkEnd w:id="8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справки о наличии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отсутствии судимости"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КОМИТЕТ ПО ПРАВОВОЙ СТАТИСТИКЕ И СПЕЦИАЛЬНЫМ УЧЕТАМ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ГЕНЕРАЛЬНОЙ ПРОКУРАТУРЫ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</w:t>
      </w:r>
      <w:r>
        <w:rPr>
          <w:rFonts w:ascii="Times New Roman"/>
          <w:b w:val="false"/>
          <w:i/>
          <w:color w:val="000000"/>
          <w:sz w:val="28"/>
        </w:rPr>
        <w:t>ВНИМАНИЕ!!!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информационно-справочных учетов Комитета по правовой статистике и специальным учетам используются в соответствии с действующим законодательством.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Указанные в настоящей справке сведения не подлежат использованию при принятии процессуальных решений по уголовным делам, при производстве специальных проверок в отношении лиц, уполномоченных на выполнение государственных функций, и лиц приравненных к ним, а также в отношении лиц, подпадающих под ограничения, связанные с привлечением их к уголовной ответственности, предусмотренные законодательными актами.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            С П Р А В К 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о наличии либо отсутствии судимости</w:t>
      </w:r>
    </w:p>
    <w:bookmarkEnd w:id="82"/>
    <w:bookmarkStart w:name="z9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наличии)</w:t>
      </w:r>
    </w:p>
    <w:bookmarkEnd w:id="83"/>
    <w:bookmarkStart w:name="z9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(год и место рождения)</w:t>
      </w:r>
    </w:p>
    <w:bookmarkEnd w:id="84"/>
    <w:bookmarkStart w:name="z9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состоянию на "___ "______ 20_____ года судимости не имеет (имеет).</w:t>
      </w:r>
    </w:p>
    <w:bookmarkEnd w:id="85"/>
    <w:bookmarkStart w:name="z9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территориального органа, структурного подразделения Комитета,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подпись, Ф.И.О. (при наличии)</w:t>
      </w:r>
    </w:p>
    <w:bookmarkEnd w:id="86"/>
    <w:bookmarkStart w:name="z10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(размер формата А 4)</w:t>
      </w:r>
    </w:p>
    <w:bookmarkEnd w:id="8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справки о наличии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отсутствии судимости"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                        Начальнику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Комитета по правовой статистике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и специальным учетам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Генеральной прокуратуры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по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(указать территориальное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управление Комитета)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от услугополучателя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(фамилия, имя, отчество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от представителя услугополучателя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(фамилия, имя, отчество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(реквизиты документа, удостоверяющего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полномочия)</w:t>
      </w:r>
    </w:p>
    <w:bookmarkEnd w:id="88"/>
    <w:bookmarkStart w:name="z10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</w:t>
      </w:r>
      <w:r>
        <w:rPr>
          <w:rFonts w:ascii="Times New Roman"/>
          <w:b/>
          <w:i w:val="false"/>
          <w:color w:val="000000"/>
          <w:sz w:val="28"/>
        </w:rPr>
        <w:t>о выдаче справки о наличии либо отсутствии судимости</w:t>
      </w:r>
    </w:p>
    <w:bookmarkEnd w:id="89"/>
    <w:bookmarkStart w:name="z10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Прошу Вас предоставить справку о наличии либо отсутствии судимости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наличии), дата рождения, ИИН физического лица, на которое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запрашивается справка, указать какая справка нужна в электронном виде или на бумажном носителе)</w:t>
      </w:r>
    </w:p>
    <w:bookmarkEnd w:id="90"/>
    <w:bookmarkStart w:name="z10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Согласен на использование сведений, составляющих охраняемую законом тайну,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системах.</w:t>
      </w:r>
    </w:p>
    <w:bookmarkEnd w:id="91"/>
    <w:bookmarkStart w:name="z10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      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Дата </w:t>
      </w:r>
    </w:p>
    <w:bookmarkEnd w:id="9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справки о наличии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отсутствии судимости"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(адрес услугополучателя)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      Расписка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об отказе в приеме документов</w:t>
      </w:r>
    </w:p>
    <w:bookmarkEnd w:id="93"/>
    <w:bookmarkStart w:name="z11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15 апреля 2013 года "О государственных услугах", отдел №__ филиала Государственной корпорации "Правительство для граждан" (указать адрес) отказывает в приеме документов на оказание государственной услуги (указать наименование государственной услуги в соответствии со стандартом государственной услуги) ввиду представления Вами неполного пакета документов согласно перечню, предусмотренному стандартом государственной услуги, а именно:</w:t>
      </w:r>
    </w:p>
    <w:bookmarkEnd w:id="94"/>
    <w:bookmarkStart w:name="z11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Наименование отсутствующих документов:</w:t>
      </w:r>
    </w:p>
    <w:bookmarkEnd w:id="95"/>
    <w:bookmarkStart w:name="z11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1) ________________________________________;</w:t>
      </w:r>
    </w:p>
    <w:bookmarkEnd w:id="96"/>
    <w:bookmarkStart w:name="z11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2) ________________________________________;</w:t>
      </w:r>
    </w:p>
    <w:bookmarkEnd w:id="97"/>
    <w:bookmarkStart w:name="z11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3) ________________________________________...</w:t>
      </w:r>
    </w:p>
    <w:bookmarkEnd w:id="98"/>
    <w:bookmarkStart w:name="z11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Настоящая расписка составлена в двух экземплярах по одному для каждой стороны. </w:t>
      </w:r>
    </w:p>
    <w:bookmarkEnd w:id="99"/>
    <w:bookmarkStart w:name="z11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(при наличии)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(работника Государственной корпорации)                   (подпись)</w:t>
      </w:r>
    </w:p>
    <w:bookmarkEnd w:id="100"/>
    <w:bookmarkStart w:name="z11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фамилия, имя, отчество (при наличии) _____________</w:t>
      </w:r>
    </w:p>
    <w:bookmarkEnd w:id="101"/>
    <w:bookmarkStart w:name="z12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Телефон__________</w:t>
      </w:r>
    </w:p>
    <w:bookmarkEnd w:id="102"/>
    <w:bookmarkStart w:name="z12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Получил: фамилия, имя, отчество (при наличии) / подпись услугополучателя/</w:t>
      </w:r>
    </w:p>
    <w:bookmarkEnd w:id="103"/>
    <w:bookmarkStart w:name="z12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 20__ года</w:t>
      </w:r>
    </w:p>
    <w:bookmarkEnd w:id="10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