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9d0d" w14:textId="43b9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и требований к специально оснащенным помещениям для производства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марта 2017 года № 310. Зарегистрирован в Министерстве юстиции Республики Казахстан 3 апреля 2017 года № 14972.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судебно – 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стандарты и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специально оснащенным помещениям для производства судебной экспертизы.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Министра юстиции Республики Казахстан от 26 января 2015 года № 47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стандартов и требований к специально оснащенным помещениям, в которых осуществляет деятельность судебный эксперт"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10286, опубликованный в информационно-правовой системе "Әділет" от 18 марта 2015 года), от 1 июня 2016 года № 385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приказ Министра юстиции Республики Казахстан от 26 января 2015 года № 47 "Об утверждении стандартов и требований к специально оснащенным помещениям, в которых осуществляет деятельность судебный эксперт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за № 13863, опубликованный в информационно-правовой системе "Әділет" от 13 июля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экспертной деятельности Министерства юстиции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юстиции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приказа направление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включения в Эталонный контрольный банк нормативных правовых актов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310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и требования к специально оснащенным помещениям</w:t>
      </w:r>
      <w:r>
        <w:rPr>
          <w:rFonts w:ascii="Times New Roman"/>
          <w:b/>
          <w:i w:val="false"/>
          <w:color w:val="000000"/>
        </w:rPr>
        <w:t xml:space="preserve"> для производства судебной экспертизы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стандарты и требования к специально оснащенным помещениям для производства судебной экспертизы (далее – Стандарты и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и устанавливают стандарты и требования к специально оснащенным помещениям, в которых осуществляется производство судебной, судебно-медицинской, судебно-наркологической и судебно - психиатрической экспертизы.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специально оснащенным помещениям (далее - Помещениям) относятся: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лаборатории, предназначенные для производства судебной, судебно-медицинской, судебно-наркологической и судебно-психиатрической экспертизы и научных исследований в области судебной экспертизы, лаборатории для проведения химических, гистологических, биологических, специальных и криминалистических исследований;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проведения исследования трупов (морг);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проведения освидетельствования живых лиц (смотровая);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объектов исследования;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химических реактивов;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наркотических средств, психотропных веществ и прекурсоров;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тиры для отстрела боеприпасов и исследования огнестрельного оружия;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помещения для размещения взрывной камеры и исследования взрывных устройств;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фотолаборатории;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боксы для осмотра и исследования транспортных средств;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слесарные мастерские;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наблюдательных производств (архив);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осмотра объектов исследования;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поста охраны;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Помещения должны соответствовать следующим стандартам и требованиям: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расчетным нормативам площадей для размещения оборудования в специально оснащенных помещениях, в которых осуществляется производство судебной, судебно-медицинской, судебно-наркологической и судебно-психиатрической экспертизы, а также для размещения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 и требованиям;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оснащены в соответствии с Перечнем оборудования, приборов, инструментов и программного обеспечения для специально оснащенных помещений, необходимого для производства судебной, судебно-медицинской, судебно-наркологической и судебно-психиатрической экспертизы, а также рабочих кабинетов, вспомогательных и общих помещений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Стандартам и требованиям;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оснащены освещением естественным и искусственным путем, помимо потолочных ламп, над каждым рабочим местом устанавливается дополнительный источник света;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обеспечены электроэнергией разного напряжения, водопроводом, канализацией, приточно-вытяжной вентиляцией с механическим побуждением и отдельными (автономными) вентиляционными устройствами для отсоса воздуха из вытяжных шкафов;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обеспечены защитой от попадания прямых солнечных лучей;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оснащены вытяжными шкафами для производства работ с веществами, выделяющими вредные и горючие пары и газы;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оснащены специальными системами климат-контроля;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изолированное расположение помещений друг от друга;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соблюдению установленных требований строительных норм и правил, техники безопасности, пожарной безопасности.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производства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нормативы площадей для размещения оборудования в специально оснащенных помещениях, в которых осуществляется производство судебной экспертизы, а также для размещения работников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юстиции РК от 10.12.2024 </w:t>
      </w:r>
      <w:r>
        <w:rPr>
          <w:rFonts w:ascii="Times New Roman"/>
          <w:b w:val="false"/>
          <w:i w:val="false"/>
          <w:color w:val="ff0000"/>
          <w:sz w:val="28"/>
        </w:rPr>
        <w:t>№ 1015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предназначенные для производства судебных экспертиз и научно-исследовательских работ,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почерка и подписей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Судебно-техническое исследование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Судебно-автороведческое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габитологическое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фонографическое исследование. Спектральное (инструментальное) исследование голоса и звучащей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 экспертное фонографическое исследование. Аудитивное и лингвистическое исследования голоса и звучащей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фототехническое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трасологическое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баллистическое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лакокрасочных материалов, покрытий и полимерных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нефтепродуктов и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металлов и сплавов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почв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волокнистых материалов и изделий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спиртосодержащих жидкостей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специальных химических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Судебно-экспертное исследование изделий из стекла, керамики и силикатных строительных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обстоятельств дорожно-транспортных происшествий и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экономическая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непродовольственных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автотовароведческое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строительно-товароведческое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аудиовизуального и программного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строительно-экономическое исследование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строительно-техническое исследование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технологическое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средств компьютерной технологии (на одного эксперта)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электротехническое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взрывов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наркотических средств, психотропных веществ, их аналогов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биологическое исследование объектов растительного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–экспертное исследование объектов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молекулярно-генетическое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психолого-криминалистическое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психолого-филологическое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инженерно-психофизиологическое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экологическое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генномодифицированных организмов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религиоведческое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Судебно-экспертное исследование железнодорожного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объектов интеллектуальной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объектов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и осмотра объектов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наблюдательных производств (архив)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 для отстрела боеприпасов и исследования огнестрельного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для осмотра и исследования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класс (на 20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Слесарная мастерская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для размещения работников,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отдела,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эксперта (на 1 единицу)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помещение для хранения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технического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(не менее 50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поста охраны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Вестибюли, коридоры, туалеты, помещения для личной гигиены, лифтовые холлы и другие общие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общей площади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производства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bookmarkStart w:name="z11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нормативы площадей для размещения оборудования в специально оснащенных помещениях, в которых осуществляется производство судебно - медицинской, судебно-наркологической и судебно-психиатрической экспертизы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Расчетные нормативы с изменением, внесенным приказом Министра юстиции РК от 15.05.2020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(не менее)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 экспертов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Общеэкспертный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Справочная-регистратура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освидетельствования живых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Смотровая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Кабинет среднего медицинского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Гардеробная с душевой кабиной и комнатой личной гигиены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Танатологический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Канцелярия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Заведующего отделом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машинописи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Помещение для занятий с персоналом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Музей для хранения демонстрационного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Архив медицинской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Комната для хранения чистого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Комната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Туалет для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Туалет для посетителей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Комната личной гигиены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Помещение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Комната санитаров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Справочная-регистратура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Комната хранения вещественных доказательств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Комната для хранения биологических отходов и медицинского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Помещение приема трупов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Помещение для хранения трупов с холодильной установкой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Секционная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Секционная на один стол с передвижным рентген аппаратом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Предсекционная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Фиксационная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Помещение для хранения частей трупов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Гардеробная для домашней и рабочей одежды с душевой кабиной для младшего медперсонала с разделением по полу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8×2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10×2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Архив для хранения: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влажного аутопсийного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влажного биопсийного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макропрепаратов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Кладовая грязного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Фиксационная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Комната для одевания трупов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Кладовая похоронных принадлежностей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Помещение для хранения защитной одежды и обуви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Секционная на один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Предсекционная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Помещение для одевания трупов, обработки и подготовки к захоронению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Помещение для хранения трупов с холодильной установкой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Санитарный пропускник для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сложных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Кабинет заведующего отделом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Кабинет среднего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Дежурное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Кабинет заведующего отделения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химико-токсикологическое исследование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Кабинет заведующего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лаборанта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Газо-хроматографическая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Спектральная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Аналитическая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Весовая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Лаборантская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Моечная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хранения вещественных доказательств (биологических объектов)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Комната хранения наркотических веществ и прекурсоров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Материальный склад (химические реактивы)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Комната получения очищенной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Комната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Помещение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Гардеробная с душевой кабиной и комнатой личной гигиены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 увеличении численного состава экспертов, площадь производственных помещений, указанных в пп. 4–14 увеличивается на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число не производственных помещений, указанных в пп. 2, 3 и 16 увеличивается на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эксперта и на 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Судебно-биологическое отделение: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Кабинет заведующего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Кабинет лаборанта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хранения вещественных доказательств (биологических объектов)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Аппаратная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Кабинет для иммунофлюоресцентного анализа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Кабинет для цитологических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Комната для забора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для описания вещественных доказательств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Материальный склад (химические реактивы)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получения очищенной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с душевой кабиной и комнатой личной гигиены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 п.п. 2, 3 – при увеличении на 1 должность эксперта и лаборанта площадь увеличивается на 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гистологическое исследование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Кабинет заведующего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врача-гистолога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Аппаратная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Моечная лабораторной посуды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Помещение для отбора и хранения вещественных доказательств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Материальный склад (химические реактивы, формалин, посуда)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Кладовая ядов и летучих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Архив для хранения гистологического материала, блоков и препаратов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Дистилляционная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Помещение для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Гардеробная с душевой кабиной и комнатой личной гигиены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 увеличении численного состава экспертов, площадь производственных помещений, указанных в пп. 4–10 увеличивается на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число непроизводственных помещений, указанных в пп. 2, 3 и 12 увеличивается на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эксперта и на 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 лаборанта.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медико-криминалистическое исследование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Кабинет заведующего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Кабинет обработки объектов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Фотопавильон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Аппаратная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Комната хранения вещественных доказательств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Гардеробная с душевой кабиной и комнатой личной гигиены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юстиции РК от 15.05.2020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Судебно-психиатрическое исследование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осмотра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среднего медицинского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Судебно-наркологическое исследование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осмотра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эксперта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среднего медицинского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</w:t>
            </w:r>
          </w:p>
        </w:tc>
      </w:tr>
    </w:tbl>
    <w:bookmarkStart w:name="z2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оборудования, приборов, инструментов и программного обеспечения для специально оснащенных помещений, а также рабочих кабинетов, вспомогательных и общих помещений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оснащенные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приборов, инструментов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 для хранения оружия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шкафы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химических реактивов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для хранения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и осмотра вещественных доказательств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дополнительного освещения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тира, для отстрела боеприпасов и исследования огнестрельного оружия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полета пули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установка для отстрела ручного огнестрельного оружия - промышленного и самодельного производства с прибором "Скорость"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 для оружия и боеприпасов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шкафы для длинноствольного огнестрельного оружия и боеприпасов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мишени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отстрела патронов калибров 5, 6-11, 43 и охотничьих патронов до 12 калибра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для тира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учебно-методического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столы со стульями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бокса для осмотра и исследования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 комплектами ключей 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Смотровая яма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Шиномонтажное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гибких зондов для исследования труднодоступных мест и скрытых полостей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дополнительного освещения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Толщиномер лакокрасочного покрытия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– тестер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беговыми барабанами для проверки тормозных систем, портативный прибор для ходовой проверки тормозных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для регулировки и проверки направленности фар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Площадочный стенд по проверке углов установки управляемых колес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слесарной мастерской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 наборами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Вертикально-сверлильный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Шлифовально-точильный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Фрезерный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шлифовальный станок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наблюдательных производств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фоторепродукционная установка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Репродукционная установка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фотоаппарат с высоким разрешением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 (для пленки)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Фотоувеличитель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Электроглянцеватель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офисной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наркотических и других психотропных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Шкафы/стеллажи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офисной мебели (Стол, тумбы для бумаг, под оргтехнику, шкафы для бумаг, верхней одежды, кресло для руководителя, стулья для посетителей -6 шт)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офисной мебели (Стол, тумбы для бумаг, под оргтехнику, шкафы для бумаг, верхней одежды, кресло для руководителя, стулья для посетителей -4 шт)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офисной мебели (Стол, тумбы для бумаг, под оргтехнику шкафы для бумаг, верхней одежды, кресло для руководителя, стулья для посетителей -4 шт)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отдела,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офисной мебели (Стол, тумбы для бумаг, под оргтехнику шкафы для бумаг, верхней одежды, кресло, стулья для посетителей -2 шт)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эксперта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офисной мебели на 1 единицу (Стол, тумбы для бумаг, под оргтехнику, шкафы для бумаг, верхней одежды, кресло, стул для посетителей)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технического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Столы, стулья, Шкафы для одежды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помещение для хранения запасов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офисной мебели на 1 единицу (Стол, тумбы для бумаг, под оргтехнику, шкафы для бумаг, верхней одежды, кресло)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трибуна, стулья, кресло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поста охраны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стул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</w:t>
            </w:r>
          </w:p>
        </w:tc>
      </w:tr>
    </w:tbl>
    <w:bookmarkStart w:name="z33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оборудования, приборной базы, инструментов и программного обеспечения, необходимого для производства судебной экспертизы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юстиции РК от 15.05.2020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10.12.2024 </w:t>
      </w:r>
      <w:r>
        <w:rPr>
          <w:rFonts w:ascii="Times New Roman"/>
          <w:b w:val="false"/>
          <w:i w:val="false"/>
          <w:color w:val="ff0000"/>
          <w:sz w:val="28"/>
        </w:rPr>
        <w:t>№ 1015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приборов, инструментов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документов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почерка и подписей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Видеоспектральный компаратор или источник УФЛ и ИК лучей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Лупа криминалистическая типа "Регула" модель 1005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Сканирующее устройство типа планшетного сканера и цветного печатающего устройства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Принтер цветной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Сканер с разрешительной способностью минимально 2.500 Пикс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Судебно-техническое исследование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Видеоспектральный компаратор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Люминесцентный микроскоп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Программное обеспечение для обработки редактирования цифровых изображений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Микрометр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Сканер с разрешительной способностью минимально 2.500 Пикс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Линейки измерительные металлические 150мм, 300мм, 500мм ГОСТ 427-75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МФУ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Лупа криминалистическая типа "Регула" модель 1005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Штангенциркуль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Лупа измерительная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Тестер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Оптические квантовые генераторы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Лабораторный стол с креслом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Судебно-автороведческое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Сейф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портретная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габитологическое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Специальное программное обеспечение для обработки редактирования цифровых изображений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Лабораторный стол с креслом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Прибор трехмерного сканирования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Лупа криминалистическая типа "Регула" модель 1005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видеофонографическая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 экспертное фонографическое исследование. Спектральное (инструментальное) исследование голоса и звучащей речи;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Программное обеспечение: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SIS II;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OTExpert;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FAT Expert;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Justiphone;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Damp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Профессиональные головные телефоны (наушники)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Цифровая видеокамера с возможностью записи видео в высоком разрешении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Акустическая звуковоспроизводящая система (усилитель, дека кассетная для компакт - кассет, мультиформатный проигрыватель компакт-дисков, видеоплеер формата VHS, DVD-плеер, акустическая система пятиканальная с сабвуфером) в комплекте со стеллажем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Компонентные и линейные шнуры: зарядное устройство с аккумуляторами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Телевизор с диагональю экрана не менее 100см. с TV-тумбой (подставкой)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Цифровой фотоаппарат с разрешением не менее 7 мегаписелей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Программное обеспечение для преобразования звуковой информации (звуковых файлов) в различные форматы (конвертер)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Антивирусное программное обеспечение для персональных и портативных компьютеров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Диктофоны для микро и компакт - кассет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Персональный компьютер для производства экспертных исследований с монитором диагональю не менее 22-х дюймов жидкокристаллический (с целью исключения наводок), процессор с тактовой частотой &gt;3гГц, накопитель жестких магнитных дисках с объемом не менее 4тБ, для хранения исследуемой звуковой информации, видеокарта с объемом памяти не ниже чем 2048Мб и тактовой частотой более 5000Мhz, оперативная память не менее 8ГБ, DVD-ROM, протестированный источник бесперебойного питания, не вносящий помех от сигнала электросети, уровень шума системы охлаждения компьютера (вентиляторов) не должен превышать 50Дб.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 экспертное фонографическое исследование. Аудитивное и лингвистическое исследование голоса и звучащей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Программное обеспечение: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SIS II;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OTExpert;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FAT Expert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Justiphone;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Damp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Профессиональные головные телефоны (наушники)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Цифровая видеокамера с возможностью записи видео в высоком разрешении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Акустическая звуковоспроизводящая система (усилитель, дека кассетная для компакт-кассет, мультиформатный проигрыватель компакт-дисков, видеоплеер формата VHS, DVD-плеер, акустическая система пятиканальная с сабвуфером) в комплекте со стеллажем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Компонентные и линейные шнуры: зарядное устройство с аккумуляторами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Телевизор с диагональю экрана не менее 100см., с TV-тумбой (подставкой)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Цифровой фотоаппарат с разрешением не менее 7 мегаписелей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Программное обеспечение для преобразования звуковой информации (звуковых файлов) в различные форматы (конвертер)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Антивирусное программное обеспечение для персональных и портативных компьютеров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11.Диктофоны для микро и компакт - кассет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фототехническая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-экспертное фототехническое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Специальное 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Лупа криминалистическая типа "Регула" модель 1005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видеокамеры различного формата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Лупа с увеличением до 10х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трасологическая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трасологическое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Микроскоп типа МБС-10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Твердомер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Стенд для определения усилия натяжения тетивы холодного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Устройство типа "Клинок"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Чемодан дактилоскопический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Лупа стационарная с круговой подсветкой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Прибор ВНИК 04М или аналогичный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Лупы с увеличением от 4х до 7х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Микрометр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Микрометр МЛ-25, диапазон измерений 0-25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Досмотровое зеркало "ШМЕЛЬ-3N" (для осмотра агрегатов автотранспортных средств в труднодоступных местах)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Детектор "Регула" 1004 лупа с ограничительным корпусом с подсветкой и шкалой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Штангенциркуль 0-500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Персональный компьютер в комплекте, сканер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Лазерная рулетка до 100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Сейф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Автоматизированные системы для производства трасологической экспертизы АДИС "ПАПИЛОН"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Техническое рабочее место эксперта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Манекены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Динамометр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Прибор проверки подлинности номера кузова автомобиля (VIN) Регула 7505М, 7515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Сравнительный микроскоп типа Leica с набором объективов разного увеличения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Металлическая линейка предел измерения с 1 мм до 300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Металлическая линейка предел измерения с 1 мм до 1000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Рулетка с металлической измерительной лентой предел измерения до 3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Рулетка с металлической измерительной лентой предел измерения до 10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Лазерная рулетка до 100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Комплект слесарных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Прибор "Мишень" для определения твердости клинков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Прибор "Кистень"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Муфельная печь с максимальной температурой 1300С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Прибор для исследования визуального контроля скрытых полостей предметов, ТС и строительных конструкций Эндоскоп серии ЭТ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Справочник мест маркировки двигателя и кузова иномарок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Электронный классификатор – справочник "Холодное оружие"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Фонарь на аккумуляторных батарейках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Фонарь на аккумуляторных батарейках с лампой накаливания 1000 Вт.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Прибор для визуализации отпечатков пальцев рук, получения изображения и улучшения их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Кейс-контейнер для транспортировки химических реактивов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баллистическая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баллистическое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Микроскоп стереоскопический с увеличением до 40-80 раз с фотонасадкой и цифровым фотоаппаратом, окуляр-микрометр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Сравнительный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Пулеулавливатель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Универсальная установка для отстрела ручного огнестрельного оружия - промышленного и самодельного производства с прибором "Скорость"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Наушники для тира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Металлическая линейка предел измерения с 1 мм до 300 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Металлическая линейка предел измерения с 1 мм до 1000 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Рулетка с металлической измерительной лентой предел измерения до 10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Лазерная рулетка до 100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Секундомеры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Манекены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Устройство для отстрела патронов калибров 5,6-11,43 и охотничьих патронов до 12 калибра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Сейф, металлический секционный шкаф для длинноствольного огнестрельного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Автоматизированные системы для производства баллистической экспертизы АБИС "АРСЕНАЛ"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Плитка лабораторная с закрытой спиралью на 220 Вт и регулировкой мощности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Фонарь на аккумуляторных батарейках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Фонарь на аккумуляторных батарейках с лампой накаливания 1000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Специальная мишень - баллистический гель (биоманекен)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Динамометр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Штангенциркуль с электронным указателем 0-200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Набор шомполов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Устройство для демонтажа патронов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Комплекс универсальный баллистический КУБ-4000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веществ и материалов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лакокрасочных материалов, покрытий и полимерных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1.Рентгенофлуоресцентный спектрометр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Лупа криминалистическая (увеличение до 7х-10х)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Оптический бинокулярный стерео микроскоп в комплекте или тринокулярный микроскоп с фотонасадкой и цифровым фотоаппаратом (свет отраженный косопадающий, искусственное освещение; увеличение – до 40-80х) и Окуляр-микрометром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ИК-Фурье-спектрометр, диапазон (400 - 4000 см-1) в комплекте.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Камеры стеклянные для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Толщиномер (магнитный или ультразвуковой)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Микрометр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Линейка металлическая от 0 до 30см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Таблеточный пресс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нефтепродуктов и горюче 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1.Газовый хроматограф с масс-селективным детектором, оснащенный автосамплером для твердофазной микроэкстрации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ИК – спектрометр диапазон (400-4000см-1)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Аппарат автоматической атмосферно-вакуумной перегонки нефти и 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Набор ареометров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Баня ультразвуковая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Автоматические анализаторы параметров нефтепродуктов (октановое, цетановое числа, фракционный состав, температура вспышки, застывания, плотность, вязкость и т.д.) – приборы для установления отдельных параметров, являющиеся средствами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Камеры стеклянные для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Холодильник лабораторный с морозильной 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Прибор для измерения вязкости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Фен для сушки хроматограмм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Микроскоп стереоскопический с увеличением до 40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Лабораторная спецодежда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Дозаторы переменного объема (от 0 до 1000 мкл)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Психрометр (набор приборов для измерения климатических условий в помещении)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Прибор для определения октанового и цетанового чисел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Анализатор температуры вспышки в закрытом тигле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Прибор для измерения вязкости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Прибор для установления температуры замерзания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Вискозиметр для определения динамической вязкости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Вискозиметр для определения кинематической вязкости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Анализатор определения фракционного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Аппарат для установления плотности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Цифровой рефрактометр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Анализатор содержания серы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Анализатор детального углеводородного состава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Автоматический аппарат для разгонки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Аппарат для измерения давления насыщенных паров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Прибор Дина-Старка для определения содержания воды в 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Рентгенофлуоресцентный или энергодисперсионный спектрометр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металлов и сплавов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Рентгенофлуоресцентный или энергодисперсионный спектрометр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Микроскоп стереоскопический с увеличением до 40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Ультразвуковой дефектоскоп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Полировальный станок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Дозиметр – радиометр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Твердомер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Толщиномер, штангенциркуль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Лабораторная спецодежда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почв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Рентгенофлуоресцентный или энергодисперсионный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рН - метр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Атлас Манселла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Микроскоп стереоскопический с увеличением до 40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Измельчитель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Система климат–контроля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Лабораторная спец. Одежда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Сита почвенные с диаметром отверстий 0,01-1,5 с крышкой и поддоном по ГОСТ 6613-86 или аналогичные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Ступки и пестик фарфоровые по ГОСТ 9147-80 или аналогичные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волокнистых материалов и изделий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Микроспектрофотометр или микроскоп-спектрофотометр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2.Лупа криминалистическая (увеличение до 7х-10х)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Микроскоп стереоскопический с увеличением до 40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Бинокулярный микроскоп (свет – проходящий, искусственное освещение; увеличение – до 300-1000х). Окуляр-микрометр (точность – 0,01 мм).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Микрометр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Лабораторная спецодежда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Камера хроматографическая стеклянная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ИК Фурье-спектрометр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18.Автоматизированное устройство для поисков волокон "Maxcan"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спиртосодержащих жидкостей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Жидкостной хроматограф с набором детекторов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Газовый хроматограф с пламенно-ионизационным детектором и газовым генератором (водород, азот, воздух)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Газовый хроматограф с масс-селективным детектором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Микроскоп стереоскопический с увеличением до 40 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Спектрометр в УФ и видимой области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Набор ареометров для определения крепости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Сахариметр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Прибор для перегонки спирта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Жидкостный хроматограф с двумя детекторами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Психрометр (набор приборов для измерения климатических условий в помещении)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Ротационный испаритель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Бинокулярный микроскоп (свет – проходящий, искусственное освещение; увеличение до 300-1000х)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специальных химических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1.Рентгенофлуоресцентный или энергодисперсионный спектрометр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Камеры стеклянные хроматографические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Лупа с увеличением до 8-х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Спиртовая горелка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 экспертное исследование изделий из стекла керамики и силикатных строительных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Рентгенофлуоресцентный спектрометр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Лупа криминалистическая (увеличение до 7х-10х)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Оптический бинокулярный стереомикроскоп в комплекте или тринокулярный микроскоп с фотонасадкой и цифровым фотоаппаратом (свет отраженный, искусственное освещение; увеличение – до 40-80х) и окуляр-микрометром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Поляризационный бинокулярный микроскоп с проходящим искусственным освещением, увеличением до 400 раз.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Приборы для установления оксидного состава веществ и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ИК-Фурье-спектрометр, диапазон (400 - 4000 см-1), в комплекте.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Рентгеновский дифрактометр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Муфельная печь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Толщиномер (магнитный или ультразвуковой)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Микрометр типа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12.Сушильный шкаф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365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Плитка лабораторная с закрытой спиралью на 220 Вт и регулировкой мощности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обстоятельств дорожно-транспортных происшествий и транспортных средств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дорожно-транспортных происшествий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Техническое рабочее место эксперта (стол, стул, место для моделирования и анализа)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Программное обеспечение типа "Автомобильный каталог" и "Каталог запчастей""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Комплект оборудования с программным обеспечением компьютерной диагностики легковых и грузовых автомобилей (Аналог планшетов по компьютерной диагностике автомобилей)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Лазерный угломер для определения угла столкновения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транспортно-трасологическое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Техническое рабочее место эксперта (стол, стул, место для моделирования и анализа)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Прибор для определения угла столкновения ТС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Программное обеспечение типа "Автомобильный каталог" и "Каталог запчастей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Стендовое оборудование для вывешивания, осмотра, и механизации перемещения объектов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Программное обеспечение PC Crash, PC Rect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Квадрокоптер с подвесной видео-фото камерой для производства съемок сверху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Толщинометр покрытий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Техническое рабочее место эксперта (стол, стул, место для моделирования и анализа)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Комплект ручных электромеханических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Программное обеспечение типа "Автомобильный каталог" и "Каталог запчастей"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 – экспертное исследование технического состояния дороги, дорожных условий на месте ДТП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Техническое рабочее место эксперта (стол, стул, место для моделирования и анализа)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Программное обеспечение типа "AutoCAD"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Прибор для измерения коэффициента сцепления шин с дорожным покрытием (типа прибора Кузнецова)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Электронная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Теодолит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Нивелир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экономическая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хозяйственных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Металлический шкаф для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Программное обеспечение 1-С Бухгалтерия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бухгалтерское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Металлический шкаф для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финансово-кредитное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Металлический шкаф для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финансово-бюджетное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Калькулятор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Металлический шкаф для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Цифровой фотоаппарат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товароведческая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непродовольственных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Манекены для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Лупа с увеличением до 10х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Исключено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Холодильник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автотовароведческое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Программное обеспечение, содержащее каталог автозапчастей и обеспечивающее расчет стоимости восстановительного ремонта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Справочная литература для определения трудоемкости иномарок при ремонте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строительно-товароведческое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Рулетки с металлической измерительной лентой от 3 м до 50 м с ценой деления 1 см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Лазерная рулетка до 250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товароведческое исследование аудиовизуального и программного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Персональный компьютер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Телевизор цветной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Видеомагнитофон запись на жесткий диск емкостью 80 GB с навигацией по индексным стоп-кадрам (включающим в себя информацию о дате и времени) записанных как на жестком диске, так и на кассетах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Проигрыватель DVD- дисков формата HDD, DVD-Video, DVD-RAM, DVD-RW, DVD-R, CD, SVCD, VCD, CD-R/RW, WMA/MP3/JPEG Ciparukinokadrs (CD-R/RW), USB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Наушники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Цифровой фотоаппарат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строительная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строительно-экономическое исследование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Персональный компьютер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Ручной лазерный дальномер или рулетки с металлической измерительной лентой от 3 м до 10 м с ценой деления 1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Электронный влагомер типа ИПА-МГ4,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ИПС-МГ 4.03, типа ПОС-2МГ4П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Нивелир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Металлические линейки от 12 см до 100 см с ценой деления 1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Рулетки с металлической измерительной лентой от 3 м до 50 м с ценой деления 1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Лазерная рулетка до 250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Ультразвуковой дефектоскоп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Эталонный молоток типа Кашкарова и эталонный молоток типа Шмидта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Прибор GPS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Специальная литература: база нормативных документов "KASGOR"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Специальная литература: база нормативных документов в строительстве в электронном варианте в комплекте с ПК.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Штангенциркуль до 30 сантиметров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Многофункциональное устройство (принтер, сканер, копировальный аппарат)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Программное обеспечение "Сметная программа СМЕТА РК"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Программное обеспечение "Ко-Инвест"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строительно-техническое исследование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Персональный компьютер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Ручной лазерный дальномер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Электронный влагомер типа ИПА-МГ4, типа ИПС-МГ 4.03, типа ПОС-2МГ4П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Нивелир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Люксметр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Измеритель параметров армирования типа ИПА-МГ4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Металлические линейки от 12 см до 100 см с ценой деления 1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Рулетки с металлической измерительной лентой от 3 м до 10 м с ценой деления 1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Лазерная рулетка до 250 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Персональный компьютер в комплекте с ПО "SANA-2"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Штангенциркуль до 30 сантиметров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Многофункциональное устройство (принтер, сканер, копировальный аппарат)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Тепловизор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Уголок 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Уровень 50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Нормативная база документов в строительстве в электронном варианте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Программное обеспечение АВС -4 (Ресурсная база)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технологическая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технологическое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Устройство для считывания пластиковых карт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Устройство для считывания RFID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Рабочая станция для проведения экспертиз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Стендовый компьютер для диагностики объектов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средств компьютерной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Рабочее место эксперта по исследованию средств компьютерных технологий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Персональный компьютер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Стендовый компьютер для диагностики объектов исследования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Специализированные программные обеспечения для производства экспертиз средств компьютерных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Специализированное программное обеспечение типа "EnCаseForensic"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Специализированная рабочая станция для проведения экспертиз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Внешние носители хранения информации различных форматов (не менее 3 терабайт)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Считывающие устройства для внешних носителей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Ноутбук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Пылесос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Набор инструментов (отвертки различных типов и размеров: плоские, крестовые, звездочки; гаечные ключи, плоскогубцы, бокорезы)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Программно-аппаратный комплекс для исследования сотовых телефонов, планшетов, GPS-навигаторов типа "UFED"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Металлический шкаф или стеллаж Система климат–контроля для работ, связанных с поврежденными носителями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Программно-аппаратный комплекс для ремонта и восстановления носителей информации типа "PC-3000"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Термовоздушная паяльная станция типа Lukey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Преднагреватель плат (нижний подогрев) типа Lukey 863D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Штатив типа Lukey 300/301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Флюс для пайки, припой, паяльная паста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Набор пинцетов с антистатическим покрытием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Держатель 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Адаптер для свободного вращения 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Мультиметр цифровой типа UT70A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Ламинарный бокс с вертикальным нисходящим потоком с классом чистоты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Набор съемников для перестановки магнитных головок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Оснастка для ремонта HDD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Набор съемников блока магнитных головок. Многофункциональный программатор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Программно – аппаратный комплекс "Мобильный криминалист"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Программный комплекс "Belkasoft"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Программное обеспечение для виртуализации компьютерных систем "VMWare Workstation"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Антивирусное программное обеспечение различных 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Переносной жесткий диск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пожарно-техническая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Жидкостной хроматограф с масс-спектрометрическим детектором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Поляризационный микроскоп с цифровой видеокамерой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Оптический микроскоп типа МБС-10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Биологический бинокулярный микроскоп с цифровым фотоаппаратом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Люминесцентный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рН - метр типа РН-150МП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Дозиметр гамма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Дозиметр бета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Дозиметр – радиометр типа МКС – 05 "ТЕРРА"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Портативный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=254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Измеритель плотности тепловых потоков типа ИТП-МГ4 "Поток"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Приборы электроизмерения в Вт, А, кВт/ч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Портативная тепловизорная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Лазерная рулетка предел измерения до 250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Фонарь на аккумуляторных батарейках от 12 Вт до 24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Фонарь на аккумуляторных батарейках с лампой накаливания 1000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Чемодан криминалиста для выезда на место происшествия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Комплект специальной формы одежды на выезд места происшествия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Система климат–контроля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Увлажнитель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Персональный компьютер в комплекте с цветным струйным фотопринтером с программным лицензионным обеспечением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Передвижная лаборатория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Прибор "Ако-1"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электротехническое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Поляризационный микроскоп с цифровой видеокамерой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Оптический микроскоп типа МБС-10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Набор диэлектрического инструмента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Люминесцентный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Дозиметр гамма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Дозиметр бета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рН - метр типа РН-150МП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Дозиметр – радиометр типа МКС – 05 "ТЕРРА"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Клещи электроизмерительные дноручные для установок до 1000 В и двуручные для установок от 2 до 10 кВ включительно.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12.Диэлектрические перчатки, калоши, коврик резиновый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Мегаомметр электронный до 200 ГОм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Фонарь на аккумуляторных батарейках 12 Вт и 24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Фонарь на аккумуляторных батарейках с лампой накаливания 1000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Специализированный чемодан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Комплект специальной формы одежды на выезд места происшествия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Плитка лабораторная с закрытой спиралью на 220 Вт и регулировкой на 12 Вт, 24 Вт, 60 Вт, 100 Вт, 220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Система климат–контроля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Увлажнитель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Приборы электроизмерения в Вт, А, кВт/ч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Лазерная рулетка до 250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Сейф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взрыво-техническая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обстоятельств взрывов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Жидкостной хроматограф с масс-спектрометрическим детектором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Комплекс для взрывотехнической экспертизы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Газоанализатор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Поляризационный микроскоп с цифровой видеокамерой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Оптический микроскоп типа МБС-10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Биологический бинокулярный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Люминесцентный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Дозиметр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-излучения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Дозиметр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-излучения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рН - метр типа РН-150МП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Дозиметр – радиометр типа МКС – 05 "ТЕРРА"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Весы электронные предел взвешивания с 100 г до 100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Фонарь на аккумуляторных батарейках 12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Фонарь на аккумуляторных батарейках 24 Вт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Фонарь на аккумуляторных батарейках с лампой накаливания 1000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Специализированный чемодан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Комплект специальной формы одежды на выезд места происшествия и для осмотра вещественных доказательств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Прибор для хранения взрывчатых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Прибор для обнаружения и анализа токсических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Лазерная рулетка до 250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Металлодетектор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Холодильник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Увлажнитель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Цифровая настольная фотоустановка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Передвижная лаборатория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Взрывной контейнер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Антистатический браслет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Специальный стол взрывотехника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Рентгеновская установка для просвечивания взрывных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Взрывная камера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наркотических средств, психотропных веществ, их аналогов и прекурсоров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 Судебно-экспертное исследование наркотических средств, психотропных веществ, их аналогов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Жидкостной хроматограф с набором детекторов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Газовый хроматограф с пламенно-ионизационным детектором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Газовый хроматограф с масс-селективным детектором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Оптический бинокулярный стереоскопический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Биологический би(три)нокулярный микроскоп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ИК - спектрометр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Баня ультразвуковая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Измельчитель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Весы электронные предел взвешивания с 0,0001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Весы электронные предел взвешивания с 0,01 г до 1500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Весы электронные предел взвешивания с 50 г до 10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Весы электронные предел взвешивания с 100 г до 100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Камеры стеклянные для хроматографирования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Микрометр МЛ-25, диапазон измерений 0-25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Прибор для измерения климатических условий внутри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Холодильник лабораторный с замком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Система климат–контроля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ЯМР -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Деионизатор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30.Ренгенофлуоресцентный/ энергодисперсионный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Рефрактометр цифровой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Компьютерная лупа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Портативный переносной рентгенорадиометрический анализатор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Поляризационный микроскоп с цифровой видеокамерой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Пульверизатор универсальный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Фен для сушки хроматограмм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Линейка металлическая диапазоном от 0 до 1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Набор сит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Таблеточный пресс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Лабораторная посудомоечная машина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Психрометр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биологическая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биологическое исследование объектов растительного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Биологический бинокулярный микроскоп (свет – проходящий, освещение искусственное; увеличение – до 300-1000х). Окуляр-микрометр (точность – 0,01 мм).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Оптический бинокулярный стереомикроскоп в комплекте или тринокулярный микроскоп с фотонасадкой и цифровым фотоаппаратом (свет отраженный, искусственное освещение; увеличение – до 40-80х) и окуляр-микрометром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Поляризационный бинокулярный микроскоп с проходящим искусственным освещением, увеличением до 400 раз, с цифровой видеокамерой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Микрометр типа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Плитка лабораторная с закрытой спиралью на 220 Вт и регулировкой мощности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Морозильная камера объемом не менее 230 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Холодильник лабораторный объемом не менее 230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 экспертное биологическое исследование объектов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Биологический бинокулярный микроскоп (свет – проходящий, освещение искусственное; увеличение – до 300-1000х). Окуляр-микрометр (точность – 0,01 мм).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Оптический бинокулярный стереомикроскоп в комплекте или тринокулярный микроскоп с фотонасадкой и цифровым фотоаппаратом (свет отраженный, искусственное освещение; увеличение – до 40-80х) и окуляр-микрометром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Весы электронные предел взвешивания с 50 г до 30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Микрометр типа МЛ-10,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Плитка лабораторная с закрытой спиралью на 220 Вт и регулировкой мощности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Морозильная камера объемом не менее 230 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Холодильник лабораторный объемом не менее 230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Сейф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молекулярно-генетическая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молекулярно-генетическое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ДНК-анализатор (секвинатор)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Термоциклер (амплификатор)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ПЦР в режиме реального времени для количественного и качественного анализа ДНК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Психрометр (набор приборов для измерения климатических условий в помещении)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Биороботы (для автоматизации стадий исследования)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Набор механических пипеток дозаторов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Вытяжные шкафы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Миксеры (вортекс, термомиксеры, со сменными штативами, ротамиксы)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Термостаты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Центрифуги (режимные, со сменными роторами, плашечные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Холодильные камеры (холодильник)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Морозильные камеры (на –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на –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Весы электронные аналитические до 4 знака после запятой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Мельница лабораторная (для размельчения костных останков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Сухожаровой шкаф (до +300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Автоклавы (паровые, ультразвуковые, ультрафиолетовые)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Облучатели бактерицидные (стационарные переносные), ультрафиолетовые рецеркуляторы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Ультрафиолетовые детекторы (для поиска бионаслоений)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Цифровые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Системы биозащиты (лабораторные (стационарные) и индивидуальные)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Сейфы с возможностью опечатки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Горизонтальный ламинарный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Система ультратонкой очистки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Набор магнитных мешалок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Камера для стерилизации растворов и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Персональные наборы инструментов из биологически инертной стали (ножницы, пинцеты, ручные буры, пилы, напильники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Источники питания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Источники бесперебойного питания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Стабилизаторы напряжения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Комплект лабораторной мебели из биологически инертных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Персональный компьютер в комплекте с поддержкой технологии Wi-Fi (+источник бесперебойного питания,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Сервер с поддержкой технологии Wi-Fi с большим дисковым пространством уровня RAID 0, 1 и т.д. Для сбора и хранения информации о проведенных исследованиях (по ISO 17025)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Контейнеры для сбора и утилизации биологических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Автоматическая стиральная машинка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Душевая кабина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Биологический бинокулярный микроскоп с цифровым фотоаппаратом (в том числе флюоресцентный)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Прибор для утилизации использованных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Автономные переносные холодильники (термостаты)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Аптечка со специализированными устройствами и препаратами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Автономная система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Тестеры для контроля температуры в холодильных и морозильных камерах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Штатив для пробирок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таймер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медицинский инструментарий (пинцет анатомический без зубцов, пинцет анатомический глазной без зубцов, скальпель хирургический, ножницы глазные, ножницы хирургические остроконечные, игла препаровальная)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психофизиологических процессов человека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психолого-криминалистическое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Персональный компьютер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Наушники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психолого-филологическое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Наушники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Многофункциональное устройство (принтер, сканер, копировальный аппарат)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Настольная лампа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Устройство или оборудование для считывания информации с жесткого диска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инженерно-психофизиологическое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Персональный компьютер в комплекте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Телевизор цветной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Видеомагнитофон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DVD с различными форматами и USB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Цифровая видеокамера с диском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Цифровой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Стенд для проверки времени реакции и ориентирования водителей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экологическая экспертиза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экологическое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Эмиссионный спректрометр с системой индуктивно - связанной плазмы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Газовый хроматограф с масс-селективным детектором и отдельной приставкой для твердофазной микроэкстракции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ИК - фурье спетрометр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Атомно - абсорбционный 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Жидкостной хроматограф с набором детекторов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Рентгенофлуоресцентный или энергодисперсионный спектрометр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Система воздухозабора (для помещений и атмосферного воздуха).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Газоанализатор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Дозиметр-радиометр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Вытяжной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Сушильный шкаф с вентилятором и терморегулятором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рН-метр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Холодильные камеры (холодильник)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Морозильные камеры (на –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на –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Весы электронные аналитические от 0,0001г до 200г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Микроскоп стереоскопический с увеличением до 40 раз с фотонасадкой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УФ-осветитель с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=254 нм 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360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Система климат-контроля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Набор приборов для измерения климатических условий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Персональный компьютер в комплекте с поддержкой технологии Wi-Fi (+источник бесперебойного питания,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Автоматическая стиральная машинка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Камера хроматографическая стеклянная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Рулетка (50м)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Барометр-анероид специальный БАММ-1, диапазон измерений 80-106 кПа, погрешность ± 200 Па ТУ 25-04-1513-79 или аналогичный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Гигрометр любого типа, обеспечивающий точность измерения не хуже ±5%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Термометр лабораторный шкальный, цена деления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пределы измерения 0-100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ГОСТ 28498 или аналогичный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Аспиратор (насос) для отбора проб, предназначенный для отбора проб на сорбционные трубки и аэрозольные фильтры, например А-01 или аналогичный, с погрешностью измерения расхода воздуха не более 5%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Муфельная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Спутниково-навигационная система (GPS-навигатор GPS МАР (60CSx2 или аналогичный)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Дозаторы переменного объема (от 0 до 1000 мкл)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Бинокулярный микроскоп (свет – проходящий, искусственное освещение; увеличение – до 300-1000х). Окуляр-микрометр (точность – 0,01 мм).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Измеритель уровня электромагнитных излучений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Сита почвенные с диаметром отверстий 0,01-1,5 с крышкой и поддоном по ГОСТ 6613-86 или аналогичные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Ступки и пестик фарфоровые по ГОСТ 9147-80 или аналогичные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Дальномер лазерный (Leika DISTO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TM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A8 или аналогичный)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Совок металлический (длина 15-20см, ширина 7-10 см)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Термометр для определения температуры воздуха и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Компас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Лопата (типа фирмы Fiskars или аналогичная)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Топор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Нож почвенный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Ножницы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Сумка для транспортирования образцов (проб)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Аптечка медицинская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Комплект специальной формы одежды на выезд места происшествия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Плитка лабораторная с закрытой спиралью на 220 Вт и регулировкой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Весы электронные предел взвешивания с 0,001 г до 210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Весы электронные предел взвешивания с 0,01 г до 1500 г по ГОСТ 24104-80 или аналогичные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Фонарь на аккумуляторных батарейках с лампой накаливания 1000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Фонарь на аккумуляторных батарейках от 12 Вт до 24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Баня ультразвуковая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Баня водяная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Холодильник лабораторный с морозильной 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Фен для сушки хроматограмм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Поглотительный прибор (Полежаева, Рихтера и др)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60.Шумомер-вибромер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61.Измеритель "Метеоскоп" для измерения параметров воздуха, температуры, влажности, давления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62.Универсальный барометр (определение атмосферного давления)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63.Почвенный бур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генетически модифицированных организмов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генетически модифицированных организмов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ПЦР в режиме реального времени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Биороботы (для автоматизации стадий исследования)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Набор механических пипеток дозаторов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Вытяжные шкафы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Миксеры (вортекс, термомиксеры, со сменными штативами, ротамиксы)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Термостаты (твердотельный, шкаф, водяная баня)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Центрифуги (режимные, со сменными роторами, плашечные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Холодильные камеры с замками (холодильник)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Морозильные камеры с замками (на –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на –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Весы электронные аналитические с 0,0001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Гомогенизатор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Сухожаровой шкаф (до +300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Автоклавы (паровые, ультразвуковые, ультрафиолетовые)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Облучатели бактерицидные (стационарные переносные), ультрафиолетовые рециркуляторы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Цифровые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Системы биозащиты (лабораторные (стационарные) и индивидуальные)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Системы химической защиты (лабораторные (стационарные) и индивидуальные)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Сейфы с возможностью опечатки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Горизонтальный ламинарный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Система ультратонкой очистки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Набор магнитных мешалок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рН –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Микроволновая печь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Персональные наборы инструментов из биологически инертной стали (ножницы, пинцеты, ручные буры, пилы, напильники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Источники бесперебойного питания для лабораторного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Комплект лабораторной мебели из биологически и химически инертных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Система климат -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Набор приборов для измерения климатических условий в помещении (психрометр)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Сервер с поддержкой технологии Wi-Fi с большим дисковым пространством уровня RAID 0, 1 и т.д. для сбора и хранения информации о проведенных исследованиях (по ISO 17025)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Контейнеры для сбора и утилизации биологических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Автоматическая стиральная машинка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Душевая кабина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Автономные переносные холодильники (термостаты)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Аптечка со специализированными устройствами и препаратами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Средства индивидуальной защиты для работы с микроорганизмами I-II класса 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Система пожаротушения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Системы отсоса жидкостей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Системы контроля безопасности в помещении и ограничения доступа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Тестеры для контроля температуры в холодильных и морозильных камерах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религиоведческая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 экспертное религиоведческое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Телевизор цветной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Видеомагнитофон запись на жесткий диск емкостью 80 GB с навигацией по индексным стоп-кадрам (включающим в себя информацию о дате и времени) записанных как на жестком диске, так и на кассетах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Проигрыватель DVD- дисков формата HDD, DVD-Video, DVD-RAM, DVD-RW, DVD-R, CD, SVCD, VCD, CD-R/RW,WMA/MP3/JPEG Ciparukinokadrs (CD-R/RW), USB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Наушники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Внешние носители хранения информации различных форматов (не менее 1 терабайта)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Считывающие устройства для внешних носителей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Диктофон для аудиокассет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Цифровой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Многофункциональное устройство (принтер, сканер, копировальный аппарат)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Настольная лампа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техногенных катастроф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– экспертное исследование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Набор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Программное обеспечение типа "Каталог дефектов рельс"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Программное обеспечение типа "Каталог подвижного состава железнодорожного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Измерительные приборы (штангенциркуль, металлические линейки, нутромер, рулетки и тд)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Переносные средства искусственного освещения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Микроскоп типа МБС-10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объектов интеллектуальной собственности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Судебно-экспертное исследование обозначений средств индивидуализации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Персональный компьютер в комплекте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Лупа с увеличением до 10х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Линейки измерительные металлические 150 мм, 300 мм, 500 мм.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bookmarkStart w:name="z11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оборудования, приборной базы, инструментов и программного обеспечения, необходимого для производства судебно-медицинской, судебно-наркологической и судебно-психиатрической экспертизы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юстиции РК от 15.05.2020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Минимальный норматив оснащения судебно-биологического подразделения филиала</w:t>
      </w:r>
      <w:r>
        <w:rPr>
          <w:rFonts w:ascii="Times New Roman"/>
          <w:b/>
          <w:i w:val="false"/>
          <w:color w:val="000000"/>
        </w:rPr>
        <w:t xml:space="preserve"> медицинской техникой, изделиями медицинского и лабораторного назначения, реактивами и реагентами (из расчета на одно подразделение, в составе которого три </w:t>
      </w:r>
      <w:r>
        <w:rPr>
          <w:rFonts w:ascii="Times New Roman"/>
          <w:b/>
          <w:i w:val="false"/>
          <w:color w:val="000000"/>
        </w:rPr>
        <w:t>судебно-медицинских эксперта)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для горизонтального электрофореза с источником питания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для вертикального электрофореза с источником питания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суховоздушный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 суховоздушный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 с подогревом, 200 об/мин.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бинокулярный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люминесцентный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Центрифуга лабораторная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 электронные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фотоаппарат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инструментарий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Окуляр микрометр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 увеличением 2×, 5×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на 10 ячеек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на 20 ячеек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на 40 ячеек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медицинские маленькие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медицинские большие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глазной анатомический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хирургический глазной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препаровальная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индикаторная универсальная рН 0 - 12 (патрон со 100 полосками)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хроматографическая марки М, 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хроматографическая марки Б, 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 бумажный, среднепористый, Ø 9 см,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 бумажный, мелкопористый, Ø 15 см,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Пластинки для тонкослойной хроматографии,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Карандаш по стеклу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предметы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помещение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УФ - света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мебель и сопутствующее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с вентилятором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хранения вещественных доказательств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комплектующими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 механический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 электронный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для хранения сывороток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21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Минимальный норматив оснащения судебно-гистологического подразделения филиала медицинской техникой, изделиями медицинского и лабораторного назначения, реактивами и реагентами (из расчета на одно подразделение, в составе которого три судебно-медицинских эксперта)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лабораторный стереоскопический по схеме Аббе, с цифровой системой документирования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рабочий со встроенной системой освещения, обеспечивающий методы исследования светлое и темное поле, фазовый контраст, поляризованный свет и люминесценцию, с цифровой системой документирования и фотографированием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рабочий стереоскопический по схеме Грену, увеличение до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проходящий и отраженный свет, с цифровой системой документирования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лабораторный со встроенной системой освещения, обеспечивающий методы исследования светлое поле, поляризованный свет, с цифровой системой документирования и фотографированием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лабораторный со встроенной системой освещения, с поляризационными элементами, с цифровой системой документирования и фотографированием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универсальный исследовательский, обеспечивающий методы исследования светлое и темное поле, фазовый контраст, ДИК-контраст, люминесценция, с устройством для поляризации, с моторным управлением и графической станцией для анализа и обработки изображения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рабочий со встроенной системой освещения, обеспечивающий методы исследования светлое и темное поле, фазовый контраст, поляризованный свет и люминесценцию, с цифровой системой документирования и фотографированием на пять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автоматической оцифровки и анализа гистологических препаратов с возможностью удаленного доступа к базе данных для проведения телеконсультаций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вырезки гистологического материала для гистологического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маркировки кассет и стекол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Гистологический процессор скоростной проводки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Гистологический процессор скоростной заливки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Декальцинатор для работы с образцами костной ткани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 ротационный с комплектацией стандартным держателем для многоразовых ножей, держателем для одноразовых лезвий, стандартным держателем для кассет и универсальным держателем для блоков в комплекте с системой переноса срезов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 санный с держателем для одноразовых лезвий и кассет и комплектацией держателем для многоразовых ножей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заточки микротомных ножей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Криостат с устройством глубокого замораживания, автоматическим микротомом и вакутомом на подставке с регулировкой высоты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для микротомии со следующими модулями: охлаждающей платой, водяной баней для расправления срезов, нагревательным столиком для просушивания стекло, водяной баней для депарафинизации и демаскировки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автоматической конвейерной окраски мультистейнером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заключения препаратов под покровное стекло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(переносной или стационарный)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помещение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 для подготовки гистологических срезов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 электрический суховоздушный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(сухожаровой)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для хранения парафиновых блоков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 настольная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 электронные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Колбонагреватели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архивирования стекол, вместимостью до 99 000 стекол толщиной 1,1 мм или 45 000 толщиной более 2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просушивания стекол на пластиковых планшетах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архивирования парафиновых блоков на кассетах и кольцах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регенерации реактивов для гистологии (рециклеры) автоматические аппараты для переработки спирта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комплектующими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цветной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фотоаппарат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 бесперебойного питания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мебель и сопутствующее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лабораторные рабочие со сборно-разборным металлокаркасом, [ образного вида из стального профиля прямоугольного сечения с навесными с двумя ящиками и подкатными тумбами (металл) с тремя ящиками и стойками-стеллажами (на основе алюминиевых структурированных профилей)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пристеночные с большей глубиной, с дополнительной комплектацией навесными и подкатными тумбами и стеллажом с односторонними полками для размещения реактивов и оборудования, а так же сливными мойками и кранами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общелабораторные шкафы 4 дверный из 5 полок с замком на нижней 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реактивов двухдверный, с 5 дверками, 5 полками, с 2 кюветами из полипропилена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кислот и щелочей с 2 отделениями, каждое с 2 выдвижными ящиками из полипропилена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лабораторной посуды 4 стеклянные дверки в алюминиевых рамках, 5 полок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с 2 дверками, полкой для головных уборов и обуви, штангой для вешалок, зеркалом и замком на одной из дверей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 с 2 дверьми (нижняя двойная металлическая с шумогасителем, верхняя – стекло), с 5 полками, с замком на нижней 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баллонов с одной дверью (металлической), с цепью для крепления баллонов, с замком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</w:tbl>
    <w:bookmarkStart w:name="z12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Минимальный норматив оснащения молекулярно-генетического подразделения филиала медицинской техникой, изделиями медицинского и лабораторного назначения, реактивами и реагентами (из расчета на одно подразделение, в составе которого четыре судебно-медицинских эксперта)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исключен приказом Министра юстиции РК от 15.05.2020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2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Минимальный норматив оснащения химико-токсикологического подразделения филиала медицинской техникой, изделиями медицинского и лабораторного назначения, реактивами (из расчета на один подразделение, в составе которого три судебно-медицинских эксперта)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аналитическое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 с детектором по теплопроводности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 с пламенно-ионизационным детектором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Высоко-эффективный жидкостной хроматограф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 УФ-ВИД (видимая область)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Деионизатор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чистого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водорода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Ротационный испаритель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встряхиватель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баня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предметы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 для тонкослойной хроматографии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хроматографическая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пипеточный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(переносной или стационарный)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рабочее помещение для работы с биоматериалом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хроматографический УФС 254/365нм.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помещение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рабочее помещение и в каждом холодильнике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ареометров для определения удельного веса жидкостей от 0,500 до 2,000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комплектующими.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для хранения биологического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(для хранения архивного биологического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для хранения реактивов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плита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Минимальный норматив оснащения медико-криминалистического подразделения филиала медицинской техникой, изделиями медицинского и лабораторного назначения, реактивами и реагентами (из расчета на одно подразделение, в составе которого три судебно-медицинских эксперта)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исследовательский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комплекс 3D-моделирования для реконструкции механизма образования телесных повреждений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Макроскоп сравнительный с цифровой фотокамерой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Стереомикроскоп для криминалистических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 исследовательский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лабораторная репродукционная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технические с точностью взвешивания до 0,1 г с макисмальной массой взвешиваемого материала не менее 5000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Оборудование для определения элементного состава объектов судебно-медицинской экспертизы с возможностью проведения эмиссионного, спектрального и атомно-абсорбционного анализа, с соответствующим компьютерным и программным обеспечением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инструментарий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набор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Антропометрический набор: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штатив Моллисона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толстотный циркуль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скользящий циркуль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координаторный циркуль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штангенциркуль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гониометр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мандибулометр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остеометрическая доска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лента измерительная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предметы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исследования на металлы методом цветных отпечатков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налобная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 кольцевым осветителем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(взрослый)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(детский)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мебель и сопутствующее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медицинский со столешницей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 внутренний (с гранитной плитой)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мойка одинарная с правой полкой для сушки посуды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химреактивов (металл/пластик)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с вентилятором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для рентгеновской пленки (при наличии рентгенологичексого аппарата)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хранения медикаментов и вещественных доказательств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химических реактивов и биологических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не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комплектующими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лазерный цветной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по различным видам судебно-медицинских экспертиз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Фотокамера цифровая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Фотокамера цифровая профессиональная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система для фотостудии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фото и видео аппаратуры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4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случае если в штате подразделения дополнительно имеется специалист по спектральным видам исследования </w:t>
      </w:r>
    </w:p>
    <w:bookmarkEnd w:id="47"/>
    <w:bookmarkStart w:name="z140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Минимальный норматив оснащения дежурного отделения филиала медицинской техникой, изделиями медицинского и лабораторного назначения, </w:t>
      </w:r>
    </w:p>
    <w:bookmarkEnd w:id="48"/>
    <w:bookmarkStart w:name="z141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(из расчета на одно отделение)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-укладка врача судебно-медицинского эксперта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измерительная металлическая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 ручкой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предметное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с подзарядным устройством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1,0; раствор пилокарпина 1%, раствор атропина 1%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42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Минимальный норматив оснащения отделения экспертизы потерпевших, обвиняемых и других лиц филиала медицинской техникой, изделиями медицинского и лабораторного назначения, (из расчета на одно отделение, в составе которого 3 судебно-медицинских эксперта)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Негатоскоп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диагностический передвижной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Облучатели бактерицидные стационарные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гинекологическое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процедурный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обеззараживания инструментов 5,0 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комплектующими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эксперта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44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Минимальный норматив оснащения отдела экспертизы трупов филиала медицинской техникой, изделиями медицинского и лабораторного назначения, (из расчета на одно подразделение, в составе которого 3-6 судебно-медицинских эксперта)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набор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электронные, технические с точностью взвешивания до 0,01 г с максимальной массой взвешиваемого материала не менее 1000г.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Инструментальный столик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Холодильная камера для хранения трупов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Каталка и носилки для транспортировки трупов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(бытовой)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лабораторный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(цифровой).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 для дежурного эксперта: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Компьютеры с комплектующими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дез.растворов.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(20-40 литров).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дез-х растворов.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аппарат(мобильный)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14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Минимальный норматив оснащения городского межрайонного (районного) подразделения филиала медицинской техникой, изделиями медицинского и лабораторного назначения, (из расчета на одно отделение)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Облучатели бактерицидные стационарные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гинекологическое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процедурный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обеззараживания инструментов 5,0 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 комплектующими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набор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Холодильная камера для хранения трупов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Каталка и носилки транспортировки трупов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(бытовой).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лабораторный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для дежурного эксперта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Предметные стекла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149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Минимальный норматив оснащения судебно-психиатрического подразделения филиала медицинской техникой, изделиями медицинского и лабораторного назначения, (из расчета на одно отделение)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приборов, инструментов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-психиатрическая экспертиза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Амбулаторная комиссионная судебно - психиатрическая экспертиза (живых лиц), в рамках уголовных, гражданских и административных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Кушетка медицинская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Ростометр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Тазометр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Компьютеры с программным обеспечением и периферией (монитор,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Видеокамера цифровая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Тонометр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Фонендоскоп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Термометр медицинский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Неврологический молоток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Сейф для хранения материалов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Сейф для хранения заключений экспертов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Офисная мебель (платяные шкафы, книжные шкафы, столы, стулья, кресла, тумбочки, настольные лампы)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Набор неотложной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Факс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Телефоны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Амбулаторная комиссионная судебно -психиатрическая экспертиза по материалам уголовных, гражданских, административных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Компьютеры с программным обеспечением и периферией (монитор,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 для хранения материалов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Сейф для хранения заключений экспертов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Офисная мебель (платяные шкафы, книжные шкафы, столы, стулья, кресла, тумбочки, настольные лампы)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Факс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Телефоны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Стационарная комиссионная судебно -психиатрическая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Компьютеры с программным обеспечением и периферией (монитор,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DVD проигрыватель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Облучатели бактерицидные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Аппаратура для видеонаблюдения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Вентилятор вытяжной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Вентилятор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Весы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Диваны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Кондиционеры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Кровати для обследуемых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Кушетки медицинские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Микроволновые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Мягкий уголок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Процедурные столы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Ростомер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Сейфы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Столы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Столы компьютерные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Столы манипуляционные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Столы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Телевизор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Тумбы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Тумба прикроватные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Факс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Телефоны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Холодильники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Шкафы архивные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Шкафы для белья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Шкафы для документов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Шкафы для сменной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Шкафы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Шкаф сушильно стерилизационный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Скамьи уличные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Биксы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Весы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Гигрометры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Грелки резиновые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Емкость для хранения термометров ЕХТ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Жгуты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Жгуты кровоостанавливающие с фиксатором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Жгуты медицинские венозные полуавтомат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Зажимы кровоостанавливающие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Клеенки подкладные резиновые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Коробки стерилизационные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Лампы бактерицидные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Ножницы для перевязочного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Пинцет анатомический большой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Пинцет анатомический малый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Роторасширитель с кремальерой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Стеллаж передвижной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Стол хирургический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Судно подкладное резиновое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Термометры медицинские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Термометры бытовые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Тонометры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Штативы для внутривенных вливаний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Фонендоскоп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Неврологический молоток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Офисная мебель (платяные шкафы, книжные шкафы, столы, стулья, кресла, тумбочки, настольные лампы)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Набор неотложной помощи</w:t>
            </w:r>
          </w:p>
        </w:tc>
      </w:tr>
    </w:tbl>
    <w:bookmarkStart w:name="z15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Минимальный норматив оснащения судебно-наркологического подразделения филиала медицинской техникой, изделиями медицинского и лабораторного назначения, (из расчета на одно отделение)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судебной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приборов, инструментов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 -наркологическая экспертиза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напольные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Кушетка 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Облучатель бактерицидный (переносной или стационарный)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Ростометр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Тазометр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Компьютеры с программным обеспечением и периферией (монитор, принтер, сканер)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Холодильник бытовой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Тонометр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Фонендоскоп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Термометр медицинский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Неврологический молоток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Негатоскоп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Сейф для хранения материалов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Сейф для хранения заключений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Офисная мебель (платяные шкафы, книжные шкафы, столы, стулья, кресла, тумбочки, настольные лампы)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Набор неотложной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Факс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Телефоны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