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3443" w14:textId="e473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26 июля 2016 года № 332 "Об утверждении критериев оценки степени риска и проверочных листов в сферах естественных монополий и регулируемых рынков"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февраля 2017 года № 88. Зарегистрирован в Министерстве юстиции Республики Казахстан 27 марта 2017 года № 14945</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июля 2016 года № 332 "Об утверждении критериев оценки степени риска и проверочных листов в сферах естественных монополий и регулируемых рынков" (зарегистрированный в Реестре государственной регистрации нормативных правовых актов за № 14167, опубликованный в информационно-правовой системе "Әділет" 9 сентября 2016 года) следующие изменения:</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сферах естественных монополий и за соблюдением порядка ценообразования и обязанностей субъекта общественно значимого рынка";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xml:space="preserve">
      "1. Утвердить: </w:t>
      </w:r>
    </w:p>
    <w:bookmarkEnd w:id="4"/>
    <w:bookmarkStart w:name="z9" w:id="5"/>
    <w:p>
      <w:pPr>
        <w:spacing w:after="0"/>
        <w:ind w:left="0"/>
        <w:jc w:val="both"/>
      </w:pPr>
      <w:r>
        <w:rPr>
          <w:rFonts w:ascii="Times New Roman"/>
          <w:b w:val="false"/>
          <w:i w:val="false"/>
          <w:color w:val="000000"/>
          <w:sz w:val="28"/>
        </w:rPr>
        <w:t xml:space="preserve">
      1) критерии оценки степени риска в сферах естественных монополий и за соблюдением порядка ценообразования и обязанностей субъекта общественно значимого рынка,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проверочный лист в сферах естественных монополий,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3) проверочный лист за соблюдением порядка ценообразования и обязанностей субъекта общественно значимого рынка,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в сферах естественных монополий и за соблюдением порядка ценообразования и обязанностей субъекта общественно значимого рынка, утвержденных указанным приказом:</w:t>
      </w:r>
    </w:p>
    <w:bookmarkEnd w:id="8"/>
    <w:bookmarkStart w:name="z13" w:id="9"/>
    <w:p>
      <w:pPr>
        <w:spacing w:after="0"/>
        <w:ind w:left="0"/>
        <w:jc w:val="both"/>
      </w:pPr>
      <w:r>
        <w:rPr>
          <w:rFonts w:ascii="Times New Roman"/>
          <w:b w:val="false"/>
          <w:i w:val="false"/>
          <w:color w:val="000000"/>
          <w:sz w:val="28"/>
        </w:rPr>
        <w:t>
      наименование изложить в следующей редакции:</w:t>
      </w:r>
    </w:p>
    <w:bookmarkEnd w:id="9"/>
    <w:bookmarkStart w:name="z14" w:id="10"/>
    <w:p>
      <w:pPr>
        <w:spacing w:after="0"/>
        <w:ind w:left="0"/>
        <w:jc w:val="both"/>
      </w:pPr>
      <w:r>
        <w:rPr>
          <w:rFonts w:ascii="Times New Roman"/>
          <w:b w:val="false"/>
          <w:i w:val="false"/>
          <w:color w:val="000000"/>
          <w:sz w:val="28"/>
        </w:rPr>
        <w:t>
      "Критерии оценки степени риска в сферах естественных монополий и за соблюдением порядка ценообразования и обязанностей субъекта общественно значимого рынка";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11"/>
    <w:p>
      <w:pPr>
        <w:spacing w:after="0"/>
        <w:ind w:left="0"/>
        <w:jc w:val="both"/>
      </w:pPr>
      <w:r>
        <w:rPr>
          <w:rFonts w:ascii="Times New Roman"/>
          <w:b w:val="false"/>
          <w:i w:val="false"/>
          <w:color w:val="000000"/>
          <w:sz w:val="28"/>
        </w:rPr>
        <w:t xml:space="preserve">
      "1. Настоящие критерии оценки степени риска в сферах естественных монополий и за соблюдением порядка ценообразования и обязанностей субъекта общественно значимого рынка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(далее – Закон) и </w:t>
      </w:r>
      <w:r>
        <w:rPr>
          <w:rFonts w:ascii="Times New Roman"/>
          <w:b w:val="false"/>
          <w:i w:val="false"/>
          <w:color w:val="000000"/>
          <w:sz w:val="28"/>
        </w:rPr>
        <w:t>Методикой</w:t>
      </w:r>
      <w:r>
        <w:rPr>
          <w:rFonts w:ascii="Times New Roman"/>
          <w:b w:val="false"/>
          <w:i w:val="false"/>
          <w:color w:val="000000"/>
          <w:sz w:val="28"/>
        </w:rPr>
        <w:t xml:space="preserve"> формирования государственными органами (за исключением Национального Банка Республики Казахстан) системы оценки риска, утвержденной приказом исполняющего обязанности Министра национальной экономики Республики Казахстан от 25 ноября 2015 года № 722 (зарегистрированной в Реестре государственной регистрации нормативных правовых актов за № 12389).";</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"2. В данных Критериях использованы следующие понятия:</w:t>
      </w:r>
    </w:p>
    <w:bookmarkEnd w:id="12"/>
    <w:bookmarkStart w:name="z19" w:id="13"/>
    <w:p>
      <w:pPr>
        <w:spacing w:after="0"/>
        <w:ind w:left="0"/>
        <w:jc w:val="both"/>
      </w:pPr>
      <w:r>
        <w:rPr>
          <w:rFonts w:ascii="Times New Roman"/>
          <w:b w:val="false"/>
          <w:i w:val="false"/>
          <w:color w:val="000000"/>
          <w:sz w:val="28"/>
        </w:rPr>
        <w:t>
      1) субъект контроля – индивидуальные предприниматели и юридические лица, в том числе филиалы и представительства юридических лиц, являющиеся субъектами естественной монополии и (или) общественно значимых рынков;</w:t>
      </w:r>
    </w:p>
    <w:bookmarkEnd w:id="13"/>
    <w:bookmarkStart w:name="z20" w:id="14"/>
    <w:p>
      <w:pPr>
        <w:spacing w:after="0"/>
        <w:ind w:left="0"/>
        <w:jc w:val="both"/>
      </w:pPr>
      <w:r>
        <w:rPr>
          <w:rFonts w:ascii="Times New Roman"/>
          <w:b w:val="false"/>
          <w:i w:val="false"/>
          <w:color w:val="000000"/>
          <w:sz w:val="28"/>
        </w:rPr>
        <w:t>
      2) риск в сфере предоставления услуг (товаров, работ), отнесенных к естественным монополиям и общественно значимых рынков – вероятность причинения вреда законным интересам физических и юридических лиц;</w:t>
      </w:r>
    </w:p>
    <w:bookmarkEnd w:id="14"/>
    <w:bookmarkStart w:name="z21" w:id="15"/>
    <w:p>
      <w:pPr>
        <w:spacing w:after="0"/>
        <w:ind w:left="0"/>
        <w:jc w:val="both"/>
      </w:pPr>
      <w:r>
        <w:rPr>
          <w:rFonts w:ascii="Times New Roman"/>
          <w:b w:val="false"/>
          <w:i w:val="false"/>
          <w:color w:val="000000"/>
          <w:sz w:val="28"/>
        </w:rPr>
        <w:t>
      3)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зависимости от результатов деятельности конкретного проверяемого субъекта (объекта);</w:t>
      </w:r>
    </w:p>
    <w:bookmarkEnd w:id="15"/>
    <w:bookmarkStart w:name="z22" w:id="16"/>
    <w:p>
      <w:pPr>
        <w:spacing w:after="0"/>
        <w:ind w:left="0"/>
        <w:jc w:val="both"/>
      </w:pPr>
      <w:r>
        <w:rPr>
          <w:rFonts w:ascii="Times New Roman"/>
          <w:b w:val="false"/>
          <w:i w:val="false"/>
          <w:color w:val="000000"/>
          <w:sz w:val="28"/>
        </w:rPr>
        <w:t>
      4) система оценки рисков – комплекс мероприятий, проводимый органом контроля и надзора, с целью назначения проверок;</w:t>
      </w:r>
    </w:p>
    <w:bookmarkEnd w:id="16"/>
    <w:bookmarkStart w:name="z23" w:id="17"/>
    <w:p>
      <w:pPr>
        <w:spacing w:after="0"/>
        <w:ind w:left="0"/>
        <w:jc w:val="both"/>
      </w:pPr>
      <w:r>
        <w:rPr>
          <w:rFonts w:ascii="Times New Roman"/>
          <w:b w:val="false"/>
          <w:i w:val="false"/>
          <w:color w:val="000000"/>
          <w:sz w:val="28"/>
        </w:rPr>
        <w:t>
      5) грубое нарушение – это необоснованный доход (выручка), полученный субъектами естественных монополий и общественно значимых рынков в результате нарушения законодательства Республики Казахстан о естественных монополиях;</w:t>
      </w:r>
    </w:p>
    <w:bookmarkEnd w:id="17"/>
    <w:bookmarkStart w:name="z24" w:id="18"/>
    <w:p>
      <w:pPr>
        <w:spacing w:after="0"/>
        <w:ind w:left="0"/>
        <w:jc w:val="both"/>
      </w:pPr>
      <w:r>
        <w:rPr>
          <w:rFonts w:ascii="Times New Roman"/>
          <w:b w:val="false"/>
          <w:i w:val="false"/>
          <w:color w:val="000000"/>
          <w:sz w:val="28"/>
        </w:rPr>
        <w:t>
      6) значительные нарушения – неисполнение или ненадлежащее исполнение субъектами естественных монополий и общественно значимых рынков обязанностей и ограничений, регламентированных законодательством Республики Казахстан о естественных монополиях, за исключением обязанностей и ограничений предусматривающих получение необоснованного дохода (выручка);</w:t>
      </w:r>
    </w:p>
    <w:bookmarkEnd w:id="18"/>
    <w:bookmarkStart w:name="z25" w:id="19"/>
    <w:p>
      <w:pPr>
        <w:spacing w:after="0"/>
        <w:ind w:left="0"/>
        <w:jc w:val="both"/>
      </w:pPr>
      <w:r>
        <w:rPr>
          <w:rFonts w:ascii="Times New Roman"/>
          <w:b w:val="false"/>
          <w:i w:val="false"/>
          <w:color w:val="000000"/>
          <w:sz w:val="28"/>
        </w:rPr>
        <w:t xml:space="preserve">
      7) незначительные нарушения – ненадлежащее размещение, доведение до сведения и уведомление потребителей и предоставление субъектами естественных монополий и общественно значимых рынков информации, отчета, уведомлений, за исключением направления предварительного уведомления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 которое относится к значительным нарушениям, сведений, несоблюдение стандартов оказания услуг и не проведение ежегодного аудита;</w:t>
      </w:r>
    </w:p>
    <w:bookmarkEnd w:id="19"/>
    <w:bookmarkStart w:name="z26" w:id="20"/>
    <w:p>
      <w:pPr>
        <w:spacing w:after="0"/>
        <w:ind w:left="0"/>
        <w:jc w:val="both"/>
      </w:pPr>
      <w:r>
        <w:rPr>
          <w:rFonts w:ascii="Times New Roman"/>
          <w:b w:val="false"/>
          <w:i w:val="false"/>
          <w:color w:val="000000"/>
          <w:sz w:val="28"/>
        </w:rPr>
        <w:t>
      8) проверочный лист – перечень требований, включающий в себя только те требования к деятельности проверяемых субъектов,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"6.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21"/>
    <w:bookmarkStart w:name="z29" w:id="22"/>
    <w:p>
      <w:pPr>
        <w:spacing w:after="0"/>
        <w:ind w:left="0"/>
        <w:jc w:val="both"/>
      </w:pPr>
      <w:r>
        <w:rPr>
          <w:rFonts w:ascii="Times New Roman"/>
          <w:b w:val="false"/>
          <w:i w:val="false"/>
          <w:color w:val="000000"/>
          <w:sz w:val="28"/>
        </w:rPr>
        <w:t xml:space="preserve">
      Субъективные критерии определены для субъектов естественных монополий согласно </w:t>
      </w:r>
      <w:r>
        <w:rPr>
          <w:rFonts w:ascii="Times New Roman"/>
          <w:b w:val="false"/>
          <w:i w:val="false"/>
          <w:color w:val="000000"/>
          <w:sz w:val="28"/>
        </w:rPr>
        <w:t>приложению 1</w:t>
      </w:r>
      <w:r>
        <w:rPr>
          <w:rFonts w:ascii="Times New Roman"/>
          <w:b w:val="false"/>
          <w:i w:val="false"/>
          <w:color w:val="000000"/>
          <w:sz w:val="28"/>
        </w:rPr>
        <w:t xml:space="preserve"> и за соблюдением порядка ценообразования и обязанностей субъекта общественно значимого рынка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проверочный лист</w:t>
      </w:r>
      <w:r>
        <w:rPr>
          <w:rFonts w:ascii="Times New Roman"/>
          <w:b w:val="false"/>
          <w:i w:val="false"/>
          <w:color w:val="000000"/>
          <w:sz w:val="28"/>
        </w:rPr>
        <w:t xml:space="preserve"> в сфере естественных монополий, утвержденный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проверочный лист</w:t>
      </w:r>
      <w:r>
        <w:rPr>
          <w:rFonts w:ascii="Times New Roman"/>
          <w:b w:val="false"/>
          <w:i w:val="false"/>
          <w:color w:val="000000"/>
          <w:sz w:val="28"/>
        </w:rPr>
        <w:t xml:space="preserve"> в сфере регулируемых рынков, утвержденный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33" w:id="23"/>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23"/>
    <w:bookmarkStart w:name="z34"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35" w:id="25"/>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25"/>
    <w:bookmarkStart w:name="z36" w:id="2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26"/>
    <w:bookmarkStart w:name="z37" w:id="2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27"/>
    <w:bookmarkStart w:name="z38"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8"/>
    <w:bookmarkStart w:name="z39"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41" w:id="3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 по правовой</w:t>
      </w:r>
      <w:r>
        <w:br/>
      </w:r>
      <w:r>
        <w:rPr>
          <w:rFonts w:ascii="Times New Roman"/>
          <w:b w:val="false"/>
          <w:i w:val="false"/>
          <w:color w:val="000000"/>
          <w:sz w:val="28"/>
        </w:rPr>
        <w:t>статистике и специальным учетам</w:t>
      </w:r>
      <w:r>
        <w:br/>
      </w:r>
      <w:r>
        <w:rPr>
          <w:rFonts w:ascii="Times New Roman"/>
          <w:b w:val="false"/>
          <w:i w:val="false"/>
          <w:color w:val="000000"/>
          <w:sz w:val="28"/>
        </w:rPr>
        <w:t xml:space="preserve">Генеральной прокуратуры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 Б. Мусин</w:t>
      </w:r>
      <w:r>
        <w:br/>
      </w:r>
      <w:r>
        <w:rPr>
          <w:rFonts w:ascii="Times New Roman"/>
          <w:b w:val="false"/>
          <w:i w:val="false"/>
          <w:color w:val="000000"/>
          <w:sz w:val="28"/>
        </w:rPr>
        <w:t>28 февраля 2017 год</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национальной </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февраля 2017 года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сферах естественных монополий и за соблюдением</w:t>
            </w:r>
            <w:r>
              <w:br/>
            </w:r>
            <w:r>
              <w:rPr>
                <w:rFonts w:ascii="Times New Roman"/>
                <w:b w:val="false"/>
                <w:i w:val="false"/>
                <w:color w:val="000000"/>
                <w:sz w:val="20"/>
              </w:rPr>
              <w:t>порядка ценообразования и обязанностей</w:t>
            </w:r>
            <w:r>
              <w:br/>
            </w:r>
            <w:r>
              <w:rPr>
                <w:rFonts w:ascii="Times New Roman"/>
                <w:b w:val="false"/>
                <w:i w:val="false"/>
                <w:color w:val="000000"/>
                <w:sz w:val="20"/>
              </w:rPr>
              <w:t>субъекта общественно значимого рынка</w:t>
            </w:r>
          </w:p>
        </w:tc>
      </w:tr>
    </w:tbl>
    <w:bookmarkStart w:name="z45" w:id="31"/>
    <w:p>
      <w:pPr>
        <w:spacing w:after="0"/>
        <w:ind w:left="0"/>
        <w:jc w:val="left"/>
      </w:pPr>
      <w:r>
        <w:rPr>
          <w:rFonts w:ascii="Times New Roman"/>
          <w:b/>
          <w:i w:val="false"/>
          <w:color w:val="000000"/>
        </w:rPr>
        <w:t xml:space="preserve"> Субъективные критерии для субъектов естественных монополий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1394"/>
        <w:gridCol w:w="288"/>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w:t>
            </w:r>
          </w:p>
          <w:bookmarkEnd w:id="32"/>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По результатам предыдущих проверок</w:t>
            </w:r>
            <w:r>
              <w:br/>
            </w:r>
            <w:r>
              <w:rPr>
                <w:rFonts w:ascii="Times New Roman"/>
                <w:b w:val="false"/>
                <w:i w:val="false"/>
                <w:color w:val="000000"/>
                <w:sz w:val="20"/>
              </w:rPr>
              <w:t>
(степень тяжести устанавливается при несоблюдении нижеперечисленных требований)</w:t>
            </w:r>
          </w:p>
          <w:bookmarkEnd w:id="33"/>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1</w:t>
            </w:r>
          </w:p>
          <w:bookmarkEnd w:id="34"/>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изменении тарифов (цен, ставок сборов) или их предельных уровней не позднее чем за тридцать календарных дней до введения их в действие, а субъект естественной монополии малой мощности – не позднее чем за пятнадцать календарных дней до введения их в действие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2</w:t>
            </w:r>
          </w:p>
          <w:bookmarkEnd w:id="35"/>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предоставления кредитной информации в кредитное бюро с государственным участием, в случае оказания субъектом естественной монополии коммунальных услуг</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3</w:t>
            </w:r>
          </w:p>
          <w:bookmarkEnd w:id="36"/>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об оказании услуги, технологически связанной с регулируемыми услугами (товарами, работами) в уполномоченный орган, не менее чем за пятнадцать календарных дней до ее осуществления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4</w:t>
            </w:r>
          </w:p>
          <w:bookmarkEnd w:id="37"/>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передаче принадлежащего на праве собственности или ином законном основании имущества, используемого в технологическом цикле при производстве и (или) предоставлении регулируемых услуг (товаров, работ), в доверительное управление, имущественный найм (аренду), включая лизинг</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5</w:t>
            </w:r>
          </w:p>
          <w:bookmarkEnd w:id="38"/>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уступке права требования, связанного с предоставляемыми регулируемыми услугами (товарами, работами)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6</w:t>
            </w:r>
          </w:p>
          <w:bookmarkEnd w:id="39"/>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о включении в тарифы (цены, ставки сборов) или их предельные уровни на регулируемые услуги (товары, работы) затрат, не связанных с их предоставлением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7</w:t>
            </w:r>
          </w:p>
          <w:bookmarkEnd w:id="40"/>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допущению нецелевого использования средств, предусмотренных в инвестиционных программах (проектах)</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8</w:t>
            </w:r>
          </w:p>
          <w:bookmarkEnd w:id="41"/>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о признании коммерческой тайной информации: содержащейся в тарифной смете, о затратах на приобретение и установку приборов учета регулируемых коммунальных услуг и механизме взимания платы, приобретении и установке приборов учета регулируемых коммунальных услуг, о предоставляемых регулируемых коммунальных услугах (товарах, работах)</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9</w:t>
            </w:r>
          </w:p>
          <w:bookmarkEnd w:id="42"/>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направлении на обеспечение энергосбережения и повышение энергоэффективности,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проведением мероприятий по снижению нормативных технических потерь или сокращения объемов оказываемых регулируемых услуг по причинам, не зависящим от субъекта естественных монополий, или по результатам проведения конкурсных (тендерных) процедур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10</w:t>
            </w:r>
          </w:p>
          <w:bookmarkEnd w:id="43"/>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закупок услуг (товаров, работ),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 в порядке, установленном Законом или иными законодательными актами Республики Казахстан</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11</w:t>
            </w:r>
          </w:p>
          <w:bookmarkEnd w:id="44"/>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раздельного учета доходов, затрат и задействованных активов по каждому виду регулируемых услуг (товаров, работ) и в целом по иной деятельности в порядке, утвержденном уполномоченным органом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12</w:t>
            </w:r>
          </w:p>
          <w:bookmarkEnd w:id="45"/>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тарифной сметы, за исключением самостоятельного распоряжения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результатам проведения конкурсных (тендерных) процедур, за исключением средств, используемых в соответствии с подпунктом 4-1) части первой </w:t>
            </w:r>
            <w:r>
              <w:rPr>
                <w:rFonts w:ascii="Times New Roman"/>
                <w:b w:val="false"/>
                <w:i w:val="false"/>
                <w:color w:val="000000"/>
                <w:sz w:val="20"/>
              </w:rPr>
              <w:t>статьи 7</w:t>
            </w:r>
            <w:r>
              <w:rPr>
                <w:rFonts w:ascii="Times New Roman"/>
                <w:b w:val="false"/>
                <w:i w:val="false"/>
                <w:color w:val="000000"/>
                <w:sz w:val="20"/>
              </w:rPr>
              <w:t xml:space="preserve"> Закона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13</w:t>
            </w:r>
          </w:p>
          <w:bookmarkEnd w:id="46"/>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утвержденными уполномоченным органом индивидуальных договоров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14</w:t>
            </w:r>
          </w:p>
          <w:bookmarkEnd w:id="47"/>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сотрудничества, утвержденными постановлением Правительства Республики Казахстан, договоров сотрудничества с органом управления объектом кондоминиума на каждый вид предоставляемых им регулируемых коммунальных услуг (товаров, работ)</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15</w:t>
            </w:r>
          </w:p>
          <w:bookmarkEnd w:id="48"/>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 порядке, установленном уполномоченным органом, тарифов (цен, ставок сборов) или их предельных уровней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стоимость затрат субъекта естественных монополий уменьшается, со дня введения в действие указанных изменений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16</w:t>
            </w:r>
          </w:p>
          <w:bookmarkEnd w:id="49"/>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отчуждении имущества, предназначенного для производства и предоставления регулируемых услуг (товаров, работ), на торгах в форме тендера, за исключением случаев передачи имущества в собственность государства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17</w:t>
            </w:r>
          </w:p>
          <w:bookmarkEnd w:id="50"/>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методики ведения раздельного учета доходов, затрат и задействованных активов по видам регулируемых услуг субъектов естественных монополий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18</w:t>
            </w:r>
          </w:p>
          <w:bookmarkEnd w:id="51"/>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утвержденных в установленном порядке инвестиционных программ (проектов) и приоритетное направление средств, предусмотренных инвестиционной программой (проектом), на восстановление, обновление, расширение, поддержку существующих активов, реконструкцию, техническое перевооружение основных средств субъекта естественных монополий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19</w:t>
            </w:r>
          </w:p>
          <w:bookmarkEnd w:id="52"/>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наличия сверхнормативных потерь</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20</w:t>
            </w:r>
          </w:p>
          <w:bookmarkEnd w:id="53"/>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нормативных технических потерь на величину и в сроки, определенные уполномоченным органом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21</w:t>
            </w:r>
          </w:p>
          <w:bookmarkEnd w:id="54"/>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в уполномоченный орган предварительного уведомления либо ходатайства о даче согласия на осуществление действий, предусмотренных </w:t>
            </w:r>
            <w:r>
              <w:rPr>
                <w:rFonts w:ascii="Times New Roman"/>
                <w:b w:val="false"/>
                <w:i w:val="false"/>
                <w:color w:val="000000"/>
                <w:sz w:val="20"/>
              </w:rPr>
              <w:t>статьей 18-1</w:t>
            </w:r>
            <w:r>
              <w:rPr>
                <w:rFonts w:ascii="Times New Roman"/>
                <w:b w:val="false"/>
                <w:i w:val="false"/>
                <w:color w:val="000000"/>
                <w:sz w:val="20"/>
              </w:rPr>
              <w:t xml:space="preserve"> Закона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22</w:t>
            </w:r>
          </w:p>
          <w:bookmarkEnd w:id="55"/>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возврате средств от перерасчета стоимости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(цены, ставки сбора) при оплате за услуги теплоснабжения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23</w:t>
            </w:r>
          </w:p>
          <w:bookmarkEnd w:id="56"/>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созданным субъектом не позднее девяти месяцев со дня утверждения тарифов (цен, ставок) и тарифных смет на регулируемые услуги (товаров, работ) заявки для их пересмотра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24</w:t>
            </w:r>
          </w:p>
          <w:bookmarkEnd w:id="57"/>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регулируемых услуг (товаров, работ) по тарифам (ценам, ставкам сборов), утвержденным уполномоченным органом, за исключением случаев, предусмотренных подпунктом 2-3) части первой </w:t>
            </w:r>
            <w:r>
              <w:rPr>
                <w:rFonts w:ascii="Times New Roman"/>
                <w:b w:val="false"/>
                <w:i w:val="false"/>
                <w:color w:val="000000"/>
                <w:sz w:val="20"/>
              </w:rPr>
              <w:t>статьи 7</w:t>
            </w:r>
            <w:r>
              <w:rPr>
                <w:rFonts w:ascii="Times New Roman"/>
                <w:b w:val="false"/>
                <w:i w:val="false"/>
                <w:color w:val="000000"/>
                <w:sz w:val="20"/>
              </w:rPr>
              <w:t xml:space="preserve"> Закона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25</w:t>
            </w:r>
          </w:p>
          <w:bookmarkEnd w:id="58"/>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взиманию за регулируемые услуги (товары, работы) платы, превышающей размер, установленный уполномоченным органом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26</w:t>
            </w:r>
          </w:p>
          <w:bookmarkEnd w:id="59"/>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по взиманию дополнительной платы, не предусмотренной </w:t>
            </w:r>
            <w:r>
              <w:rPr>
                <w:rFonts w:ascii="Times New Roman"/>
                <w:b w:val="false"/>
                <w:i w:val="false"/>
                <w:color w:val="000000"/>
                <w:sz w:val="20"/>
              </w:rPr>
              <w:t>Законом</w:t>
            </w:r>
            <w:r>
              <w:rPr>
                <w:rFonts w:ascii="Times New Roman"/>
                <w:b w:val="false"/>
                <w:i w:val="false"/>
                <w:color w:val="000000"/>
                <w:sz w:val="20"/>
              </w:rPr>
              <w:t>, или иному навязыванию дополнительных обязательств, которые по своему содержанию не касаются предмета оказываемых регулируемых услуг (передача финансовых средств и иного имущества, имущественных прав и других)</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27</w:t>
            </w:r>
          </w:p>
          <w:bookmarkEnd w:id="60"/>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навязыванию условий доступа к регулируемым услугам (товарам, работам) Субъектов естественных монополий или совершению иных действий, ведущих к дискриминации потребителей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28</w:t>
            </w:r>
          </w:p>
          <w:bookmarkEnd w:id="61"/>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отказу в предоставлении регулируемых услуг (товаров, работ) добросовестным потребителям в связи с неоплатой недобросовестными потребителями использованного объема регулируемых услуг (товаров, работ)</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29</w:t>
            </w:r>
          </w:p>
          <w:bookmarkEnd w:id="62"/>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требованию оплаты предоставленных регулируемых услуг (товаров, работ), не соответствующих требованиям к качеству регулируемых услуг (товаров, работ), установленных государственными органами в пределах их компетенции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30</w:t>
            </w:r>
          </w:p>
          <w:bookmarkEnd w:id="63"/>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всеобщего обслуживания потребителей регулируемых услуг (товаров, работ) в соответствии с требованиями к качеству предоставляемых регулируемых услуг (товаров, работ)</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31</w:t>
            </w:r>
          </w:p>
          <w:bookmarkEnd w:id="64"/>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приема платежей от потребителей за предоставляемые субъектом естественных монополий регулируемые коммунальные услуги (товары, работы) через собственные кассы, а также банки и организации, осуществляющие отдельные виды банковских операций интернет-ресурсы и (или) терминалы. Данное требование не распространяется на субъектов естественных монополий, указанных в </w:t>
            </w:r>
            <w:r>
              <w:rPr>
                <w:rFonts w:ascii="Times New Roman"/>
                <w:b w:val="false"/>
                <w:i w:val="false"/>
                <w:color w:val="000000"/>
                <w:sz w:val="20"/>
              </w:rPr>
              <w:t>пункте 3</w:t>
            </w:r>
            <w:r>
              <w:rPr>
                <w:rFonts w:ascii="Times New Roman"/>
                <w:b w:val="false"/>
                <w:i w:val="false"/>
                <w:color w:val="000000"/>
                <w:sz w:val="20"/>
              </w:rPr>
              <w:t xml:space="preserve"> статьи 15 Закона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32</w:t>
            </w:r>
          </w:p>
          <w:bookmarkEnd w:id="65"/>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равных условий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утвержденном уполномоченным органом, за исключением доступа к услугам по транспортировке продукции по магистральным трубопроводам, порядок которого устанавливается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магистральном трубопроводе"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33</w:t>
            </w:r>
          </w:p>
          <w:bookmarkEnd w:id="66"/>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случае утверждения предельного уровня тарифа (цены, ставки сбора) для всех потребителей регулируемых услуг (товаров, работ) по единым уровням тарифов (цен, ставок сборов), не превышающим предельный уровень тарифа (цены, ставки сбора)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34</w:t>
            </w:r>
          </w:p>
          <w:bookmarkEnd w:id="67"/>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установка потребителям приборов учета регулируемых коммунальных услуг (товаров, работ) в соответствии с договорами, заключенными с потребителями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35</w:t>
            </w:r>
          </w:p>
          <w:bookmarkEnd w:id="68"/>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платы, за предоставляемые регулируемые коммунальные услуги (товары, работы) по среднемесячным показаниям приборов учета, в случае выхода прибора учета из строя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36</w:t>
            </w:r>
          </w:p>
          <w:bookmarkEnd w:id="69"/>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нарушения прав потребителей при заключении договоров на предоставление регулируемых услуг (товаров, работ)</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37</w:t>
            </w:r>
          </w:p>
          <w:bookmarkEnd w:id="70"/>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регулируемых услуг по предельным уровням тарифа (ценам, ставкам сборов), утвержденным уполномоченным органом, с учетом случая, предусмотренного подпунктом 3-1) части первой </w:t>
            </w:r>
            <w:r>
              <w:rPr>
                <w:rFonts w:ascii="Times New Roman"/>
                <w:b w:val="false"/>
                <w:i w:val="false"/>
                <w:color w:val="000000"/>
                <w:sz w:val="20"/>
              </w:rPr>
              <w:t>статьи 7</w:t>
            </w:r>
            <w:r>
              <w:rPr>
                <w:rFonts w:ascii="Times New Roman"/>
                <w:b w:val="false"/>
                <w:i w:val="false"/>
                <w:color w:val="000000"/>
                <w:sz w:val="20"/>
              </w:rPr>
              <w:t xml:space="preserve"> Закона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38</w:t>
            </w:r>
          </w:p>
          <w:bookmarkEnd w:id="71"/>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передачи и (или) распределения электрической энергии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39</w:t>
            </w:r>
          </w:p>
          <w:bookmarkEnd w:id="72"/>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40</w:t>
            </w:r>
          </w:p>
          <w:bookmarkEnd w:id="73"/>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водоснабжения и (или) водоотведения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41</w:t>
            </w:r>
          </w:p>
          <w:bookmarkEnd w:id="74"/>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магистральной железнодорожной сети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42</w:t>
            </w:r>
          </w:p>
          <w:bookmarkEnd w:id="75"/>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подъездных путей при отсутствии конкурентного подъездного пути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43</w:t>
            </w:r>
          </w:p>
          <w:bookmarkEnd w:id="76"/>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предоставления в имущественный найм (аренду) или пользование кабельной канализации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44</w:t>
            </w:r>
          </w:p>
          <w:bookmarkEnd w:id="77"/>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45</w:t>
            </w:r>
          </w:p>
          <w:bookmarkEnd w:id="78"/>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аэропортов</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46</w:t>
            </w:r>
          </w:p>
          <w:bookmarkEnd w:id="79"/>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морских портов</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47</w:t>
            </w:r>
          </w:p>
          <w:bookmarkEnd w:id="80"/>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аэронавигации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48</w:t>
            </w:r>
          </w:p>
          <w:bookmarkEnd w:id="81"/>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По результатам мониторинга отчетности и сведений, представляемых проверяемым субъектом (степень тяжести устанавливается при несоблюдении нижеперечисленных требований)</w:t>
            </w:r>
          </w:p>
          <w:bookmarkEnd w:id="82"/>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49</w:t>
            </w:r>
          </w:p>
          <w:bookmarkEnd w:id="83"/>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уполномоченного органа финансовой отчетности и необходимой информации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50</w:t>
            </w:r>
          </w:p>
          <w:bookmarkEnd w:id="84"/>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период реализации инвестиционной программы (проекта), отчета об исполнении инвестиционной программы (проекта) в срок до 1 мая года, следующего за отчетным периодом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51</w:t>
            </w:r>
          </w:p>
          <w:bookmarkEnd w:id="85"/>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ежегодного отчета об исполнении тарифной сметы до 1 мая года, следующего за отчетным периодом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52</w:t>
            </w:r>
          </w:p>
          <w:bookmarkEnd w:id="86"/>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средствах массовой информации, а также на своем интернет-ресурсе либо интернет-ресурсе уполномоченного органа отчета об исполнении инвестиционной программы (проекта) не позднее 1 июля года, следующего за отчетным периодом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53</w:t>
            </w:r>
          </w:p>
          <w:bookmarkEnd w:id="87"/>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уполномоченного органа и потребителей о снижении тарифов (цен, ставок сборов) не позднее чем за десять дней до введения их в действие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54</w:t>
            </w:r>
          </w:p>
          <w:bookmarkEnd w:id="88"/>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месячный срок со дня получения субъектом естественных монополий соответствующего требования экономически обоснованных расчетов и информации в том же объеме, что и при подаче заявки для утверждения нового тарифа (цены, ставки сбора), при пересмотре тарифов (цен, ставок сборов) или их предельных уровней и тарифных смет по инициативе уполномоченного органа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По результатам анализа официальных интернет-ресурсов и средств массовой информации (степень тяжести устанавливается при несоблюдении нижеперечисленных требований)</w:t>
            </w:r>
          </w:p>
          <w:bookmarkEnd w:id="89"/>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55</w:t>
            </w:r>
          </w:p>
          <w:bookmarkEnd w:id="90"/>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ежегодного аудита аудиторскими организациями для субъектов естественных монополий, которые являются акционерными обществами, с размещением на интернет-ресурсе субъекта естественных монополий опубликованием его в периодических печатных изданиях</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56</w:t>
            </w:r>
          </w:p>
          <w:bookmarkEnd w:id="91"/>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либо интернет-ресурсе уполномоченного органа отчета об исполнении тарифной сметы</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57</w:t>
            </w:r>
          </w:p>
          <w:bookmarkEnd w:id="92"/>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ежеквартальной информации о наличии свободных и доступных мощностей, емкости, мест, пропускных способностей сетей регулируемых коммунальных услуг (товаров, работ), а также схемы инженерных коммуникаций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58</w:t>
            </w:r>
          </w:p>
          <w:bookmarkEnd w:id="93"/>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представления сведений об инженерных коммуникациях по запросам, в том числе на своем интернет-ресурсе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59</w:t>
            </w:r>
          </w:p>
          <w:bookmarkEnd w:id="94"/>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отчета о деятельности по предоставлению регулируемых услуг (товаров, работ) перед потребителями и иными заинтересованными лицами с обоснованиями и размещением их в средствах массовой информации, а также на своем интернет-ресурсе либо интернет-ресурсе уполномоченного органа, не позднее пяти календарных дней с момента проведения отчета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60</w:t>
            </w:r>
          </w:p>
          <w:bookmarkEnd w:id="95"/>
        </w:tc>
        <w:tc>
          <w:tcPr>
            <w:tcW w:w="1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потребителей раз в полугодие о ходе исполнения инвестиционных программ (проектов), тарифных смет через свой интернет-ресурс либо интернет-ресурс уполномоченного органа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февраля 2017 года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сферах естественных монополий и за соблюдением</w:t>
            </w:r>
            <w:r>
              <w:br/>
            </w:r>
            <w:r>
              <w:rPr>
                <w:rFonts w:ascii="Times New Roman"/>
                <w:b w:val="false"/>
                <w:i w:val="false"/>
                <w:color w:val="000000"/>
                <w:sz w:val="20"/>
              </w:rPr>
              <w:t>порядка ценообразования и обязанностей</w:t>
            </w:r>
            <w:r>
              <w:br/>
            </w:r>
            <w:r>
              <w:rPr>
                <w:rFonts w:ascii="Times New Roman"/>
                <w:b w:val="false"/>
                <w:i w:val="false"/>
                <w:color w:val="000000"/>
                <w:sz w:val="20"/>
              </w:rPr>
              <w:t>субъекта общественно значимого рынка</w:t>
            </w:r>
          </w:p>
        </w:tc>
      </w:tr>
    </w:tbl>
    <w:bookmarkStart w:name="z112" w:id="96"/>
    <w:p>
      <w:pPr>
        <w:spacing w:after="0"/>
        <w:ind w:left="0"/>
        <w:jc w:val="left"/>
      </w:pPr>
      <w:r>
        <w:rPr>
          <w:rFonts w:ascii="Times New Roman"/>
          <w:b/>
          <w:i w:val="false"/>
          <w:color w:val="000000"/>
        </w:rPr>
        <w:t xml:space="preserve"> Субъективные критерии за соблюдением порядка ценообразования и обязанностей субъекта общественно значимого рынка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1124"/>
        <w:gridCol w:w="494"/>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По результатам предыдущих проверок (степень тяжести устанавливается при несоблюдении нижеперечисленных требований)</w:t>
            </w:r>
          </w:p>
          <w:bookmarkEnd w:id="98"/>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1</w:t>
            </w:r>
          </w:p>
          <w:bookmarkEnd w:id="99"/>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уполномоченного органа, осуществляющий руководство в сферах естественных монополий, в письменном виде, не менее чем за тридцать календарных дней о предстоящем повышении цен на товары (работы, услуги) выше предельной цены и причинах их повышения с предоставлением обосновывающих материалов, подтверждающих причины повышения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2</w:t>
            </w:r>
          </w:p>
          <w:bookmarkEnd w:id="100"/>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ценообразования на общественном значимом рынке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3</w:t>
            </w:r>
          </w:p>
          <w:bookmarkEnd w:id="101"/>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и не использованного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4</w:t>
            </w:r>
          </w:p>
          <w:bookmarkEnd w:id="102"/>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По результатам мониторинга отчетности и сведений, представляемых проверяемым субъектом (степень тяжести устанавливается при несоблюдении нижеперечисленных требований)</w:t>
            </w:r>
          </w:p>
          <w:bookmarkEnd w:id="103"/>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5</w:t>
            </w:r>
          </w:p>
          <w:bookmarkEnd w:id="104"/>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предоставление в уполномоченный орган ежеквартальной финансовой отчетности в соответствии с законодательством Республики Казахстан о бухгалтерском учете и финансовой отчетности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6</w:t>
            </w:r>
          </w:p>
          <w:bookmarkEnd w:id="105"/>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предоставление в уполномоченный орган ежемесячной информации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7</w:t>
            </w:r>
          </w:p>
          <w:bookmarkEnd w:id="106"/>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инвестиционной программы (проекта), ценообразования на общественно значимых рынках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8</w:t>
            </w:r>
          </w:p>
          <w:bookmarkEnd w:id="107"/>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предоставление в уполномоченный орган по его требованию информации, необходимой для проведения экспертизы цены, на бумажном и (или) электронном носителях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9</w:t>
            </w:r>
          </w:p>
          <w:bookmarkEnd w:id="108"/>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предоставление полугодовой информации об исполнении или неисполнении инвестиционной программы (проекта), учтенной в предельной цене, по форме, утвержденной уполномоченным органом и размещение в средствах массовой информации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февраля 2017 года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26 июля 2016 года № 332</w:t>
            </w:r>
          </w:p>
        </w:tc>
      </w:tr>
    </w:tbl>
    <w:bookmarkStart w:name="z127" w:id="109"/>
    <w:p>
      <w:pPr>
        <w:spacing w:after="0"/>
        <w:ind w:left="0"/>
        <w:jc w:val="both"/>
      </w:pPr>
      <w:r>
        <w:rPr>
          <w:rFonts w:ascii="Times New Roman"/>
          <w:b w:val="false"/>
          <w:i w:val="false"/>
          <w:color w:val="000000"/>
          <w:sz w:val="28"/>
        </w:rPr>
        <w:t>
      </w:t>
      </w:r>
      <w:r>
        <w:rPr>
          <w:rFonts w:ascii="Times New Roman"/>
          <w:b/>
          <w:i w:val="false"/>
          <w:color w:val="000000"/>
          <w:sz w:val="28"/>
        </w:rPr>
        <w:t>Проверочный лист</w:t>
      </w:r>
      <w:r>
        <w:rPr>
          <w:rFonts w:ascii="Times New Roman"/>
          <w:b w:val="false"/>
          <w:i w:val="false"/>
          <w:color w:val="000000"/>
          <w:sz w:val="28"/>
        </w:rPr>
        <w:t xml:space="preserve"> </w:t>
      </w:r>
      <w:r>
        <w:rPr>
          <w:rFonts w:ascii="Times New Roman"/>
          <w:b/>
          <w:i w:val="false"/>
          <w:color w:val="000000"/>
          <w:sz w:val="28"/>
        </w:rPr>
        <w:t>в сфере естественных монополий</w:t>
      </w:r>
    </w:p>
    <w:bookmarkEnd w:id="109"/>
    <w:bookmarkStart w:name="z128" w:id="110"/>
    <w:p>
      <w:pPr>
        <w:spacing w:after="0"/>
        <w:ind w:left="0"/>
        <w:jc w:val="both"/>
      </w:pPr>
      <w:r>
        <w:rPr>
          <w:rFonts w:ascii="Times New Roman"/>
          <w:b w:val="false"/>
          <w:i w:val="false"/>
          <w:color w:val="000000"/>
          <w:sz w:val="28"/>
        </w:rPr>
        <w:t>
      в отношении ____________________________________________________________________</w:t>
      </w:r>
    </w:p>
    <w:bookmarkEnd w:id="110"/>
    <w:bookmarkStart w:name="z129" w:id="111"/>
    <w:p>
      <w:pPr>
        <w:spacing w:after="0"/>
        <w:ind w:left="0"/>
        <w:jc w:val="both"/>
      </w:pPr>
      <w:r>
        <w:rPr>
          <w:rFonts w:ascii="Times New Roman"/>
          <w:b w:val="false"/>
          <w:i w:val="false"/>
          <w:color w:val="000000"/>
          <w:sz w:val="28"/>
        </w:rPr>
        <w:t>
      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 ________________________________________________________</w:t>
      </w:r>
      <w:r>
        <w:br/>
      </w:r>
      <w:r>
        <w:rPr>
          <w:rFonts w:ascii="Times New Roman"/>
          <w:b w:val="false"/>
          <w:i w:val="false"/>
          <w:color w:val="000000"/>
          <w:sz w:val="28"/>
        </w:rPr>
        <w:t xml:space="preserve"> (№, дата)</w:t>
      </w:r>
    </w:p>
    <w:bookmarkEnd w:id="111"/>
    <w:bookmarkStart w:name="z130" w:id="112"/>
    <w:p>
      <w:pPr>
        <w:spacing w:after="0"/>
        <w:ind w:left="0"/>
        <w:jc w:val="both"/>
      </w:pPr>
      <w:r>
        <w:rPr>
          <w:rFonts w:ascii="Times New Roman"/>
          <w:b w:val="false"/>
          <w:i w:val="false"/>
          <w:color w:val="000000"/>
          <w:sz w:val="28"/>
        </w:rPr>
        <w:t>
      Наименование проверяемого субъекта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ИИН, БИН проверяемого субъекта __________________________________________________</w:t>
      </w:r>
      <w:r>
        <w:br/>
      </w:r>
      <w:r>
        <w:rPr>
          <w:rFonts w:ascii="Times New Roman"/>
          <w:b w:val="false"/>
          <w:i w:val="false"/>
          <w:color w:val="000000"/>
          <w:sz w:val="28"/>
        </w:rPr>
        <w:t>________________________________________________________________________________</w:t>
      </w:r>
    </w:p>
    <w:bookmarkEnd w:id="112"/>
    <w:bookmarkStart w:name="z131" w:id="113"/>
    <w:p>
      <w:pPr>
        <w:spacing w:after="0"/>
        <w:ind w:left="0"/>
        <w:jc w:val="both"/>
      </w:pPr>
      <w:r>
        <w:rPr>
          <w:rFonts w:ascii="Times New Roman"/>
          <w:b w:val="false"/>
          <w:i w:val="false"/>
          <w:color w:val="000000"/>
          <w:sz w:val="28"/>
        </w:rPr>
        <w:t>
      Адрес места нахождения 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0648"/>
        <w:gridCol w:w="165"/>
        <w:gridCol w:w="268"/>
        <w:gridCol w:w="269"/>
        <w:gridCol w:w="373"/>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w:t>
            </w:r>
          </w:p>
          <w:bookmarkEnd w:id="114"/>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1</w:t>
            </w:r>
          </w:p>
          <w:bookmarkEnd w:id="115"/>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изменении тарифов (цен, ставок сборов) или их предельных уровней не позднее чем за тридцать календарных дней до введения их в действие, а субъект естественной монополии малой мощности – не позднее чем за пятнадцать календарных дней до введения их в действие</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2</w:t>
            </w:r>
          </w:p>
          <w:bookmarkEnd w:id="116"/>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предоставления кредитной информации в кредитное бюро с государственным участием в случае оказания субъектом естественной монополии коммунальных услуг</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3</w:t>
            </w:r>
          </w:p>
          <w:bookmarkEnd w:id="117"/>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об оказании услуги, технологически связанной с регулируемыми услугами (товарами, работами) в уполномоченный орган, не менее чем за пятнадцать календарных дней до ее осуществления</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4</w:t>
            </w:r>
          </w:p>
          <w:bookmarkEnd w:id="118"/>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передаче принадлежащего на праве собственности или ином законном основании имущества, используемого в технологическом цикле при производстве и (или) предоставлении регулируемых услуг (товаров, работ), в доверительное управление, имущественный найм (аренду), включая лизинг</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5</w:t>
            </w:r>
          </w:p>
          <w:bookmarkEnd w:id="119"/>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уступке права требования, связанного с предоставляемыми регулируемыми услугами (товарами, работами)</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6</w:t>
            </w:r>
          </w:p>
          <w:bookmarkEnd w:id="120"/>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о включении в тарифы (цены, ставки сборов) или их предельные уровни на регулируемые услуги (товары, работы) затрат, не связанных с их предоставлением</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7</w:t>
            </w:r>
          </w:p>
          <w:bookmarkEnd w:id="121"/>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допущению нецелевого использования средств, предусмотренных в инвестиционных программах (проектах)</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8</w:t>
            </w:r>
          </w:p>
          <w:bookmarkEnd w:id="122"/>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о признании коммерческой тайной информации: содержащейся в тарифной смете, о затратах на приобретение и установку приборов учета регулируемых коммунальных услуг и механизме взимания платы, приобретении и установке приборов учета регулируемых коммунальных услуг, о предоставляемых регулируемых коммунальных услугах (товарах, работах)</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9</w:t>
            </w:r>
          </w:p>
          <w:bookmarkEnd w:id="123"/>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направлении на обеспечение энергосбережения и повышение энергоэффективности,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проведением мероприятий по снижению нормативных технических потерь или сокращения объемов оказываемых регулируемых услуг по причинам, не зависящим от субъекта естественных монополий, или по результатам проведения конкурсных (тендерных) процедур</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10</w:t>
            </w:r>
          </w:p>
          <w:bookmarkEnd w:id="124"/>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закупок услуг (товаров, работ),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 в порядке, установленном Законом или иными законодательными актами Республики Казахстан</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11</w:t>
            </w:r>
          </w:p>
          <w:bookmarkEnd w:id="125"/>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раздельного учета доходов, затрат и задействованных активов по каждому виду регулируемых услуг (товаров, работ) и в целом по иной деятельности в порядке, утвержденном уполномоченным органом</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12</w:t>
            </w:r>
          </w:p>
          <w:bookmarkEnd w:id="126"/>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тарифной сметы, за исключением самостоятельного распоряжения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результатам проведения конкурсных (тендерных) процедур, за исключением средств, используемых в соответствии с подпунктом 4-1) части первой </w:t>
            </w:r>
            <w:r>
              <w:rPr>
                <w:rFonts w:ascii="Times New Roman"/>
                <w:b w:val="false"/>
                <w:i w:val="false"/>
                <w:color w:val="000000"/>
                <w:sz w:val="20"/>
              </w:rPr>
              <w:t>статьи 7</w:t>
            </w:r>
            <w:r>
              <w:rPr>
                <w:rFonts w:ascii="Times New Roman"/>
                <w:b w:val="false"/>
                <w:i w:val="false"/>
                <w:color w:val="000000"/>
                <w:sz w:val="20"/>
              </w:rPr>
              <w:t xml:space="preserve"> Закона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13</w:t>
            </w:r>
          </w:p>
          <w:bookmarkEnd w:id="127"/>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утвержденными уполномоченным органом индивидуальных договоров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14</w:t>
            </w:r>
          </w:p>
          <w:bookmarkEnd w:id="128"/>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сотрудничества, утвержденными постановлением Правительства Республики Казахстан, договоров сотрудничества с органом управления объектом кондоминиума на каждый вид предоставляемых им регулируемых коммунальных услуг (товаров, работ)</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15</w:t>
            </w:r>
          </w:p>
          <w:bookmarkEnd w:id="129"/>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 порядке, установленном уполномоченным органом, тарифов (цен, ставок сборов) или их предельных уровней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стоимость затрат субъекта естественных монополий уменьшается, со дня введения в действие указанных изменений</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16</w:t>
            </w:r>
          </w:p>
          <w:bookmarkEnd w:id="130"/>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отчуждении имущества, предназначенного для производства и предоставления регулируемых услуг (товаров, работ), на торгах в форме тендера, за исключением случаев передачи имущества в собственность государства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17</w:t>
            </w:r>
          </w:p>
          <w:bookmarkEnd w:id="131"/>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методики ведения раздельного учета доходов, затрат и задействованных активов по видам регулируемых услуг субъектов естественных монополий</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18</w:t>
            </w:r>
          </w:p>
          <w:bookmarkEnd w:id="132"/>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утвержденных в установленном порядке инвестиционных программ (проектов) и приоритетное направление средств, предусмотренных инвестиционной программой (проектом), на восстановление, обновление, расширение, поддержку существующих активов, реконструкцию, техническое перевооружение основных средств субъекта естественных монополий</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19</w:t>
            </w:r>
          </w:p>
          <w:bookmarkEnd w:id="133"/>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наличия сверхнормативных потерь</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20</w:t>
            </w:r>
          </w:p>
          <w:bookmarkEnd w:id="134"/>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нормативных технических потерь на величину и в сроки, определенные уполномоченным органом</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21</w:t>
            </w:r>
          </w:p>
          <w:bookmarkEnd w:id="135"/>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в уполномоченный орган предварительного уведомления либо ходатайства о даче согласия на осуществление действий, предусмотренных </w:t>
            </w:r>
            <w:r>
              <w:rPr>
                <w:rFonts w:ascii="Times New Roman"/>
                <w:b w:val="false"/>
                <w:i w:val="false"/>
                <w:color w:val="000000"/>
                <w:sz w:val="20"/>
              </w:rPr>
              <w:t xml:space="preserve">статьей 18-1 </w:t>
            </w:r>
            <w:r>
              <w:rPr>
                <w:rFonts w:ascii="Times New Roman"/>
                <w:b w:val="false"/>
                <w:i w:val="false"/>
                <w:color w:val="000000"/>
                <w:sz w:val="20"/>
              </w:rPr>
              <w:t xml:space="preserve"> Закона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22</w:t>
            </w:r>
          </w:p>
          <w:bookmarkEnd w:id="136"/>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возврате средств от перерасчета стоимости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(цены, ставки сбора) при оплате за услуги теплоснабжения</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23</w:t>
            </w:r>
          </w:p>
          <w:bookmarkEnd w:id="137"/>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созданным субъектом не позднее девяти месяцев со дня утверждения тарифов (цен, ставок) и тарифных смет на регулируемые услуги (товаров, работ) заявки для их пересмотра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24</w:t>
            </w:r>
          </w:p>
          <w:bookmarkEnd w:id="138"/>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регулируемых услуг (товаров, работ) по тарифам (ценам, ставкам сборов), утвержденным уполномоченным органом, за исключением случаев, предусмотренных подпунктом 2-3) части первой </w:t>
            </w:r>
            <w:r>
              <w:rPr>
                <w:rFonts w:ascii="Times New Roman"/>
                <w:b w:val="false"/>
                <w:i w:val="false"/>
                <w:color w:val="000000"/>
                <w:sz w:val="20"/>
              </w:rPr>
              <w:t>статьи 7</w:t>
            </w:r>
            <w:r>
              <w:rPr>
                <w:rFonts w:ascii="Times New Roman"/>
                <w:b w:val="false"/>
                <w:i w:val="false"/>
                <w:color w:val="000000"/>
                <w:sz w:val="20"/>
              </w:rPr>
              <w:t xml:space="preserve"> Закона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25</w:t>
            </w:r>
          </w:p>
          <w:bookmarkEnd w:id="139"/>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взиманию за регулируемые услуги (товары, работы) платы, превышающей размер, установленный уполномоченным органом</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26</w:t>
            </w:r>
          </w:p>
          <w:bookmarkEnd w:id="140"/>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взиманию дополнительной платы, не предусмотренной Законом, или иному навязыванию дополнительных обязательств, которые по своему содержанию не касаются предмета оказываемых регулируемых услуг (передача финансовых средств и иного имущества, имущественных прав и других)</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27</w:t>
            </w:r>
          </w:p>
          <w:bookmarkEnd w:id="141"/>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навязыванию условий доступа к регулируемым услугам (товарам, работам) Субъектов естественных монополий или совершению иных действий, ведущих к дискриминации потребителей</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28</w:t>
            </w:r>
          </w:p>
          <w:bookmarkEnd w:id="142"/>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отказу в предоставлении регулируемых услуг (товаров, работ) добросовестным потребителям в связи с неоплатой недобросовестными потребителями использованного объема регулируемых услуг (товаров, работ)</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29</w:t>
            </w:r>
          </w:p>
          <w:bookmarkEnd w:id="143"/>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требованию оплаты предоставленных регулируемых услуг (товаров, работ), не соответствующих требованиям к качеству регулируемых услуг (товаров, работ)</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30</w:t>
            </w:r>
          </w:p>
          <w:bookmarkEnd w:id="144"/>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всеобщего обслуживания потребителей регулируемых услуг (товаров, работ) в соответствии с требованиями к качеству предоставляемых регулируемых услуг (товаров, работ), установленными государственными органами в пределах их компетенции</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31</w:t>
            </w:r>
          </w:p>
          <w:bookmarkEnd w:id="145"/>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приема платежей от потребителей за предоставляемые субъектом естественных монополий регулируемые коммунальные услуги (товары, работы) через собственные кассы, а также банки и организации, осуществляющие отдельные виды банковских операций интернет-ресурсы и (или) терминалы. Данное требование не распространяется на субъектов естественных монополий, указанных в пункте 3 </w:t>
            </w:r>
            <w:r>
              <w:rPr>
                <w:rFonts w:ascii="Times New Roman"/>
                <w:b w:val="false"/>
                <w:i w:val="false"/>
                <w:color w:val="000000"/>
                <w:sz w:val="20"/>
              </w:rPr>
              <w:t>статьи 15</w:t>
            </w:r>
            <w:r>
              <w:rPr>
                <w:rFonts w:ascii="Times New Roman"/>
                <w:b w:val="false"/>
                <w:i w:val="false"/>
                <w:color w:val="000000"/>
                <w:sz w:val="20"/>
              </w:rPr>
              <w:t xml:space="preserve"> Закона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32</w:t>
            </w:r>
          </w:p>
          <w:bookmarkEnd w:id="146"/>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равных условий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утвержденном уполномоченным органом, за исключением доступа к услугам по транспортировке продукции по магистральным трубопроводам, порядок которого устанавливается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магистральном трубопроводе"</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33</w:t>
            </w:r>
          </w:p>
          <w:bookmarkEnd w:id="147"/>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случае утверждения предельного уровня тарифа (цены, ставки сбора) для всех потребителей регулируемых услуг (товаров, работ) по единым уровням тарифов (цен, ставок сборов), не превышающим предельный уровень тарифа (цены, ставки сбора)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34</w:t>
            </w:r>
          </w:p>
          <w:bookmarkEnd w:id="148"/>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установка потребителям приборов учета регулируемых коммунальных услуг (товаров, работ) в соответствии с договорами, заключенными с потребителями</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35</w:t>
            </w:r>
          </w:p>
          <w:bookmarkEnd w:id="149"/>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платы, за предоставляемые регулируемые коммунальные услуги (товары, работы) по среднемесячным показаниям приборов учета, в случае выхода прибора учета из строя</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36</w:t>
            </w:r>
          </w:p>
          <w:bookmarkEnd w:id="150"/>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нарушения прав потребителей при заключении договоров на предоставление регулируемых услуг (товаров, работ)</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37</w:t>
            </w:r>
          </w:p>
          <w:bookmarkEnd w:id="151"/>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регулируемых услуг по предельным уровням тарифа (ценам, ставкам сборов), утвержденным уполномоченным органом, с учетом случая, предусмотренного подпунктом 3-1) части первой </w:t>
            </w:r>
            <w:r>
              <w:rPr>
                <w:rFonts w:ascii="Times New Roman"/>
                <w:b w:val="false"/>
                <w:i w:val="false"/>
                <w:color w:val="000000"/>
                <w:sz w:val="20"/>
              </w:rPr>
              <w:t>статьи 7</w:t>
            </w:r>
            <w:r>
              <w:rPr>
                <w:rFonts w:ascii="Times New Roman"/>
                <w:b w:val="false"/>
                <w:i w:val="false"/>
                <w:color w:val="000000"/>
                <w:sz w:val="20"/>
              </w:rPr>
              <w:t xml:space="preserve"> Закона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2"/>
          <w:p>
            <w:pPr>
              <w:spacing w:after="20"/>
              <w:ind w:left="20"/>
              <w:jc w:val="both"/>
            </w:pPr>
            <w:r>
              <w:rPr>
                <w:rFonts w:ascii="Times New Roman"/>
                <w:b w:val="false"/>
                <w:i w:val="false"/>
                <w:color w:val="000000"/>
                <w:sz w:val="20"/>
              </w:rPr>
              <w:t>
38</w:t>
            </w:r>
          </w:p>
          <w:bookmarkEnd w:id="152"/>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передачи и (или) распределения электрической энергии</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3"/>
          <w:p>
            <w:pPr>
              <w:spacing w:after="20"/>
              <w:ind w:left="20"/>
              <w:jc w:val="both"/>
            </w:pPr>
            <w:r>
              <w:rPr>
                <w:rFonts w:ascii="Times New Roman"/>
                <w:b w:val="false"/>
                <w:i w:val="false"/>
                <w:color w:val="000000"/>
                <w:sz w:val="20"/>
              </w:rPr>
              <w:t>
39</w:t>
            </w:r>
          </w:p>
          <w:bookmarkEnd w:id="153"/>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4"/>
          <w:p>
            <w:pPr>
              <w:spacing w:after="20"/>
              <w:ind w:left="20"/>
              <w:jc w:val="both"/>
            </w:pPr>
            <w:r>
              <w:rPr>
                <w:rFonts w:ascii="Times New Roman"/>
                <w:b w:val="false"/>
                <w:i w:val="false"/>
                <w:color w:val="000000"/>
                <w:sz w:val="20"/>
              </w:rPr>
              <w:t>
40</w:t>
            </w:r>
          </w:p>
          <w:bookmarkEnd w:id="154"/>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водоснабжения и (или) водоотведения</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5"/>
          <w:p>
            <w:pPr>
              <w:spacing w:after="20"/>
              <w:ind w:left="20"/>
              <w:jc w:val="both"/>
            </w:pPr>
            <w:r>
              <w:rPr>
                <w:rFonts w:ascii="Times New Roman"/>
                <w:b w:val="false"/>
                <w:i w:val="false"/>
                <w:color w:val="000000"/>
                <w:sz w:val="20"/>
              </w:rPr>
              <w:t>
41</w:t>
            </w:r>
          </w:p>
          <w:bookmarkEnd w:id="155"/>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магистральной железнодорожной сети</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6"/>
          <w:p>
            <w:pPr>
              <w:spacing w:after="20"/>
              <w:ind w:left="20"/>
              <w:jc w:val="both"/>
            </w:pPr>
            <w:r>
              <w:rPr>
                <w:rFonts w:ascii="Times New Roman"/>
                <w:b w:val="false"/>
                <w:i w:val="false"/>
                <w:color w:val="000000"/>
                <w:sz w:val="20"/>
              </w:rPr>
              <w:t>
42</w:t>
            </w:r>
          </w:p>
          <w:bookmarkEnd w:id="156"/>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подъездных путей при отсутствии конкурентного подъездного пути</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7"/>
          <w:p>
            <w:pPr>
              <w:spacing w:after="20"/>
              <w:ind w:left="20"/>
              <w:jc w:val="both"/>
            </w:pPr>
            <w:r>
              <w:rPr>
                <w:rFonts w:ascii="Times New Roman"/>
                <w:b w:val="false"/>
                <w:i w:val="false"/>
                <w:color w:val="000000"/>
                <w:sz w:val="20"/>
              </w:rPr>
              <w:t>
43</w:t>
            </w:r>
          </w:p>
          <w:bookmarkEnd w:id="157"/>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предоставления в имущественный найм (аренду) или пользование кабельной канализации</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44</w:t>
            </w:r>
          </w:p>
          <w:bookmarkEnd w:id="158"/>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45</w:t>
            </w:r>
          </w:p>
          <w:bookmarkEnd w:id="159"/>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аэропортов</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0"/>
          <w:p>
            <w:pPr>
              <w:spacing w:after="20"/>
              <w:ind w:left="20"/>
              <w:jc w:val="both"/>
            </w:pPr>
            <w:r>
              <w:rPr>
                <w:rFonts w:ascii="Times New Roman"/>
                <w:b w:val="false"/>
                <w:i w:val="false"/>
                <w:color w:val="000000"/>
                <w:sz w:val="20"/>
              </w:rPr>
              <w:t>
46</w:t>
            </w:r>
          </w:p>
          <w:bookmarkEnd w:id="160"/>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морских портов</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1"/>
          <w:p>
            <w:pPr>
              <w:spacing w:after="20"/>
              <w:ind w:left="20"/>
              <w:jc w:val="both"/>
            </w:pPr>
            <w:r>
              <w:rPr>
                <w:rFonts w:ascii="Times New Roman"/>
                <w:b w:val="false"/>
                <w:i w:val="false"/>
                <w:color w:val="000000"/>
                <w:sz w:val="20"/>
              </w:rPr>
              <w:t>
47</w:t>
            </w:r>
          </w:p>
          <w:bookmarkEnd w:id="161"/>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аэронавигации</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2"/>
          <w:p>
            <w:pPr>
              <w:spacing w:after="20"/>
              <w:ind w:left="20"/>
              <w:jc w:val="both"/>
            </w:pPr>
            <w:r>
              <w:rPr>
                <w:rFonts w:ascii="Times New Roman"/>
                <w:b w:val="false"/>
                <w:i w:val="false"/>
                <w:color w:val="000000"/>
                <w:sz w:val="20"/>
              </w:rPr>
              <w:t>
48</w:t>
            </w:r>
          </w:p>
          <w:bookmarkEnd w:id="162"/>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стандарта оказания услуг потребителям субъектами естественной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63"/>
    <w:p>
      <w:pPr>
        <w:spacing w:after="0"/>
        <w:ind w:left="0"/>
        <w:jc w:val="both"/>
      </w:pPr>
      <w:r>
        <w:rPr>
          <w:rFonts w:ascii="Times New Roman"/>
          <w:b w:val="false"/>
          <w:i w:val="false"/>
          <w:color w:val="000000"/>
          <w:sz w:val="28"/>
        </w:rPr>
        <w:t>
      Должностное (ые) лицо (а): _____________________                  ____________________</w:t>
      </w:r>
      <w:r>
        <w:br/>
      </w:r>
      <w:r>
        <w:rPr>
          <w:rFonts w:ascii="Times New Roman"/>
          <w:b w:val="false"/>
          <w:i w:val="false"/>
          <w:color w:val="000000"/>
          <w:sz w:val="28"/>
        </w:rPr>
        <w:t xml:space="preserve">                               (должность)                              (подпись)</w:t>
      </w:r>
    </w:p>
    <w:bookmarkEnd w:id="163"/>
    <w:bookmarkStart w:name="z182" w:id="164"/>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64"/>
    <w:bookmarkStart w:name="z183" w:id="165"/>
    <w:p>
      <w:pPr>
        <w:spacing w:after="0"/>
        <w:ind w:left="0"/>
        <w:jc w:val="both"/>
      </w:pPr>
      <w:r>
        <w:rPr>
          <w:rFonts w:ascii="Times New Roman"/>
          <w:b w:val="false"/>
          <w:i w:val="false"/>
          <w:color w:val="000000"/>
          <w:sz w:val="28"/>
        </w:rPr>
        <w:t>
                               _____________________                  ____________________</w:t>
      </w:r>
      <w:r>
        <w:br/>
      </w:r>
      <w:r>
        <w:rPr>
          <w:rFonts w:ascii="Times New Roman"/>
          <w:b w:val="false"/>
          <w:i w:val="false"/>
          <w:color w:val="000000"/>
          <w:sz w:val="28"/>
        </w:rPr>
        <w:t xml:space="preserve">                               (должность)                              (подпись) </w:t>
      </w:r>
    </w:p>
    <w:bookmarkEnd w:id="165"/>
    <w:bookmarkStart w:name="z184" w:id="166"/>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66"/>
    <w:bookmarkStart w:name="z185" w:id="167"/>
    <w:p>
      <w:pPr>
        <w:spacing w:after="0"/>
        <w:ind w:left="0"/>
        <w:jc w:val="both"/>
      </w:pPr>
      <w:r>
        <w:rPr>
          <w:rFonts w:ascii="Times New Roman"/>
          <w:b w:val="false"/>
          <w:i w:val="false"/>
          <w:color w:val="000000"/>
          <w:sz w:val="28"/>
        </w:rPr>
        <w:t>
      Руководитель проверяемого</w:t>
      </w:r>
      <w:r>
        <w:br/>
      </w:r>
      <w:r>
        <w:rPr>
          <w:rFonts w:ascii="Times New Roman"/>
          <w:b w:val="false"/>
          <w:i w:val="false"/>
          <w:color w:val="000000"/>
          <w:sz w:val="28"/>
        </w:rPr>
        <w:t>субъекта:____________________________________                  ____________________</w:t>
      </w:r>
      <w:r>
        <w:br/>
      </w:r>
      <w:r>
        <w:rPr>
          <w:rFonts w:ascii="Times New Roman"/>
          <w:b w:val="false"/>
          <w:i w:val="false"/>
          <w:color w:val="000000"/>
          <w:sz w:val="28"/>
        </w:rPr>
        <w:t xml:space="preserve">       (Фамилия, имя, отчество (при его наличии) должность)             (подпись) </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февраля 2017 года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2016 года № 332</w:t>
            </w:r>
          </w:p>
        </w:tc>
      </w:tr>
    </w:tbl>
    <w:bookmarkStart w:name="z188" w:id="168"/>
    <w:p>
      <w:pPr>
        <w:spacing w:after="0"/>
        <w:ind w:left="0"/>
        <w:jc w:val="both"/>
      </w:pPr>
      <w:r>
        <w:rPr>
          <w:rFonts w:ascii="Times New Roman"/>
          <w:b w:val="false"/>
          <w:i w:val="false"/>
          <w:color w:val="000000"/>
          <w:sz w:val="28"/>
        </w:rPr>
        <w:t>
      </w:t>
      </w:r>
      <w:r>
        <w:rPr>
          <w:rFonts w:ascii="Times New Roman"/>
          <w:b/>
          <w:i w:val="false"/>
          <w:color w:val="000000"/>
          <w:sz w:val="28"/>
        </w:rPr>
        <w:t>Проверочный лист</w:t>
      </w:r>
      <w:r>
        <w:rPr>
          <w:rFonts w:ascii="Times New Roman"/>
          <w:b w:val="false"/>
          <w:i w:val="false"/>
          <w:color w:val="000000"/>
          <w:sz w:val="28"/>
        </w:rPr>
        <w:t xml:space="preserve"> </w:t>
      </w:r>
      <w:r>
        <w:rPr>
          <w:rFonts w:ascii="Times New Roman"/>
          <w:b/>
          <w:i w:val="false"/>
          <w:color w:val="000000"/>
          <w:sz w:val="28"/>
        </w:rPr>
        <w:t>в сфере за соблюдением порядка ценообразования и обязанностей субъекта общественно значимого рынка</w:t>
      </w:r>
    </w:p>
    <w:bookmarkEnd w:id="168"/>
    <w:bookmarkStart w:name="z189" w:id="169"/>
    <w:p>
      <w:pPr>
        <w:spacing w:after="0"/>
        <w:ind w:left="0"/>
        <w:jc w:val="both"/>
      </w:pPr>
      <w:r>
        <w:rPr>
          <w:rFonts w:ascii="Times New Roman"/>
          <w:b w:val="false"/>
          <w:i w:val="false"/>
          <w:color w:val="000000"/>
          <w:sz w:val="28"/>
        </w:rPr>
        <w:t>
      в отношении ____________________________________________________________________</w:t>
      </w:r>
    </w:p>
    <w:bookmarkEnd w:id="169"/>
    <w:bookmarkStart w:name="z190" w:id="170"/>
    <w:p>
      <w:pPr>
        <w:spacing w:after="0"/>
        <w:ind w:left="0"/>
        <w:jc w:val="both"/>
      </w:pPr>
      <w:r>
        <w:rPr>
          <w:rFonts w:ascii="Times New Roman"/>
          <w:b w:val="false"/>
          <w:i w:val="false"/>
          <w:color w:val="000000"/>
          <w:sz w:val="28"/>
        </w:rPr>
        <w:t>
      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________________________________________________________________________________</w:t>
      </w:r>
    </w:p>
    <w:bookmarkEnd w:id="170"/>
    <w:bookmarkStart w:name="z191" w:id="171"/>
    <w:p>
      <w:pPr>
        <w:spacing w:after="0"/>
        <w:ind w:left="0"/>
        <w:jc w:val="both"/>
      </w:pPr>
      <w:r>
        <w:rPr>
          <w:rFonts w:ascii="Times New Roman"/>
          <w:b w:val="false"/>
          <w:i w:val="false"/>
          <w:color w:val="000000"/>
          <w:sz w:val="28"/>
        </w:rPr>
        <w:t>
      Акт о назначении проверки ________________________________________________________</w:t>
      </w:r>
      <w:r>
        <w:br/>
      </w:r>
      <w:r>
        <w:rPr>
          <w:rFonts w:ascii="Times New Roman"/>
          <w:b w:val="false"/>
          <w:i w:val="false"/>
          <w:color w:val="000000"/>
          <w:sz w:val="28"/>
        </w:rPr>
        <w:t xml:space="preserve"> (№, дата)</w:t>
      </w:r>
    </w:p>
    <w:bookmarkEnd w:id="171"/>
    <w:bookmarkStart w:name="z192" w:id="172"/>
    <w:p>
      <w:pPr>
        <w:spacing w:after="0"/>
        <w:ind w:left="0"/>
        <w:jc w:val="both"/>
      </w:pPr>
      <w:r>
        <w:rPr>
          <w:rFonts w:ascii="Times New Roman"/>
          <w:b w:val="false"/>
          <w:i w:val="false"/>
          <w:color w:val="000000"/>
          <w:sz w:val="28"/>
        </w:rPr>
        <w:t>
      Наименование проверяемого субъекта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ИИН, БИН проверяемого субъекта __________________________________________________</w:t>
      </w:r>
      <w:r>
        <w:br/>
      </w:r>
      <w:r>
        <w:rPr>
          <w:rFonts w:ascii="Times New Roman"/>
          <w:b w:val="false"/>
          <w:i w:val="false"/>
          <w:color w:val="000000"/>
          <w:sz w:val="28"/>
        </w:rPr>
        <w:t>________________________________________________________________________________</w:t>
      </w:r>
    </w:p>
    <w:bookmarkEnd w:id="172"/>
    <w:bookmarkStart w:name="z193" w:id="173"/>
    <w:p>
      <w:pPr>
        <w:spacing w:after="0"/>
        <w:ind w:left="0"/>
        <w:jc w:val="both"/>
      </w:pPr>
      <w:r>
        <w:rPr>
          <w:rFonts w:ascii="Times New Roman"/>
          <w:b w:val="false"/>
          <w:i w:val="false"/>
          <w:color w:val="000000"/>
          <w:sz w:val="28"/>
        </w:rPr>
        <w:t>
      Адрес места нахождения 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9930"/>
        <w:gridCol w:w="270"/>
        <w:gridCol w:w="440"/>
        <w:gridCol w:w="440"/>
        <w:gridCol w:w="611"/>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w:t>
            </w:r>
          </w:p>
          <w:bookmarkEnd w:id="174"/>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1</w:t>
            </w:r>
          </w:p>
          <w:bookmarkEnd w:id="175"/>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уполномоченного органа, осуществляющий руководство в сферах естественных монополий, в письменном виде, не менее чем за тридцать календарных дней о предстоящем повышении цен на товары (работы, услуги) выше предельной цены и причинах их повышения с предоставлением обосновывающих материалов, подтверждающих причины повышения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6"/>
          <w:p>
            <w:pPr>
              <w:spacing w:after="20"/>
              <w:ind w:left="20"/>
              <w:jc w:val="both"/>
            </w:pPr>
            <w:r>
              <w:rPr>
                <w:rFonts w:ascii="Times New Roman"/>
                <w:b w:val="false"/>
                <w:i w:val="false"/>
                <w:color w:val="000000"/>
                <w:sz w:val="20"/>
              </w:rPr>
              <w:t>
2</w:t>
            </w:r>
          </w:p>
          <w:bookmarkEnd w:id="176"/>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ценообразования на общественном значимом рынке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7"/>
          <w:p>
            <w:pPr>
              <w:spacing w:after="20"/>
              <w:ind w:left="20"/>
              <w:jc w:val="both"/>
            </w:pPr>
            <w:r>
              <w:rPr>
                <w:rFonts w:ascii="Times New Roman"/>
                <w:b w:val="false"/>
                <w:i w:val="false"/>
                <w:color w:val="000000"/>
                <w:sz w:val="20"/>
              </w:rPr>
              <w:t>
3</w:t>
            </w:r>
          </w:p>
          <w:bookmarkEnd w:id="177"/>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и не использованного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рынков</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8"/>
          <w:p>
            <w:pPr>
              <w:spacing w:after="20"/>
              <w:ind w:left="20"/>
              <w:jc w:val="both"/>
            </w:pPr>
            <w:r>
              <w:rPr>
                <w:rFonts w:ascii="Times New Roman"/>
                <w:b w:val="false"/>
                <w:i w:val="false"/>
                <w:color w:val="000000"/>
                <w:sz w:val="20"/>
              </w:rPr>
              <w:t>
4</w:t>
            </w:r>
          </w:p>
          <w:bookmarkEnd w:id="178"/>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79"/>
    <w:p>
      <w:pPr>
        <w:spacing w:after="0"/>
        <w:ind w:left="0"/>
        <w:jc w:val="both"/>
      </w:pPr>
      <w:r>
        <w:rPr>
          <w:rFonts w:ascii="Times New Roman"/>
          <w:b w:val="false"/>
          <w:i w:val="false"/>
          <w:color w:val="000000"/>
          <w:sz w:val="28"/>
        </w:rPr>
        <w:t>
      Должностное (ые) лицо (а): _____________________                  ____________________</w:t>
      </w:r>
      <w:r>
        <w:br/>
      </w:r>
      <w:r>
        <w:rPr>
          <w:rFonts w:ascii="Times New Roman"/>
          <w:b w:val="false"/>
          <w:i w:val="false"/>
          <w:color w:val="000000"/>
          <w:sz w:val="28"/>
        </w:rPr>
        <w:t xml:space="preserve">                               (должность)                              (подпись)</w:t>
      </w:r>
    </w:p>
    <w:bookmarkEnd w:id="179"/>
    <w:bookmarkStart w:name="z200" w:id="180"/>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80"/>
    <w:bookmarkStart w:name="z201" w:id="181"/>
    <w:p>
      <w:pPr>
        <w:spacing w:after="0"/>
        <w:ind w:left="0"/>
        <w:jc w:val="both"/>
      </w:pPr>
      <w:r>
        <w:rPr>
          <w:rFonts w:ascii="Times New Roman"/>
          <w:b w:val="false"/>
          <w:i w:val="false"/>
          <w:color w:val="000000"/>
          <w:sz w:val="28"/>
        </w:rPr>
        <w:t>
                               _____________________                  ____________________</w:t>
      </w:r>
      <w:r>
        <w:br/>
      </w:r>
      <w:r>
        <w:rPr>
          <w:rFonts w:ascii="Times New Roman"/>
          <w:b w:val="false"/>
          <w:i w:val="false"/>
          <w:color w:val="000000"/>
          <w:sz w:val="28"/>
        </w:rPr>
        <w:t xml:space="preserve">                               (должность)                              (подпись) </w:t>
      </w:r>
    </w:p>
    <w:bookmarkEnd w:id="181"/>
    <w:bookmarkStart w:name="z202" w:id="182"/>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82"/>
    <w:bookmarkStart w:name="z203" w:id="183"/>
    <w:p>
      <w:pPr>
        <w:spacing w:after="0"/>
        <w:ind w:left="0"/>
        <w:jc w:val="both"/>
      </w:pPr>
      <w:r>
        <w:rPr>
          <w:rFonts w:ascii="Times New Roman"/>
          <w:b w:val="false"/>
          <w:i w:val="false"/>
          <w:color w:val="000000"/>
          <w:sz w:val="28"/>
        </w:rPr>
        <w:t>
      Руководитель проверяемого</w:t>
      </w:r>
      <w:r>
        <w:br/>
      </w:r>
      <w:r>
        <w:rPr>
          <w:rFonts w:ascii="Times New Roman"/>
          <w:b w:val="false"/>
          <w:i w:val="false"/>
          <w:color w:val="000000"/>
          <w:sz w:val="28"/>
        </w:rPr>
        <w:t>субъекта:____________________________________                  ____________________</w:t>
      </w:r>
      <w:r>
        <w:br/>
      </w:r>
      <w:r>
        <w:rPr>
          <w:rFonts w:ascii="Times New Roman"/>
          <w:b w:val="false"/>
          <w:i w:val="false"/>
          <w:color w:val="000000"/>
          <w:sz w:val="28"/>
        </w:rPr>
        <w:t xml:space="preserve">       (Фамилия, имя, отчество (при его наличии) должность)             (подпись)</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