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f39e" w14:textId="01bf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 февраля 2017 года № 53. Зарегистрирован в Министерстве юстиции Республики Казахстан 14 марта 2017 года № 14899. Утратил силу приказом Министра сельского хозяйства Республики Казахстан от 6 сентября 2019 года № 327.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01.06.2021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выдачей зерновых расписок" (зарегистрированный в Реестре государственной регистрации нормативных правовых актов № 11625, опубликованный 27 июля 2015 года в информационно-правовой системе "Әділет")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стандарта государственной услуги "Выдача лицензии на оказание услуг по складской деятельности с выпуском зерновых расписок";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стандарт государственной услуги "Выдача лицензии на оказание услуг по складской деятельности с выпуском зерновых расписок".";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зерновых расписок",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лицензии на оказание услуг по складской деятельности с выпуском зерновых расписок";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оказание услуг по складской деятельности с выпуском зерновых расписок" (далее – государственная услуга).";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(далее – форма сведений).";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стандарту государственной услуги "Выдача лицензии на оказание услуг по складской деятельности с выпуском зерновых расписок";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 к стандарту государственной услуги "Выдача лицензии на оказание услуг по складской деятельности с выпуском зерновых расписок".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 2017 года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 2017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2017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 с выпуском зерновых расписок"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зернохранилища (элеватора, хлебоприемного пункта):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Бизнес-идентификационный номер правообладателя: ____________________________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Местонахождение и кадастровый номер зернохранилища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Собственник (правообладатель) ______________________________________________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Сведения о наличии технологического оборудования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1394"/>
        <w:gridCol w:w="7687"/>
        <w:gridCol w:w="878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</w:t>
            </w:r>
          </w:p>
          <w:bookmarkEnd w:id="3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на ________ 20___ год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зерносушильное оборудование</w:t>
            </w:r>
          </w:p>
          <w:bookmarkEnd w:id="3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 тонн в час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зерна</w:t>
            </w:r>
          </w:p>
          <w:bookmarkEnd w:id="3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зерноочистительные машины</w:t>
            </w:r>
          </w:p>
          <w:bookmarkEnd w:id="3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активного вентилирования</w:t>
            </w:r>
          </w:p>
          <w:bookmarkEnd w:id="3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передвижное транспортное оборудование</w:t>
            </w:r>
          </w:p>
          <w:bookmarkEnd w:id="3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  <w:bookmarkEnd w:id="3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температуры и влажности зерна при хранении</w:t>
            </w:r>
          </w:p>
          <w:bookmarkEnd w:id="4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 (поверенное в установленном порядке)</w:t>
            </w:r>
          </w:p>
          <w:bookmarkEnd w:id="4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устройства</w:t>
            </w:r>
          </w:p>
          <w:bookmarkEnd w:id="4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Сведения о доступе к сети Интернет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1595"/>
        <w:gridCol w:w="8667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на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___ года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  <w:bookmarkEnd w:id="45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Сведения о наличии пропускного режима, ограждения территории, асфальтированных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площадок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(по асфальтированным площадкам указывается площадь в м</w:t>
      </w:r>
      <w:r>
        <w:rPr>
          <w:rFonts w:ascii="Times New Roman"/>
          <w:b w:val="false"/>
          <w:i w:val="false"/>
          <w:color w:val="000000"/>
          <w:vertAlign w:val="superscript"/>
        </w:rPr>
        <w:t>етр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Сведения о наличии сертификатов об утверждении типа средств измерений, о метрологической аттестации средств измерений и о поверке средств измерений (сертификаты выдаются государственными метрологическими службами или метрологическими службами аккредитованных юридических лиц)_________________________________________________________________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начала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завершения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метрологической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Сведения об оснащенности производственно-технологической лаборатории для определения качества зерна исправным оборудованием и приборами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8"/>
        <w:gridCol w:w="1012"/>
        <w:gridCol w:w="9150"/>
      </w:tblGrid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</w:t>
            </w:r>
          </w:p>
          <w:bookmarkEnd w:id="52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на ________ 20 ___ год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белка</w:t>
            </w:r>
          </w:p>
          <w:bookmarkEnd w:id="54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Пурки</w:t>
            </w:r>
          </w:p>
          <w:bookmarkEnd w:id="55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хранения образцов зерна</w:t>
            </w:r>
          </w:p>
          <w:bookmarkEnd w:id="56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для определения зараженности зерна</w:t>
            </w:r>
          </w:p>
          <w:bookmarkEnd w:id="57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и качества клейковины</w:t>
            </w:r>
          </w:p>
          <w:bookmarkEnd w:id="58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Мельницы для размола зерна</w:t>
            </w:r>
          </w:p>
          <w:bookmarkEnd w:id="59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сит</w:t>
            </w:r>
          </w:p>
          <w:bookmarkEnd w:id="60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  <w:bookmarkEnd w:id="61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шкафы</w:t>
            </w:r>
          </w:p>
          <w:bookmarkEnd w:id="62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числа падения</w:t>
            </w:r>
          </w:p>
          <w:bookmarkEnd w:id="63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Пробоотборники</w:t>
            </w:r>
          </w:p>
          <w:bookmarkEnd w:id="64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Влагомеры</w:t>
            </w:r>
          </w:p>
          <w:bookmarkEnd w:id="65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Сведения о наличии квалифицированного состава технических руководителей и специалистов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5452"/>
        <w:gridCol w:w="1600"/>
        <w:gridCol w:w="1601"/>
        <w:gridCol w:w="2047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7"/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имя, отчество (при его наличии) специалиста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 по образованию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