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f5557" w14:textId="dbf55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уполномоченного органа, осуществляющего руководство в сферах естественных монополий, регулируемых рынках и защиты конкуренции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24 февраля 2017 года № 78. Зарегистрирован в Министерстве юстиции Республики Казахстан 9 марта 2017 года № 14877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Признать утратившим силу некоторые решения уполномоченного органа, осуществляющего руководство в сферах естественных монополий, регулируемых рынках и защиты конкуренции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Комитету по регулированию естественных монополий, защите конкуренции и прав потребителей Министерства национальной экономики Республики Казахстан обеспечить в установленном законодательством Республики Казахстан порядке: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государственную регистрацию настоящего приказа в Министерстве юстиции Республики Казахстан;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направление копии настоящего приказа в печатном и электронном виде на официальное опубликование в периодические печатные издания в течение десяти календарных дней после его государственной регистрации в Министерстве юстиции Республики Казахстан, а также в Республиканский центр правовой информации для включения в Эталонный контрольный банк нормативных правовых актов Республики Казахстан; 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размещение настоящего приказа на интернет-ресурсе Министерства национальной экономики Республики Казахстан;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мероприятий, предусмотренных подпунктами 1), 2) и 3) настоящего пункта.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февраля 2017 года № 78</w:t>
            </w:r>
          </w:p>
        </w:tc>
      </w:tr>
    </w:tbl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уполномоченного органа, осуществляющего руководство в сферах естественных монополий, регулируемых рынках и защиты конкуренции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защите конкуренции от 14 ноября 2012 года № 443-ОД "Об утверждении формы ежеквартальной информации по монопольным видам продукции, об объемах производства и реализации, отпускных ценах и уровне доходности реализуемых монопольных товаров и инструкции по ее заполнению" (зарегистрированный в Реестре государственной регистрации нормативных правовых актов № 8176, опубликованный 19 января 2013 года в газете "Казахстанская правда № 20-21 (27294-27295);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регулированию естественных монополий от 19 июля 2013 года № 216-ОД "Об утверждении Правил представления и рассмотрения ходатайств о даче согласия на осуществление субъектами естественных монополий иной деятельности" (зарегистрированный в Реестре государственной регистрации нормативных правовых актов Республики Казахстан № 8653, опубликованный 22 января 2014 года в газете "Казахстанская правда" № 14 (27635);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по защите конкуренции от 30 ноября 2015 года № 740 "Об утверждении Правил включения и исключения субъектов рынка из государственного реестра субъектов рынка, занимающих доминирующее или монопольное положение на регулируемых рынках" (зарегистрированный в Реестре государственной регистрации нормативных правовых актов № 12485, опубликованный 31 декабря 2015 года в информационно-правовой системе "Әділет").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