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19ab" w14:textId="4111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30 января 2017 года № 43. Зарегистрирован в Министерстве юстиции Республики Казахстан 3 марта 2017 года № 14864.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приказов Министерства сельского хозяйства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хозяйства и животного мира Министерства сельского хозяйства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официальном интернет-ресурсе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−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 февраля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−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сельского хозяйства Республики Казахстан, в которые вносятся изменения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марта 2012 года № 25-02-01/115 "Об утверждении Правил поощрения и порядка присвоения почетных званий, нагрудных знаков и почетных грамот в области особо охраняемых природных территорий" (зарегистрированный в Реестре государственной регистрации нормативных правовых актов № 7551, опубликованный 4 июля 2012 года в газете "Казахстанская правда" № 211-212 (27030-27031)) внести следующие изменения: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и порядка присвоения почетных званий, нагрудных знаков и почетных грамот в области особо охраняемых природных территорий,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должностные лица Комитета лесного хозяйства и животного мира Министерства сельского хозяйства Республики Казахстан (далее – Комитет) и его территориальных органов;";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"Образец нагрудного знака "Биоәртүрлілікті сақтау ісіне қосқан үлесі үшін" I, II, III степени Комитета лесного хозяйства и животного мира Министерства сельского хозяйства Республики Казахстан";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марта 2012 года № 25-02-02/146 "Об утверждении Методических указаний по учету и определению ущерба, причиненного пожарами на территории лесного фонда" (зарегистрированный в Реестре государственной регистрации нормативных правовых актов № 7610, опубликованный 11 июля 2012 года в газете "Казахстанская правда" № 220-221 (27039-27040)) следующие изменения: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Методических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указаниях по учету и определению ущерба, причиненного пожарами на территории лесного фонда,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сентября 2012 года № 25-02/457 "Об утверждении образцов и Правил ношения форменной одежды со знаками различия (без погон) должностных лиц государственной лесной инспекции и государственной лесной охраны Республики Казахстан" (зарегистрированный в Реестре государственной регистрации нормативных правовых актов № 8015, опубликованный 27 декабря 2012 года в газете "Казахстанская правда" № 449-450 (27268-27269)) внести следующие изменения: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со знаками различия (без погон) должностных лиц государственный лесной инспекции и государственной лесной охраны Республики Казахстан (далее – Образцы),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В настоящем приказе под должностными лицами государственной лесной инспекции Республики Казахстан понимают сотрудников Комитета лесного хозяйства и животного мира Министерства сельского хозяйства Республики Казахстан, а также его территориальных органов (далее – Комитет), под должностными лицами государственной лесной охраны Республики Казахстан понимают сотрудников государственных учреждений лесного хозяйства.";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Пальто зимнее, двубортное, изумрудно-зеленого цвета с отложным воротником из каракуля. Полочки с тремя форменными пуговицами и с боковыми поперечными прорезными карманами. Изготавливается из драпа. Спинка со швом посередине, заканчивающаяся шлицем, по талии пришивается хлястик, состоящий из трех частей, средняя часть хлястика прикрепляется к боковым частям четырьмя малыми форменными пуговицами (по две с каждого конца). Рукава стачные с обшлагами. На левом рукаве нарукавный знак шеврон принадлежности к Комитету.";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Костюм парадный, состоит из пиджака и брюк. Изготавливается из шерстяной ткани изумрудно-зеленого цвета.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Пиджак полуприлегающей формы, на шелковой подкладке, двубортный, воротник и лацканы отложные. На наружной стороне левого рукава "100 миллиметров ниже предплечья" нарукавная нашивка. Имеет шесть форменных пуговиц золотистого цвета, расположенных в два ряда. Рукава с обшлагом шириной 8 сантиметров, по верху обшлага-кант зеленого цвета. На левом рукаве нарукавный знак шеврон принадлежности к Комитету.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пиджак нашиваются петлицы. Пиджак имеет карманы: внешние – один нагрудный (с левой стороны) и два боковых прямых с клапанами, внутренние – два нагрудных прямых.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Брюки навыпуск, прямые, по боковому шву – кант зеленого цвета, по краям которого лампасы зеленого цвета шириной 2 сантиметра.";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Фуражка изумрудно-зеленого цвета изготавливается из той же ткани, что и форменный костюм. Состоит из овального донышка и четырех стенок, бархатный околышек зеленого цвета, козырька. По краю донышка и верхнему краю околышка канты зеленого цвета. Спереди на околышке фуражки кокарда, а по ее боковым сторонам золотистое шитье специального рисунка. Козырек обтянут сверху черной лакированной кожей, а снизу замшей или шерстяной тканью черного цвета. Над козырьком к околышку пристегивается на две форменные пуговицы плетенный шнур золотистого цвета.";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"21. Брюки утепленные, изумрудно-зеленого цвета, зимние, прямые, по боковому шву – кант зеленого цвета. Пояс притачной, с шестью шлевками для поддерживания ремня, застегивающийся на пуговицу и крючок. Передние половинки брюк на шелковой подкладке, низ без манжет, шириной внизу 20-24 сантиметра. Внешние боковые карманы косые прорезные. На правой задней половинке прорезной карман с клапаном. Гульфик с застежкой "молния" или на пуговицах.";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"24. Шарф изумрудно-зеленого цвета.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Галстук изумрудно-зеленого цвета.";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"37. Пальто изумрудно-зеленого цвета, шерстяное, зимнее, с каракулевым воротником с тремя форменными пуговицами на каждой полочке. Полочки с боковыми поперечными прорезными карманами. Спинка со швом посередине, заканчивающаяся шлицей, по талии пришивается хлястик, состоящий из трех частей, средняя часть хлястика прикрепляется к боковым частям четырьмя малыми форменными пуговицами (по две с каждого конца). Рукава стачные с обшлагами. На левом рукаве нашивается шеврон принадлежности к Комитету.";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"Имеет шесть форменных пуговиц золотистого цвета, расположенных в два ряда. Рукава с обшлагом шириной 8 сантиметров, по верху обшлага-кант зеленого цвета. На левом рукаве шеврон. На лацканы пиджака нашиваются петлицы. Пиджак имеет карманы: внешние – один нагрудный (с левой стороны) и два боковых прямых с клапанами, внутренние – два нагрудных прямых.";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"40. Юбка шерстяная, изумрудно – зеленого цвета, прямого покроя.";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"43. Шляпа изумрудно-зеленого цвета изготавливается из фетра или сходного с ним материала. Состоит из круглого колпака и полей. Внизу колпака крепится муаровая лента шириной 5-6 сантиметров зеленого цвета. Спереди посередине на шляпу крепится кокарда.";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"55. Брюки утепленные, изумрудно-зеленого цвета, зимние, прямые, по боковому шву – кант зеленого цвета. Пояс притачной, с шестью шлевками для поддерживания ремня, застегивающийся на пуговицу и крючок. Передние половинки брюк на шелковой подкладке, низ без манжет, шириной внизу 20-24 сантиметра. Внешние боковые карманы косые прорезные. На правой задней половинке прорезной карман с клапаном. Гульфик с застежкой "молния" или на пуговицах.";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"58. Шарф изумрудно-зеленого цвета.";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"71. Пальто шерстяное зимнее с утеплителем, темно-зеленого цвета с цигейковым воротником, с тремя форменными пуговицами на полочке. Полочки с боковыми поперечными прорезными карманами. Спинка со швом посередине, заканчивающаяся шлицей, по талии пришивается хлястик, состоящий из трех частей, средняя часть хлястика прикрепляется к боковым частям четырьмя малыми форменными пуговицами (по две с каждого конца). Рукава стачные с обшлагами. На левом рукаве нашивается шеврон принадлежности к государственной лесной охране.";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"72. Костюм состоит из пиджака и брюк. Изготавливается из шерстяной ткани темно-зеленого цвета. 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Пиджак прилегающей формы, на шелковой подкладке, однобортный, воротник и лацканы отложные. Имеет три форменных пуговиц золотистого цвета, расположенных в один ряд. Рукава с обшлагом шириной 8 сантиметров, по верху обшлага – кант зеленого цвета. Пиджак имеет карманы: внешние – один нагрудный (с левой стороны) и два боковых прямых с клапанами, внутренние.";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"75. Фуражка темно-зеленого цвета, изготавливается из той же ткани, что и форменный костюм. Состоит из овального донышка и четырех стенок, бархатный околышек зеленого цвета, козырька. По краю донышка и верхнему краю околышка канты зеленого цвета. Спереди на околышке фуражки кокарда. Козырек обтянут сверху черной лакированной кожей, а снизу замшей или шерстяной тканью черного цвета. Над козырьком к околышку пристегивается на две форменные пуговицы плетенный шнур золотистого цвета.";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"78. Шарф темно-зеленого цвета.";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"86. Брюки, зимние утепленные, темно-зеленого цвета. Прямые, по боковому шву – кант зеленого цвета. Пояс притачной, с шестью шлевками для поддерживания ремня, застегивающийся на пуговицу и крючок. Передние половинки брюк на шелковой подкладке, низ без манжет, шириной внизу 20-24 сантиметра. Внешние боковые карманы косые прорезные. На правой задней половинке прорезной карман с клапаном. Гульфик с застежкой "молния" или на пуговицах.";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"90. Шарф темно-зеленого цвета.";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"100. Кепи изготавливается из хлопчатобумажной ткани темно-зеленого цвета. В центре на передней части прикрепляется кокарда.";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"103. Пальто темно-зеленого цвета, шерстяное, зимнее с отложным цигейковым воротником с тремя форменными пуговицами на полочке. Полочки с боковыми поперечными прорезными карманами. Спинка со швом посередине, заканчивающаяся шлицей, по талии пришивается хлястик, состоящий из трех частей, средняя часть хлястика прикрепляется к боковым частям четырьмя малыми форменными пуговицами (по две с каждого конца). Рукава стачные с обшлагами. На левом рукаве нашивается шеврон принадлежности к государственной лесной охране.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104. Костюм состоит из пиджака и брюк. Изготавливается из шерстяной ткани темно-зеленого цвета. 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Пиджак полуприлегающей формы на шелковой подкладке, однобортный, слегка удлиненный, воротник и лацканы отложные. Имеет три форменных пуговиц золотистого цвета, расположенных в один ряд. Рукава с обшлагом шириной 8 сантиметров, по верху обшлага – кант зеленого цвета. Пиджак имеет карманы: внешние – один нагрудный (с левой стороны) и два боковых прямых с клапанами, внутренние. На левом рукаве нашивается шеврон принадлежности к государственной лесной охране, нарукавный знак и петлицы на лацкан пиджака. 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Брюки навыпуск, прямые, по боковому шву – кант зеленого цвета, по краям которого лампасы зеленого цвета шириной 2 сантиметра.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105. Юбка шерстяная, темно-зеленого цвета, прямого покроя.";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"108. Берет изготавливается из шерстяного материала темно-зеленого цвета. Спереди посередине крепится кокарда.";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"111. Шарф темно-зеленого цвета.";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"118. Рубашка (блузка) темно-зеленого цвета с длинным рукавом. Изготавливается из хлопчатобумажной ткани. Воротник отложной, нагрудные карманы с клапанами. Рукава с пришивными манжетами, застегивающимися на одну пуговицу.";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"120. Ватные брюки, утепленные, темно-зеленого цвета, зимние, заправляются в ботинки, по боковому шву – кант зеленого цвета. Пояс притачной, с шестью шлевками для поддерживания ремня, застегивающийся на пуговицу и крючок. Передние половинки брюк на шелковой подкладке, низ без манжет, шириной внизу 20-24 сантиметра. Внешние боковые карманы косые прорезные. На правой задней половинке прорезной карман с клапаном. Гульфик с застежкой "молния" или на пуговицах.";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"124. Шарф темно-зеленого цвета.";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"133. Кепи летнее. Изготавливается из хлопчатобумажной ткани темно-зеленого цвета. В центре на передней части прикрепляется кокарда.";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Образцам: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Председатель Комитета лесного хозяйства и животного мира – Главный государственный лесной инспектор Республики Казахстан.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Заместитель Председателя Комитета лесного хозяйства и животного мира Министерства сельского хозяйства Республики Казахстан – заместитель Главного государственного лесного инспектора Республики Казахстан.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Руководитель Управления леса и особо охраняемых природных территорий Комитета лесного хозяйства и животного мира Министерства сельского хозяйства Республики Казахстан – старший государственный лесной инспектор Республики Казахстан.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Главные эксперты, эксперты Управления леса и особо охраняемых природных территорий Комитета лесного хозяйства и животного мира Министерства сельского хозяйства Республики Казахстан – государственные лесные инспектора Республики Казахстан.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Руководители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 – главные государственные лесные инспектора соответствующих областей.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Заместители руководителей областных территориальных инспекции лесного хозяйства и животного мира Комитета лесного хозяйства и животного мира Министерства сельского хозяйства Республики Казахстан – заместители главных государственных лесных инспекторов соответствующих областей.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Руководители отделов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 – старшие государственные лесные инспектора соответствующих областей.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Специалисты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 – государственные лесные инспектора соответствующих областей.";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со знаками различия (без погон) должностных лиц государственной лесной инспекции и государственной лесной охраны Республики Казахстан, утвержденных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"4. Нормы обеспечения форменной одеждой должностных лиц государственной лесной инспекции Республики Казахстан определены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18-02/292 "Об утверждении натуральных норм обеспечения форменной одеждой со знаками различия (без погон) должностных лиц государственной лесной инспекции и государственной лесной охраны Республики Казахстан" (зарегистрированный в Реестре государственной регистрации нормативных правовых актов № 11007) (далее – нормы).".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ноября 2012 года № 17-02/566 "Об утверждении Инструкции проведения лесоустройства" (зарегистрированный в Реестре государственной регистрации нормативных правовых актов № 8181, опубликованный 10 декабря 2015 года в газете "Казахстанская правда" № 237 (28113)), внести следующие изменения: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лесоустройства, утвержденной указанным приказом: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Настоящая Инструкция проведения лесоустройства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– Лесной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фонда, утвержденными приказом исполняющего обязанности Министра сельского хозяйства Республики Казахстан от 27 февраля 2015 года № 18-02/163 (зарегистрированный в Реестре государственной регистрации нормативных правовых актов № 11387).";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"131. Положение таксационного выдела, в случае необходимости, характеризуется расположением его относительно элементов рельефа местности. В горных условиях указывается экспозиция, крутизна склонов, высота над уровнем моря (далее – ВНУМ) в выделах, где проектируются лесохозяйственные мероприятия. Разделение склонов на группы крутизны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утвержденными приказом Министра сельского хозяйства Республики Казахстан от 30 июня 2015 года № 18-02/596 (далее – Правила) (зарегистрированный в Реестре государственной регистрации нормативных правовых актах № 11894).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рельефа (равнинный, горный) указывается для квартала в целом.";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"259. Отпечатанный проект протокола за 15 календарных дней до дня проведения совещания направляется: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лесным учреждениям, находящимся в ведении уполномоченного органа в области лесного хозяйства: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уполномоченному органу;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областной территориальной инспекции лесного хозяйства и животного мира;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лесовладельцу;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лесным учреждениям, находящимся в коммунальной собственности: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областному управлению природных ресурсов и регулирования природопользования;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областной территориальной инспекции лесного хозяйства и животного мира;</w:t>
      </w:r>
    </w:p>
    <w:bookmarkEnd w:id="78"/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лесовладельцу.";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областной территориальной инспекции лесного хозяйства и животного мира;";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"274. Контрольными данными для всех таблиц, характеризующих лесной фонд, являются формы государственного учета лесного фонда,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231 "Об утверждении статистических форм ведомственных статистических наблюдений и инструкций по их заполнению, разработанных Комитетом лесного хозяйства и животного мира Министерства сельского хозяйства Республики Казахстан" (зарегистрированный в Реестре государственной регистрации нормативных правовых актов № 13573).";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"329. Рубки главного пользования проводятся в соответствии с Правилами.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обосновании постепенных и выборочных рубок учитываются:</w:t>
      </w:r>
    </w:p>
    <w:bookmarkEnd w:id="84"/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наличие и состояние естественного возобновления под пологом леса;</w:t>
      </w:r>
    </w:p>
    <w:bookmarkEnd w:id="85"/>
    <w:bookmarkStart w:name="z1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период воспроизводства лесов;</w:t>
      </w:r>
    </w:p>
    <w:bookmarkEnd w:id="86"/>
    <w:bookmarkStart w:name="z1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число приемов и срок повторяемости рубок;</w:t>
      </w:r>
    </w:p>
    <w:bookmarkEnd w:id="87"/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рубок по территории лесного фонда;</w:t>
      </w:r>
    </w:p>
    <w:bookmarkEnd w:id="88"/>
    <w:bookmarkStart w:name="z1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интенсивность рубки.";</w:t>
      </w:r>
    </w:p>
    <w:bookmarkEnd w:id="89"/>
    <w:bookmarkStart w:name="z1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"4. Местонахождение и площади лесовладельцев, находящихся на территории области (сведения приводятся по административным районам), лесистость территории области (прилагается схематическая карта области с размещением территории и центральных усадеб лесовладельцев)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Инструкции проведения лесоустройства.</w:t>
      </w:r>
    </w:p>
    <w:bookmarkEnd w:id="92"/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Здесь и далее сведения приводятся по подчиненности – акиматам областей, Комитету лесного хозяйства и животного мира, другим министерствам и ведомствам.";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bookmarkEnd w:id="96"/>
    <w:bookmarkStart w:name="z1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лесные учреждения, находящиеся в ведении Комитета лесного хозяйства и животного мира;";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таблицу 53 к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приказе Министра сельского хозяйства Республики Казахстан от 25 декабря 2014 года № 18-02/691 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освидетельствования мест рубок на участках государственного лесного фонда" (зарегистрированный в Реестре государственной регистрации нормативных правовых актов № 10141, опубликованный 6 августа 2015 года в газете "Казахстанская правда" № 148 (28024)) внести следующее изменение: 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освидетельствования мест рубок на участках государственного лесного фонда, утвержденных указанным приказом: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"10. По результатам освидетельствования мест рубок лесовладелец представляет в вышестоящую организацию по ведомственной подчиненности отчет об остатках древесины на лесосеках и очистке мест рубок по форме 4-ЛХ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231 "Об утверждении статистических форм ведомственных статистических наблюдений и инструкций по их заполнению, разработанных Комитетом лесного хозяйства и животного мира Министерства сельского хозяйства Республики Казахстан" (зарегистрированный в Реестре государственной регистрации нормативных правовых актов № 13573).".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18-02/64 "Об утверждении Правил осуществления авиационных работ по охране и защите лесного фонда" (зарегистрированный в Реестре государственной регистрации нормативных правовых актов № 10464, опубликованный 26 марта 2015 года в информационно-правовой системе "Әділет") внести следующее изменение: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авиационных работ по охране и защите лесного фонда, утвержденных указанным приказом: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"12. Работы по тушению лесных пожаров наземными и авиационными средствами производятся исполнителем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года.".</w:t>
      </w:r>
    </w:p>
    <w:bookmarkEnd w:id="104"/>
    <w:bookmarkStart w:name="z1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мая 2015 года № 18-1/429 "Об утверждении Положения о государственной лесной охране" (зарегистрированный в Реестре государственной регистрации нормативных правовых актов № 11326, опубликованный 24 июня 2015 года в информационно-правовой системе "Әділет") внести следующие изменения:</w:t>
      </w:r>
    </w:p>
    <w:bookmarkEnd w:id="105"/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лесной охране, утвержденном указанным приказом: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9) изложить в следующей редакции: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"9) организует обучение работников государственной лесной охраны лесничеств по ведению лесохозяйственных, лесокультурных, лесозащитных, противопожарных и биотехнических работ, а также проводить обучение и инструктаж по безопасности и охране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проведения обучения, инструктирования и проверок знаний по вопросам безопасности и охраны труда работников, утвержденными приказом Министра здравоохранения и социального развития Республики Казахстан от 25 декабря 2015 года № 1019 (зарегистрированный в Реестре государственной регистрации нормативных правовых актов № 12665);";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"29. К работникам государственной лесной охраны за добросовестное исполнение должностных обязанностей, высокое качество выполнения работ, в том числе работ особой сложности и срочности применяются меры поощрения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За проступки по работе на работников государственной лесной охраны могут быть наложены дисциплинарные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года.".</w:t>
      </w:r>
    </w:p>
    <w:bookmarkEnd w:id="111"/>
    <w:bookmarkStart w:name="z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октября 2015 года № 18-02/924 "Об утверждении Правил проведения ревизии лесных обходов государственными лесовладельцами" (зарегистрированный в Реестре государственной регистрации нормативных правовых актов № 12268, опубликованный 26 ноября 2015 года в информационно-правовой системе "Әділет") внести следующее изменение: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ревизии лесных обходов государственными лесовладельцами утвержденных указанным приказом: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"16. В случае обнаружения лесонарушений по результатам ревизий лесных обходов на лесника налагается дисциплинарное взыскание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года.".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 в области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6"/>
        <w:gridCol w:w="6054"/>
      </w:tblGrid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</w:p>
          <w:bookmarkEnd w:id="1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және жануарлар дүниесі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ГРАМОТАСЫ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А Р А П А Т Т А Л А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6"/>
          <w:p>
            <w:pPr>
              <w:spacing w:after="20"/>
              <w:ind w:left="20"/>
              <w:jc w:val="both"/>
            </w:pPr>
          </w:p>
          <w:bookmarkEnd w:id="1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ПОЧЕТНАЯ ГРАМОТА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Г Р А Ж Д А Е Т С 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 в области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награждения и вручения почетного звания "Қорық ісінің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сіңірген қызметкері", нагрудным знаком "Биоәртүрлілікті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ісіне қосқан үлесі үшін" I, II, III степени и почетной грамотой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города (села) дата, месяц, год вручения)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Мной,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(фамилия, имя, отчество (при его наличии)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соответствии с приказом председателя Комитета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животного мира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"___"__________20____г. № _____ вручено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(Знак "Қорық ісінің еңбек сіңірген қызметкері", нагрудной знак "Биоәртүрлілікті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сақтау ісіне қосқан үлесі үшін" I, II, III степени, почетная грамота):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(фамилия, имя, отчество (при его наличии) и должность награжденного)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(фамилия, имя, отчество (при его наличии), подпись и печать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присвоения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званий, нагрудных 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Описание удостоверения знака почетного звания "Қорық ісінің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қызметкері", нагрудного знака "Биоәртүрлілікті сақтау ісіне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қосқан үлесі үшін" I, II, III степени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Удостоверение изготовляется в виде складной книжки зеленого цвета размером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100х70 миллиметров и выполняется из материала мундиор.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 лицевой стороне по центру герб Республики Казахстан, снизу надпись: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На внутреннем левом вкладыше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вверху – Қазақстан Республикасы Ауыл шаруашылығы министрлігі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Комитет лесного хозяйства и животного мира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№_____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По центру листа эмблема Комитета лесного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На правом вкладыше надписи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Настоящее удостоверение выдано в том, что он (она) награжден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(почетным званием или нагрудным знаком)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Регистрационный номер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достижение успехов в области развития особо охраняемых природных территорий,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обеспечении сохранения и приумножения биологического разнообразия, активное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сотрудничество и внедрение научных разработок в области особо охраняемых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(дата, месяц и год награждения)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лесоустройства</w:t>
            </w:r>
          </w:p>
        </w:tc>
      </w:tr>
    </w:tbl>
    <w:bookmarkStart w:name="z19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контроля качества полевых лесоустроительных работ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52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9852"/>
              <w:gridCol w:w="2448"/>
            </w:tblGrid>
            <w:tr>
              <w:trPr>
                <w:trHeight w:val="30" w:hRule="atLeast"/>
              </w:trPr>
              <w:tc>
                <w:tcPr>
                  <w:tcW w:w="98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6" w:id="1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Кто проверяет</w:t>
                  </w:r>
                </w:p>
                <w:bookmarkEnd w:id="120"/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8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8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8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8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8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 за полевой период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лесного хозяйства и животного мира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решению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лесоустроительной организации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лесоустроительных партий (1-2 специалиста в каждой партии)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4" w:id="1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Начальник лесоустроительной партии</w:t>
                  </w:r>
                </w:p>
                <w:bookmarkEnd w:id="123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специалистов лесоустроительной партии не менее 2 раз за сезон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 орган, в ведении которого находятся лесовладельцы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решению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Лесовладельцы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специалистов, работающих на территории объекта, не менее 1 раза за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лесоустройства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Акт оказанных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г. Астана                                     "____" _____________ 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Комитет лесного хозяйства и животного мира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 в лице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"Заказчик", и 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"Поставщик", согласно Актам оценки оказанных услуг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20__ год, составили настоящий Акт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 в соответствии с Договором, заключенным между ним и Заказчиком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______________ 20__ года, № _______ оказал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услуг)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2259"/>
        <w:gridCol w:w="1631"/>
        <w:gridCol w:w="1003"/>
        <w:gridCol w:w="3516"/>
        <w:gridCol w:w="2260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  <w:bookmarkEnd w:id="127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услуг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Дополнительная характеристика услуг, условий доставки услуг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Претензий к оказанным услугам не имеется (в случае наличия претензий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перечислить)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Услуги за месяц на общую сумму _____________________ тенге приняты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Общая стоимость оказанных услуг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Остаток суммы аванса на 1 число месяца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Ранее заактированные суммы_________________________________________________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Погашение аванса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Следует к оплате___________________________________________________________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 его наличии (далее – Ф.И.О.), занимаемая должность, подпись, оттиск печати)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(Ф.И.О., занимаемая должность, подпись, оттиск печати)</w:t>
            </w:r>
          </w:p>
          <w:bookmarkEnd w:id="13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лесоустройства</w:t>
            </w:r>
          </w:p>
        </w:tc>
      </w:tr>
    </w:tbl>
    <w:bookmarkStart w:name="z21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земель лесного фонда по видам угодий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607"/>
        <w:gridCol w:w="1173"/>
        <w:gridCol w:w="1607"/>
        <w:gridCol w:w="1173"/>
        <w:gridCol w:w="4"/>
        <w:gridCol w:w="1607"/>
        <w:gridCol w:w="1174"/>
        <w:gridCol w:w="1609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акимат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2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приводятся суммарно в пределах государственных органов.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53 к приложению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лесоустройства</w:t>
            </w:r>
          </w:p>
        </w:tc>
      </w:tr>
    </w:tbl>
    <w:bookmarkStart w:name="z22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оптимальной площади и количества лесных обходов и лесных мастерских участков в пределах категорий государственного лесного фонда и лесничеств</w:t>
      </w:r>
    </w:p>
    <w:bookmarkEnd w:id="135"/>
    <w:bookmarkStart w:name="z2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Площадь, тысяч гектар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3466"/>
        <w:gridCol w:w="1987"/>
        <w:gridCol w:w="940"/>
        <w:gridCol w:w="941"/>
        <w:gridCol w:w="941"/>
        <w:gridCol w:w="941"/>
        <w:gridCol w:w="941"/>
        <w:gridCol w:w="1203"/>
      </w:tblGrid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7"/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гос ударственного лесного фонда (далее – ГЛФ)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Лесничества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лесному учреждению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зоны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категории ГЛФ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обхода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количество лесных обходов, штук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мастерского участка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количество лесных мастерских участков, штук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 по всем категориям ГЛФ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Заносятся данные, принятые 2-м лесоустроительным совещанием. Руководствоваться нормами и нормативами по охране, защите, пользованию лесным фондом, воспроизводству лесов и лесоразведению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18-02/664 (зарегистрированный в Реестре государственной регистрации нормативных правовых актов № 11995).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