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82f" w14:textId="73a2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января 2017 года № 22. Зарегистрирован в Министерстве юстиции Республики Казахстан 24 февраля 2017 года № 14839.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за № 5759, опубликован в 2009 году в Собрании актов центральных исполнительных и иных центральных государственных органов Республики Казахстан, № 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 (далее – Реестр),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Реестру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Реестру дополнить пунктами 362, 363, 364, 365 и 366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"362. РУП Научно-Практический центр НАН Беларуси по земледелию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ООО "АгроСемГавриш", Россия";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дополнить пунктом 4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Южно-Казахстанская область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Хлопчатник – по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Xin Lu Zhong № 47".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"/>
        <w:gridCol w:w="1475"/>
        <w:gridCol w:w="1"/>
        <w:gridCol w:w="1"/>
        <w:gridCol w:w="371"/>
        <w:gridCol w:w="78"/>
        <w:gridCol w:w="179"/>
        <w:gridCol w:w="125"/>
        <w:gridCol w:w="155"/>
        <w:gridCol w:w="155"/>
        <w:gridCol w:w="156"/>
        <w:gridCol w:w="157"/>
        <w:gridCol w:w="5"/>
        <w:gridCol w:w="3"/>
        <w:gridCol w:w="2"/>
        <w:gridCol w:w="1"/>
        <w:gridCol w:w="1"/>
        <w:gridCol w:w="2"/>
        <w:gridCol w:w="2"/>
        <w:gridCol w:w="2"/>
        <w:gridCol w:w="1164"/>
        <w:gridCol w:w="1165"/>
        <w:gridCol w:w="1169"/>
        <w:gridCol w:w="1090"/>
        <w:gridCol w:w="526"/>
        <w:gridCol w:w="552"/>
        <w:gridCol w:w="448"/>
        <w:gridCol w:w="455"/>
        <w:gridCol w:w="455"/>
        <w:gridCol w:w="1"/>
        <w:gridCol w:w="62"/>
        <w:gridCol w:w="74"/>
        <w:gridCol w:w="91"/>
        <w:gridCol w:w="91"/>
        <w:gridCol w:w="92"/>
        <w:gridCol w:w="95"/>
        <w:gridCol w:w="2"/>
        <w:gridCol w:w="1"/>
        <w:gridCol w:w="2"/>
        <w:gridCol w:w="1"/>
        <w:gridCol w:w="96"/>
        <w:gridCol w:w="116"/>
        <w:gridCol w:w="116"/>
        <w:gridCol w:w="126"/>
        <w:gridCol w:w="1"/>
        <w:gridCol w:w="7"/>
        <w:gridCol w:w="7"/>
        <w:gridCol w:w="8"/>
        <w:gridCol w:w="8"/>
        <w:gridCol w:w="62"/>
        <w:gridCol w:w="74"/>
        <w:gridCol w:w="81"/>
        <w:gridCol w:w="23"/>
        <w:gridCol w:w="23"/>
        <w:gridCol w:w="3"/>
        <w:gridCol w:w="37"/>
        <w:gridCol w:w="39"/>
        <w:gridCol w:w="103"/>
        <w:gridCol w:w="7"/>
        <w:gridCol w:w="6"/>
        <w:gridCol w:w="118"/>
        <w:gridCol w:w="120"/>
        <w:gridCol w:w="3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 номер</w:t>
            </w:r>
          </w:p>
          <w:bookmarkEnd w:id="17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сорта, гибрида*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Области**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оригинатора***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1.1. Пшеница мягкая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 Paol.</w:t>
            </w:r>
          </w:p>
          <w:bookmarkEnd w:id="1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- 20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ПРИКУМСКАЯ 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1.2. Пшеница твердая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Desf.</w:t>
            </w:r>
          </w:p>
          <w:bookmarkEnd w:id="6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1.3. Ячмень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  <w:bookmarkEnd w:id="7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1.4. Рожь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cereale</w:t>
            </w:r>
          </w:p>
          <w:bookmarkEnd w:id="8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1,2,5,7,10, 12,13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1.5. Тритикале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 Wittmack</w:t>
            </w:r>
          </w:p>
          <w:bookmarkEnd w:id="8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1.6. Пшеница мягкая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 Paol</w:t>
            </w:r>
          </w:p>
          <w:bookmarkEnd w:id="9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2,19,281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40,129,114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16,18,255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16,18,255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1, 5, 10, 12, 1, 3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1.7 Пшеница твердая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durum Desf</w:t>
            </w:r>
          </w:p>
          <w:bookmarkEnd w:id="19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2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РУБИН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1.8. Пшеница тургидум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turgidum turanicum</w:t>
            </w:r>
          </w:p>
          <w:bookmarkEnd w:id="22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1.9. 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 sensu lato</w:t>
            </w:r>
          </w:p>
          <w:bookmarkEnd w:id="23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1,3,5,6,10, 13,14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1.10 Овес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</w:t>
            </w:r>
          </w:p>
          <w:bookmarkEnd w:id="29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3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3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3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3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18,138, 67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3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3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3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3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1.11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  <w:bookmarkEnd w:id="31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3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61,170,18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1,2,3,5,7,8,9,10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 666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 503 ПК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636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3912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4590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5031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5783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6031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6590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ДРАХМА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ЕЛЕОНОРА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  <w:bookmarkEnd w:id="3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  <w:bookmarkEnd w:id="3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  <w:bookmarkEnd w:id="3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3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  <w:bookmarkEnd w:id="3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  <w:bookmarkEnd w:id="3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  <w:bookmarkEnd w:id="3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  <w:bookmarkEnd w:id="3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  <w:bookmarkEnd w:id="3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18,31,96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  <w:bookmarkEnd w:id="3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  <w:bookmarkEnd w:id="3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  <w:bookmarkEnd w:id="3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  <w:bookmarkEnd w:id="3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2195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3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3330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  <w:bookmarkEnd w:id="3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  <w:bookmarkEnd w:id="3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  <w:bookmarkEnd w:id="3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  <w:bookmarkEnd w:id="3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3607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  <w:bookmarkEnd w:id="3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60669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  <w:bookmarkEnd w:id="3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  <w:bookmarkEnd w:id="3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1,2,3,10,12, 13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  <w:bookmarkEnd w:id="3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  <w:bookmarkEnd w:id="3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МАВЕРИК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  <w:bookmarkEnd w:id="3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  <w:bookmarkEnd w:id="3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  <w:bookmarkEnd w:id="3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  <w:bookmarkEnd w:id="3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3014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  <w:bookmarkEnd w:id="3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5043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1,2,3,4,5,7, 10,11,12, 13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  <w:bookmarkEnd w:id="3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  <w:bookmarkEnd w:id="3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  <w:bookmarkEnd w:id="3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  <w:bookmarkEnd w:id="3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  <w:bookmarkEnd w:id="3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ПР-35 П-12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  <w:bookmarkEnd w:id="3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39 Г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31 Н 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  <w:bookmarkEnd w:id="3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31 Г 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  <w:bookmarkEnd w:id="3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34 Н 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  <w:bookmarkEnd w:id="3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1114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  <w:bookmarkEnd w:id="3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  <w:bookmarkEnd w:id="3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  <w:bookmarkEnd w:id="3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  <w:bookmarkEnd w:id="4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  <w:bookmarkEnd w:id="4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1,2,3,5,8,10, 12,13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  <w:bookmarkEnd w:id="4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  <w:bookmarkEnd w:id="4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  <w:bookmarkEnd w:id="4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  <w:bookmarkEnd w:id="4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  <w:bookmarkEnd w:id="4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  <w:bookmarkEnd w:id="4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- 2012®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  <w:bookmarkEnd w:id="4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  <w:bookmarkEnd w:id="4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  <w:bookmarkEnd w:id="4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4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  <w:bookmarkEnd w:id="4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  <w:bookmarkEnd w:id="4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  <w:bookmarkEnd w:id="4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1,3,7,8,10,13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ЦЕЦИЛИЯ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  <w:bookmarkEnd w:id="4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1.12 Сорго зерновое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(L.) Moench</w:t>
            </w:r>
          </w:p>
          <w:bookmarkEnd w:id="42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  <w:bookmarkEnd w:id="4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  <w:bookmarkEnd w:id="4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  <w:bookmarkEnd w:id="4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  <w:bookmarkEnd w:id="4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  <w:bookmarkEnd w:id="4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  <w:bookmarkEnd w:id="4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  <w:bookmarkEnd w:id="4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  <w:bookmarkEnd w:id="4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  <w:bookmarkEnd w:id="4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  <w:bookmarkEnd w:id="4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2.1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  <w:bookmarkEnd w:id="43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  <w:bookmarkEnd w:id="4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  <w:bookmarkEnd w:id="4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  <w:bookmarkEnd w:id="4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  <w:bookmarkEnd w:id="4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  <w:bookmarkEnd w:id="4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  <w:bookmarkEnd w:id="4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  <w:bookmarkEnd w:id="4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5,7,8,10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  <w:bookmarkEnd w:id="4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  <w:bookmarkEnd w:id="4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  <w:bookmarkEnd w:id="4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  <w:bookmarkEnd w:id="4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  <w:bookmarkEnd w:id="4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  <w:bookmarkEnd w:id="4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  <w:bookmarkEnd w:id="4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  <w:bookmarkEnd w:id="4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  <w:bookmarkEnd w:id="4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2,3,8,10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  <w:bookmarkEnd w:id="4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  <w:bookmarkEnd w:id="4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  <w:bookmarkEnd w:id="4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2.2 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  <w:bookmarkEnd w:id="45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  <w:bookmarkEnd w:id="4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1,3,5,8,10,12,13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  <w:bookmarkEnd w:id="4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  <w:bookmarkEnd w:id="4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2,3,5,7,8,10,12,13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  <w:bookmarkEnd w:id="4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  <w:bookmarkEnd w:id="4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  <w:bookmarkEnd w:id="4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  <w:bookmarkEnd w:id="4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2.3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  <w:bookmarkEnd w:id="46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  <w:bookmarkEnd w:id="4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  <w:bookmarkEnd w:id="4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  <w:bookmarkEnd w:id="4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  <w:bookmarkEnd w:id="4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  <w:bookmarkEnd w:id="4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  <w:bookmarkEnd w:id="4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  <w:bookmarkEnd w:id="4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  <w:bookmarkEnd w:id="4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  <w:bookmarkEnd w:id="4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  <w:bookmarkEnd w:id="4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  <w:bookmarkEnd w:id="4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  <w:bookmarkEnd w:id="4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  <w:bookmarkEnd w:id="4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  <w:bookmarkEnd w:id="4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  <w:bookmarkEnd w:id="4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  <w:bookmarkEnd w:id="4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  <w:bookmarkEnd w:id="4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  <w:bookmarkEnd w:id="4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  <w:bookmarkEnd w:id="4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  <w:bookmarkEnd w:id="4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  <w:bookmarkEnd w:id="4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  <w:bookmarkEnd w:id="4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  <w:bookmarkEnd w:id="4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  <w:bookmarkEnd w:id="4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  <w:bookmarkEnd w:id="4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  <w:bookmarkEnd w:id="4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  <w:bookmarkEnd w:id="4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  <w:bookmarkEnd w:id="4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  <w:bookmarkEnd w:id="4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  <w:bookmarkEnd w:id="4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3.1 Горох посевной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</w:t>
            </w:r>
          </w:p>
          <w:bookmarkEnd w:id="49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  <w:bookmarkEnd w:id="4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  <w:bookmarkEnd w:id="4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  <w:bookmarkEnd w:id="4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  <w:bookmarkEnd w:id="4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  <w:bookmarkEnd w:id="4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  <w:bookmarkEnd w:id="4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  <w:bookmarkEnd w:id="4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  <w:bookmarkEnd w:id="4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  <w:bookmarkEnd w:id="5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РАМОНСКИЙ 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2,6,7,8,10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  <w:bookmarkEnd w:id="5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  <w:bookmarkEnd w:id="5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  <w:bookmarkEnd w:id="5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  <w:bookmarkEnd w:id="5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  <w:bookmarkEnd w:id="5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  <w:bookmarkEnd w:id="5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  <w:bookmarkEnd w:id="5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3.2 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  <w:bookmarkEnd w:id="50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  <w:bookmarkEnd w:id="5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  <w:bookmarkEnd w:id="5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  <w:bookmarkEnd w:id="5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3.3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  <w:bookmarkEnd w:id="51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  <w:bookmarkEnd w:id="5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  <w:bookmarkEnd w:id="5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3.4 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Lathyrus sativus L</w:t>
            </w:r>
          </w:p>
          <w:bookmarkEnd w:id="5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  <w:bookmarkEnd w:id="5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3.5 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  <w:bookmarkEnd w:id="51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  <w:bookmarkEnd w:id="5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  <w:bookmarkEnd w:id="5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  <w:bookmarkEnd w:id="5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  <w:bookmarkEnd w:id="5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  <w:bookmarkEnd w:id="5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  <w:bookmarkEnd w:id="5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  <w:bookmarkEnd w:id="5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  <w:bookmarkEnd w:id="5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1,2,7,8,10,14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4.1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annuus L.</w:t>
            </w:r>
          </w:p>
          <w:bookmarkEnd w:id="52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  <w:bookmarkEnd w:id="5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ПР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  <w:bookmarkEnd w:id="5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  <w:bookmarkEnd w:id="5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  <w:bookmarkEnd w:id="5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  <w:bookmarkEnd w:id="5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  <w:bookmarkEnd w:id="5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  <w:bookmarkEnd w:id="5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  <w:bookmarkEnd w:id="5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  <w:bookmarkEnd w:id="5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  <w:bookmarkEnd w:id="5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  <w:bookmarkEnd w:id="5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  <w:bookmarkEnd w:id="5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ЕСХ 9038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  <w:bookmarkEnd w:id="5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ЕСХ 9064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  <w:bookmarkEnd w:id="5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  <w:bookmarkEnd w:id="5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  <w:bookmarkEnd w:id="5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  <w:bookmarkEnd w:id="5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  <w:bookmarkEnd w:id="5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  <w:bookmarkEnd w:id="5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  <w:bookmarkEnd w:id="5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  <w:bookmarkEnd w:id="5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  <w:bookmarkEnd w:id="5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  <w:bookmarkEnd w:id="5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  <w:bookmarkEnd w:id="5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  <w:bookmarkEnd w:id="5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  <w:bookmarkEnd w:id="5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  <w:bookmarkEnd w:id="5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  <w:bookmarkEnd w:id="5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  <w:bookmarkEnd w:id="5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  <w:bookmarkEnd w:id="5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5463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  <w:bookmarkEnd w:id="5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5543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  <w:bookmarkEnd w:id="5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5542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  <w:bookmarkEnd w:id="5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5631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  <w:bookmarkEnd w:id="5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5633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  <w:bookmarkEnd w:id="5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  <w:bookmarkEnd w:id="5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5663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  <w:bookmarkEnd w:id="5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  <w:bookmarkEnd w:id="5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  <w:bookmarkEnd w:id="5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  <w:bookmarkEnd w:id="5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  <w:bookmarkEnd w:id="5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  <w:bookmarkEnd w:id="5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  <w:bookmarkEnd w:id="5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  <w:bookmarkEnd w:id="5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  <w:bookmarkEnd w:id="5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6780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  <w:bookmarkEnd w:id="5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  <w:bookmarkEnd w:id="5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  <w:bookmarkEnd w:id="5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СL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  <w:bookmarkEnd w:id="5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  <w:bookmarkEnd w:id="5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63 ЛЕ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  <w:bookmarkEnd w:id="5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64 ЛЕ 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  <w:bookmarkEnd w:id="5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62 ЛЛ 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  <w:bookmarkEnd w:id="5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63 ЛЛ 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  <w:bookmarkEnd w:id="5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  <w:bookmarkEnd w:id="5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62 А 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  <w:bookmarkEnd w:id="5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  <w:bookmarkEnd w:id="5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  <w:bookmarkEnd w:id="5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64 Ж 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  <w:bookmarkEnd w:id="5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64 ЛС 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  <w:bookmarkEnd w:id="5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  <w:bookmarkEnd w:id="5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  <w:bookmarkEnd w:id="5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  <w:bookmarkEnd w:id="5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  <w:bookmarkEnd w:id="5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  <w:bookmarkEnd w:id="5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  <w:bookmarkEnd w:id="5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  <w:bookmarkEnd w:id="5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  <w:bookmarkEnd w:id="5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САНЛУКА РМ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  <w:bookmarkEnd w:id="5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  <w:bookmarkEnd w:id="5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  <w:bookmarkEnd w:id="5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  <w:bookmarkEnd w:id="5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  <w:bookmarkEnd w:id="5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КАРГО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  <w:bookmarkEnd w:id="6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  <w:bookmarkEnd w:id="6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  <w:bookmarkEnd w:id="6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  <w:bookmarkEnd w:id="6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  <w:bookmarkEnd w:id="6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  <w:bookmarkEnd w:id="6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  <w:bookmarkEnd w:id="6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  <w:bookmarkEnd w:id="6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1,3, 5, 12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  <w:bookmarkEnd w:id="6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  <w:bookmarkEnd w:id="6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  <w:bookmarkEnd w:id="6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ХФ 4917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  <w:bookmarkEnd w:id="6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  <w:bookmarkEnd w:id="6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  <w:bookmarkEnd w:id="6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  <w:bookmarkEnd w:id="6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4.2 Горчица cизая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Czern.etCoss.in Czern.</w:t>
            </w:r>
          </w:p>
          <w:bookmarkEnd w:id="6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  <w:bookmarkEnd w:id="6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  <w:bookmarkEnd w:id="6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  <w:bookmarkEnd w:id="6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  <w:bookmarkEnd w:id="6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4.3 Горчица сарептская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</w:t>
            </w:r>
          </w:p>
          <w:bookmarkEnd w:id="62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  <w:bookmarkEnd w:id="6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4.4 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Carthamus tinctorius L.</w:t>
            </w:r>
          </w:p>
          <w:bookmarkEnd w:id="62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  <w:bookmarkEnd w:id="6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  <w:bookmarkEnd w:id="6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  <w:bookmarkEnd w:id="6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  <w:bookmarkEnd w:id="6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  <w:bookmarkEnd w:id="6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  <w:bookmarkEnd w:id="6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4.5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Glycine max (L.) Merr</w:t>
            </w:r>
          </w:p>
          <w:bookmarkEnd w:id="62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  <w:bookmarkEnd w:id="6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  <w:bookmarkEnd w:id="6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  <w:bookmarkEnd w:id="6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  <w:bookmarkEnd w:id="6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  <w:bookmarkEnd w:id="6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  <w:bookmarkEnd w:id="6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  <w:bookmarkEnd w:id="6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  <w:bookmarkEnd w:id="6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  <w:bookmarkEnd w:id="6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  <w:bookmarkEnd w:id="6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  <w:bookmarkEnd w:id="6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  <w:bookmarkEnd w:id="6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  <w:bookmarkEnd w:id="6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  <w:bookmarkEnd w:id="6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  <w:bookmarkEnd w:id="6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  <w:bookmarkEnd w:id="6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  <w:bookmarkEnd w:id="6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  <w:bookmarkEnd w:id="6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  <w:bookmarkEnd w:id="6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  <w:bookmarkEnd w:id="6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  <w:bookmarkEnd w:id="6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  <w:bookmarkEnd w:id="6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  <w:bookmarkEnd w:id="6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  <w:bookmarkEnd w:id="6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  <w:bookmarkEnd w:id="6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  <w:bookmarkEnd w:id="6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  <w:bookmarkEnd w:id="6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18,37,38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  <w:bookmarkEnd w:id="6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  <w:bookmarkEnd w:id="6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  <w:bookmarkEnd w:id="6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  <w:bookmarkEnd w:id="6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  <w:bookmarkEnd w:id="6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  <w:bookmarkEnd w:id="6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  <w:bookmarkEnd w:id="6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  <w:bookmarkEnd w:id="6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  <w:bookmarkEnd w:id="6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  <w:bookmarkEnd w:id="6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  <w:bookmarkEnd w:id="6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  <w:bookmarkEnd w:id="6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  <w:bookmarkEnd w:id="6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  <w:bookmarkEnd w:id="6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  <w:bookmarkEnd w:id="6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  <w:bookmarkEnd w:id="6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18,37, 38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4.6 Кунжут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Sesamum indicum L.</w:t>
            </w:r>
          </w:p>
          <w:bookmarkEnd w:id="67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  <w:bookmarkEnd w:id="6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4.7 Рапс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(Metzg.) Sinsk</w:t>
            </w:r>
          </w:p>
          <w:bookmarkEnd w:id="67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  <w:bookmarkEnd w:id="6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  <w:bookmarkEnd w:id="6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4.8 Рапс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ssp. oleifera (Metzg.) Sinsk</w:t>
            </w:r>
          </w:p>
          <w:bookmarkEnd w:id="67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  <w:bookmarkEnd w:id="6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  <w:bookmarkEnd w:id="6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  <w:bookmarkEnd w:id="6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  <w:bookmarkEnd w:id="6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  <w:bookmarkEnd w:id="6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  <w:bookmarkEnd w:id="6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  <w:bookmarkEnd w:id="6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  <w:bookmarkEnd w:id="6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  <w:bookmarkEnd w:id="6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  <w:bookmarkEnd w:id="6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  <w:bookmarkEnd w:id="6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  <w:bookmarkEnd w:id="6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  <w:bookmarkEnd w:id="6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  <w:bookmarkEnd w:id="6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  <w:bookmarkEnd w:id="6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  <w:bookmarkEnd w:id="6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  <w:bookmarkEnd w:id="6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  <w:bookmarkEnd w:id="6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  <w:bookmarkEnd w:id="6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CL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  <w:bookmarkEnd w:id="6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  <w:bookmarkEnd w:id="6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  <w:bookmarkEnd w:id="7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45 Х 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  <w:bookmarkEnd w:id="7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46 Х 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  <w:bookmarkEnd w:id="7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  <w:bookmarkEnd w:id="7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CL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  <w:bookmarkEnd w:id="7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  <w:bookmarkEnd w:id="7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CL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  <w:bookmarkEnd w:id="7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  <w:bookmarkEnd w:id="7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  <w:bookmarkEnd w:id="7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  <w:bookmarkEnd w:id="7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1,13,10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  <w:bookmarkEnd w:id="7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  <w:bookmarkEnd w:id="7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EN 0006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4.9 Рыжик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Camelina sativa (L.) Crantz.</w:t>
            </w:r>
          </w:p>
          <w:bookmarkEnd w:id="71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  <w:bookmarkEnd w:id="7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  <w:bookmarkEnd w:id="7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  <w:bookmarkEnd w:id="7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4.10 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Linum usitatissimum L. var. intermedia Vav. et. EII</w:t>
            </w:r>
          </w:p>
          <w:bookmarkEnd w:id="71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  <w:bookmarkEnd w:id="7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  <w:bookmarkEnd w:id="7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  <w:bookmarkEnd w:id="7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  <w:bookmarkEnd w:id="7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  <w:bookmarkEnd w:id="7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1, 5,10,13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  <w:bookmarkEnd w:id="7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  <w:bookmarkEnd w:id="7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4.11 Клещевина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Ricinus communis L.</w:t>
            </w:r>
          </w:p>
          <w:bookmarkEnd w:id="72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  <w:bookmarkEnd w:id="7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 Паслен дольчатый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laciniatum Forst.</w:t>
            </w:r>
          </w:p>
          <w:bookmarkEnd w:id="72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  <w:bookmarkEnd w:id="7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5.1 Cвекла cахарная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altissima Doell</w:t>
            </w:r>
          </w:p>
          <w:bookmarkEnd w:id="72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  <w:bookmarkEnd w:id="7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  <w:bookmarkEnd w:id="7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  <w:bookmarkEnd w:id="7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  <w:bookmarkEnd w:id="7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  <w:bookmarkEnd w:id="7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  <w:bookmarkEnd w:id="7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  <w:bookmarkEnd w:id="7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  <w:bookmarkEnd w:id="7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  <w:bookmarkEnd w:id="7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  <w:bookmarkEnd w:id="7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  <w:bookmarkEnd w:id="7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  <w:bookmarkEnd w:id="7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  <w:bookmarkEnd w:id="7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  <w:bookmarkEnd w:id="7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  <w:bookmarkEnd w:id="7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  <w:bookmarkEnd w:id="7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  <w:bookmarkEnd w:id="7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  <w:bookmarkEnd w:id="7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  <w:bookmarkEnd w:id="7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  <w:bookmarkEnd w:id="7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  <w:bookmarkEnd w:id="7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  <w:bookmarkEnd w:id="7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  <w:bookmarkEnd w:id="7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  <w:bookmarkEnd w:id="7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  <w:bookmarkEnd w:id="7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1,3,6,8,10, 13,14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  <w:bookmarkEnd w:id="7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  <w:bookmarkEnd w:id="7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  <w:bookmarkEnd w:id="7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  <w:bookmarkEnd w:id="7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  <w:bookmarkEnd w:id="7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5.2 Табак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Nicotiana tabacum L</w:t>
            </w:r>
          </w:p>
          <w:bookmarkEnd w:id="75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  <w:bookmarkEnd w:id="7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  <w:bookmarkEnd w:id="7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  <w:bookmarkEnd w:id="7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  <w:bookmarkEnd w:id="7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  <w:bookmarkEnd w:id="7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  <w:bookmarkEnd w:id="7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  <w:bookmarkEnd w:id="7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  <w:bookmarkEnd w:id="7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5.3 Кок-сагыз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  <w:bookmarkEnd w:id="76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  <w:bookmarkEnd w:id="7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5.4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Gossypium L.</w:t>
            </w:r>
          </w:p>
          <w:bookmarkEnd w:id="77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  <w:bookmarkEnd w:id="7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  <w:bookmarkEnd w:id="7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  <w:bookmarkEnd w:id="7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  <w:bookmarkEnd w:id="7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  <w:bookmarkEnd w:id="7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  <w:bookmarkEnd w:id="7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  <w:bookmarkEnd w:id="7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  <w:bookmarkEnd w:id="7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  <w:bookmarkEnd w:id="7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  <w:bookmarkEnd w:id="7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  <w:bookmarkEnd w:id="7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  <w:bookmarkEnd w:id="7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  <w:bookmarkEnd w:id="7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6.1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tuberosum L.</w:t>
            </w:r>
          </w:p>
          <w:bookmarkEnd w:id="78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  <w:bookmarkEnd w:id="7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  <w:bookmarkEnd w:id="7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  <w:bookmarkEnd w:id="78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  <w:bookmarkEnd w:id="7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  <w:bookmarkEnd w:id="7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  <w:bookmarkEnd w:id="7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  <w:bookmarkEnd w:id="7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  <w:bookmarkEnd w:id="7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  <w:bookmarkEnd w:id="7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  <w:bookmarkEnd w:id="7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  <w:bookmarkEnd w:id="7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  <w:bookmarkEnd w:id="7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  <w:bookmarkEnd w:id="7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  <w:bookmarkEnd w:id="7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  <w:bookmarkEnd w:id="79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  <w:bookmarkEnd w:id="8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  <w:bookmarkEnd w:id="80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  <w:bookmarkEnd w:id="8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  <w:bookmarkEnd w:id="80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  <w:bookmarkEnd w:id="80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  <w:bookmarkEnd w:id="8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  <w:bookmarkEnd w:id="80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  <w:bookmarkEnd w:id="8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  <w:bookmarkEnd w:id="80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  <w:bookmarkEnd w:id="80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2,5,8,12,13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  <w:bookmarkEnd w:id="8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  <w:bookmarkEnd w:id="8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  <w:bookmarkEnd w:id="8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  <w:bookmarkEnd w:id="8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  <w:bookmarkEnd w:id="8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  <w:bookmarkEnd w:id="8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  <w:bookmarkEnd w:id="8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  <w:bookmarkEnd w:id="8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  <w:bookmarkEnd w:id="8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  <w:bookmarkEnd w:id="8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  <w:bookmarkEnd w:id="8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  <w:bookmarkEnd w:id="8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  <w:bookmarkEnd w:id="8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  <w:bookmarkEnd w:id="8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  <w:bookmarkEnd w:id="8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  <w:bookmarkEnd w:id="8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  <w:bookmarkEnd w:id="8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  <w:bookmarkEnd w:id="82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  <w:bookmarkEnd w:id="8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  <w:bookmarkEnd w:id="8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  <w:bookmarkEnd w:id="8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  <w:bookmarkEnd w:id="8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  <w:bookmarkEnd w:id="8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1,2, 3, 5,8,9,12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  <w:bookmarkEnd w:id="8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  <w:bookmarkEnd w:id="8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1, 3,5,8,10, 12, 13, 14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  <w:bookmarkEnd w:id="8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  <w:bookmarkEnd w:id="8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  <w:bookmarkEnd w:id="8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  <w:bookmarkEnd w:id="8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  <w:bookmarkEnd w:id="8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  <w:bookmarkEnd w:id="84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  <w:bookmarkEnd w:id="8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6,7,8,9,10,11,12,13,14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  <w:bookmarkEnd w:id="8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  <w:bookmarkEnd w:id="8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  <w:bookmarkEnd w:id="8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  <w:bookmarkEnd w:id="8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  <w:bookmarkEnd w:id="8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  <w:bookmarkEnd w:id="8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  <w:bookmarkEnd w:id="8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  <w:bookmarkEnd w:id="8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  <w:bookmarkEnd w:id="8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  <w:bookmarkEnd w:id="8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  <w:bookmarkEnd w:id="85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  <w:bookmarkEnd w:id="8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  <w:bookmarkEnd w:id="8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6,7,9,11,13, 14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  <w:bookmarkEnd w:id="8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  <w:bookmarkEnd w:id="85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60,119, 120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  <w:bookmarkEnd w:id="8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  <w:bookmarkEnd w:id="8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  <w:bookmarkEnd w:id="8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  <w:bookmarkEnd w:id="8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  <w:bookmarkEnd w:id="8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  <w:bookmarkEnd w:id="8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  <w:bookmarkEnd w:id="86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  <w:bookmarkEnd w:id="8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  <w:bookmarkEnd w:id="8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  <w:bookmarkEnd w:id="8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  <w:bookmarkEnd w:id="8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  <w:bookmarkEnd w:id="8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  <w:bookmarkEnd w:id="8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  <w:bookmarkEnd w:id="87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  <w:bookmarkEnd w:id="87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  <w:bookmarkEnd w:id="8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  <w:bookmarkEnd w:id="8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  <w:bookmarkEnd w:id="8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  <w:bookmarkEnd w:id="8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  <w:bookmarkEnd w:id="87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  <w:bookmarkEnd w:id="87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  <w:bookmarkEnd w:id="8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  <w:bookmarkEnd w:id="87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  <w:bookmarkEnd w:id="88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  <w:bookmarkEnd w:id="8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  <w:bookmarkEnd w:id="88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  <w:bookmarkEnd w:id="8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  <w:bookmarkEnd w:id="88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  <w:bookmarkEnd w:id="8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  <w:bookmarkEnd w:id="8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  <w:bookmarkEnd w:id="88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  <w:bookmarkEnd w:id="8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  <w:bookmarkEnd w:id="8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  <w:bookmarkEnd w:id="8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  <w:bookmarkEnd w:id="8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  <w:bookmarkEnd w:id="8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  <w:bookmarkEnd w:id="8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1,3,10, 12,13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  <w:bookmarkEnd w:id="8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  <w:bookmarkEnd w:id="8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19®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  <w:bookmarkEnd w:id="8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 Капуста белокочанная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Вrassica oleracea convar. capitata (L.) Alef. var. capitataf. alba DC.</w:t>
            </w:r>
          </w:p>
          <w:bookmarkEnd w:id="89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  <w:bookmarkEnd w:id="8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  <w:bookmarkEnd w:id="8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  <w:bookmarkEnd w:id="9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  <w:bookmarkEnd w:id="9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  <w:bookmarkEnd w:id="9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  <w:bookmarkEnd w:id="9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  <w:bookmarkEnd w:id="9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  <w:bookmarkEnd w:id="9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  <w:bookmarkEnd w:id="9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  <w:bookmarkEnd w:id="9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  <w:bookmarkEnd w:id="9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БИРЮЧЕКУТСКАЯ 138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  <w:bookmarkEnd w:id="9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  <w:bookmarkEnd w:id="9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  <w:bookmarkEnd w:id="9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  <w:bookmarkEnd w:id="9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  <w:bookmarkEnd w:id="9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  <w:bookmarkEnd w:id="9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  <w:bookmarkEnd w:id="9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ГАБРИЭЛЬ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  <w:bookmarkEnd w:id="9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  <w:bookmarkEnd w:id="9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  <w:bookmarkEnd w:id="9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  <w:bookmarkEnd w:id="9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  <w:bookmarkEnd w:id="9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  <w:bookmarkEnd w:id="9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  <w:bookmarkEnd w:id="9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  <w:bookmarkEnd w:id="9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  <w:bookmarkEnd w:id="9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  <w:bookmarkEnd w:id="9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  <w:bookmarkEnd w:id="9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  <w:bookmarkEnd w:id="9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  <w:bookmarkEnd w:id="9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  <w:bookmarkEnd w:id="9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  <w:bookmarkEnd w:id="9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  <w:bookmarkEnd w:id="9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  <w:bookmarkEnd w:id="9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  <w:bookmarkEnd w:id="9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3,5,7,10,11, 13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  <w:bookmarkEnd w:id="9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  <w:bookmarkEnd w:id="9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  <w:bookmarkEnd w:id="9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  <w:bookmarkEnd w:id="9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1,2,3,4,6,8,9,11,12,13,14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  <w:bookmarkEnd w:id="9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  <w:bookmarkEnd w:id="9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  <w:bookmarkEnd w:id="9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  <w:bookmarkEnd w:id="9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  <w:bookmarkEnd w:id="9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  <w:bookmarkEnd w:id="9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  <w:bookmarkEnd w:id="9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  <w:bookmarkEnd w:id="9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  <w:bookmarkEnd w:id="9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  <w:bookmarkEnd w:id="9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  <w:bookmarkEnd w:id="9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  <w:bookmarkEnd w:id="9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  <w:bookmarkEnd w:id="9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  <w:bookmarkEnd w:id="9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  <w:bookmarkEnd w:id="9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ГРИБОВСКАЯ 231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1,2,3,4,8,9, 11,12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  <w:bookmarkEnd w:id="9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  <w:bookmarkEnd w:id="9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  <w:bookmarkEnd w:id="9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146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  <w:bookmarkEnd w:id="9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  <w:bookmarkEnd w:id="9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  <w:bookmarkEnd w:id="9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  <w:bookmarkEnd w:id="9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  <w:bookmarkEnd w:id="9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  <w:bookmarkEnd w:id="9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  <w:bookmarkEnd w:id="9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  <w:bookmarkEnd w:id="9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  <w:bookmarkEnd w:id="9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  <w:bookmarkEnd w:id="9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  <w:bookmarkEnd w:id="9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 Капуста краснокочанная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Brassicaoleraceaconvar. сapitata (L.) Alef. Var. capitata L. f. rubra (L.) Thell.</w:t>
            </w:r>
          </w:p>
          <w:bookmarkEnd w:id="96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  <w:bookmarkEnd w:id="9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1,6,7,8,10,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  <w:bookmarkEnd w:id="9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  <w:bookmarkEnd w:id="9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  <w:bookmarkEnd w:id="9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  <w:bookmarkEnd w:id="9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  <w:bookmarkEnd w:id="9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  <w:bookmarkEnd w:id="9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 Капуста цветнаяBrassica oleracea convar. Botrytis (L.) Alef. Var. Botritis L.</w:t>
            </w:r>
          </w:p>
          <w:bookmarkEnd w:id="97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  <w:bookmarkEnd w:id="9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  <w:bookmarkEnd w:id="9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  <w:bookmarkEnd w:id="9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  <w:bookmarkEnd w:id="9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  <w:bookmarkEnd w:id="9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  <w:bookmarkEnd w:id="9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  <w:bookmarkEnd w:id="9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  <w:bookmarkEnd w:id="9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  <w:bookmarkEnd w:id="9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  <w:bookmarkEnd w:id="9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ГРИБОВСКАЯ 1355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1,4,5,6,7,9,10,11,12,13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  <w:bookmarkEnd w:id="9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  <w:bookmarkEnd w:id="9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6.5 Капуста пекинская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pekinensis (Lour.) Rupr.</w:t>
            </w:r>
          </w:p>
          <w:bookmarkEnd w:id="98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  <w:bookmarkEnd w:id="9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  <w:bookmarkEnd w:id="9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6.6 Капуста брокколи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var. Cymosa Duch.</w:t>
            </w:r>
          </w:p>
          <w:bookmarkEnd w:id="99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  <w:bookmarkEnd w:id="9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  <w:bookmarkEnd w:id="9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  <w:bookmarkEnd w:id="9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  <w:bookmarkEnd w:id="9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  <w:bookmarkEnd w:id="9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6.7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Lactuca sativa L.</w:t>
            </w:r>
          </w:p>
          <w:bookmarkEnd w:id="99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  <w:bookmarkEnd w:id="9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  <w:bookmarkEnd w:id="9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  <w:bookmarkEnd w:id="10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  <w:bookmarkEnd w:id="10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  <w:bookmarkEnd w:id="10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  <w:bookmarkEnd w:id="10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  <w:bookmarkEnd w:id="10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  <w:bookmarkEnd w:id="10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  <w:bookmarkEnd w:id="10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  <w:bookmarkEnd w:id="10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  <w:bookmarkEnd w:id="10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  <w:bookmarkEnd w:id="10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  <w:bookmarkEnd w:id="10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6.8 Капуста савойская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Alef. var. sabauda L.</w:t>
            </w:r>
          </w:p>
          <w:bookmarkEnd w:id="101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  <w:bookmarkEnd w:id="10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6.9 Горчица салатная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juncea (L.) Czern. Et Coss. In Czern</w:t>
            </w:r>
          </w:p>
          <w:bookmarkEnd w:id="101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  <w:bookmarkEnd w:id="10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6.10 Шпинат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Spinacia oleracea L.</w:t>
            </w:r>
          </w:p>
          <w:bookmarkEnd w:id="10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  <w:bookmarkEnd w:id="10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  <w:bookmarkEnd w:id="10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6.11 Щавель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L.</w:t>
            </w:r>
          </w:p>
          <w:bookmarkEnd w:id="101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  <w:bookmarkEnd w:id="10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  <w:bookmarkEnd w:id="10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1,2,3,4,10, 11,14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6.12 Укроп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Anethum graveolens L.</w:t>
            </w:r>
          </w:p>
          <w:bookmarkEnd w:id="102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  <w:bookmarkEnd w:id="10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  <w:bookmarkEnd w:id="10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  <w:bookmarkEnd w:id="10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  <w:bookmarkEnd w:id="10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  <w:bookmarkEnd w:id="10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6.13 Ревень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Rheum L.</w:t>
            </w:r>
          </w:p>
          <w:bookmarkEnd w:id="102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  <w:bookmarkEnd w:id="10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  <w:bookmarkEnd w:id="10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6.14 Огурец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грунта</w:t>
            </w:r>
          </w:p>
          <w:bookmarkEnd w:id="103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  <w:bookmarkEnd w:id="10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  <w:bookmarkEnd w:id="10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  <w:bookmarkEnd w:id="10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  <w:bookmarkEnd w:id="10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  <w:bookmarkEnd w:id="10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  <w:bookmarkEnd w:id="10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3,4,5,7,12,14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  <w:bookmarkEnd w:id="10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  <w:bookmarkEnd w:id="10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  <w:bookmarkEnd w:id="10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  <w:bookmarkEnd w:id="10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  <w:bookmarkEnd w:id="10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  <w:bookmarkEnd w:id="10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  <w:bookmarkEnd w:id="10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  <w:bookmarkEnd w:id="10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  <w:bookmarkEnd w:id="10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  <w:bookmarkEnd w:id="10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  <w:bookmarkEnd w:id="10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  <w:bookmarkEnd w:id="10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  <w:bookmarkEnd w:id="10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3,5,6,8,9,10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  <w:bookmarkEnd w:id="10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  <w:bookmarkEnd w:id="10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  <w:bookmarkEnd w:id="10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  <w:bookmarkEnd w:id="10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1,5,8, 10,13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  <w:bookmarkEnd w:id="10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  <w:bookmarkEnd w:id="10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  <w:bookmarkEnd w:id="10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  <w:bookmarkEnd w:id="10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  <w:bookmarkEnd w:id="10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2,5,8,10,12,13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  <w:bookmarkEnd w:id="10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  <w:bookmarkEnd w:id="10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  <w:bookmarkEnd w:id="10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2, 3, 4, 9, 11, 14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  <w:bookmarkEnd w:id="10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  <w:bookmarkEnd w:id="10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  <w:bookmarkEnd w:id="10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ПАССАЛИМО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  <w:bookmarkEnd w:id="10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  <w:bookmarkEnd w:id="10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  <w:bookmarkEnd w:id="10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  <w:bookmarkEnd w:id="10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  <w:bookmarkEnd w:id="10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  <w:bookmarkEnd w:id="10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  <w:bookmarkEnd w:id="10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  <w:bookmarkEnd w:id="10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  <w:bookmarkEnd w:id="10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  <w:bookmarkEnd w:id="10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  <w:bookmarkEnd w:id="10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2,3,4,6, 9, 12,13,14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  <w:bookmarkEnd w:id="10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  <w:bookmarkEnd w:id="10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  <w:bookmarkEnd w:id="10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  <w:bookmarkEnd w:id="10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защиенного грунта</w:t>
            </w:r>
          </w:p>
          <w:bookmarkEnd w:id="108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  <w:bookmarkEnd w:id="10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  <w:bookmarkEnd w:id="10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  <w:bookmarkEnd w:id="10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8,9,10,11,12,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  <w:bookmarkEnd w:id="10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  <w:bookmarkEnd w:id="10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8,9,10,11,12,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  <w:bookmarkEnd w:id="10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  <w:bookmarkEnd w:id="10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  <w:bookmarkEnd w:id="10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  <w:bookmarkEnd w:id="10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  <w:bookmarkEnd w:id="10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  <w:bookmarkEnd w:id="10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  <w:bookmarkEnd w:id="10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  <w:bookmarkEnd w:id="10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  <w:bookmarkEnd w:id="10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  <w:bookmarkEnd w:id="10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  <w:bookmarkEnd w:id="10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  <w:bookmarkEnd w:id="10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  <w:bookmarkEnd w:id="10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  <w:bookmarkEnd w:id="10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  <w:bookmarkEnd w:id="11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  <w:bookmarkEnd w:id="11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  <w:bookmarkEnd w:id="11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  <w:bookmarkEnd w:id="11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  <w:bookmarkEnd w:id="11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  <w:bookmarkEnd w:id="11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  <w:bookmarkEnd w:id="11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  <w:bookmarkEnd w:id="11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  <w:bookmarkEnd w:id="11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  <w:bookmarkEnd w:id="11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  <w:bookmarkEnd w:id="11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1,2,3,4,5,6,7,8,10,11,14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  <w:bookmarkEnd w:id="11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1,2,4,7,8,9, 10,11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  <w:bookmarkEnd w:id="11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  <w:bookmarkEnd w:id="11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  <w:bookmarkEnd w:id="11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1,2,4,7,8,10,12,13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  <w:bookmarkEnd w:id="11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  <w:bookmarkEnd w:id="11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  <w:bookmarkEnd w:id="11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  <w:bookmarkEnd w:id="11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  <w:bookmarkEnd w:id="11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  <w:bookmarkEnd w:id="11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  <w:bookmarkEnd w:id="11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  <w:bookmarkEnd w:id="11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  <w:bookmarkEnd w:id="11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  <w:bookmarkEnd w:id="11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  <w:bookmarkEnd w:id="11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  <w:bookmarkEnd w:id="11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1,8,9,12,13,14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  <w:bookmarkEnd w:id="11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  <w:bookmarkEnd w:id="11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2,4,7, 10,11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  <w:bookmarkEnd w:id="11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  <w:bookmarkEnd w:id="11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  <w:bookmarkEnd w:id="11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  <w:bookmarkEnd w:id="11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8, 9, 10, 11, 12, 13,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  <w:bookmarkEnd w:id="11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  <w:bookmarkEnd w:id="11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  <w:bookmarkEnd w:id="11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  <w:bookmarkEnd w:id="11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  <w:bookmarkEnd w:id="11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  <w:bookmarkEnd w:id="11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6.15 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грунта</w:t>
            </w:r>
          </w:p>
          <w:bookmarkEnd w:id="113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  <w:bookmarkEnd w:id="11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  <w:bookmarkEnd w:id="11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3, 10,12,14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  <w:bookmarkEnd w:id="11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  <w:bookmarkEnd w:id="11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  <w:bookmarkEnd w:id="11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  <w:bookmarkEnd w:id="11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  <w:bookmarkEnd w:id="11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  <w:bookmarkEnd w:id="11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2,3,4,7,11,14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  <w:bookmarkEnd w:id="11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5/95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  <w:bookmarkEnd w:id="11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  <w:bookmarkEnd w:id="11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  <w:bookmarkEnd w:id="11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  <w:bookmarkEnd w:id="11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  <w:bookmarkEnd w:id="11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  <w:bookmarkEnd w:id="11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  <w:bookmarkEnd w:id="11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  <w:bookmarkEnd w:id="11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  <w:bookmarkEnd w:id="11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  <w:bookmarkEnd w:id="11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  <w:bookmarkEnd w:id="11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  <w:bookmarkEnd w:id="11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  <w:bookmarkEnd w:id="11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  <w:bookmarkEnd w:id="11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  <w:bookmarkEnd w:id="11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  <w:bookmarkEnd w:id="11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  <w:bookmarkEnd w:id="11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  <w:bookmarkEnd w:id="11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  <w:bookmarkEnd w:id="11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  <w:bookmarkEnd w:id="11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  <w:bookmarkEnd w:id="11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  <w:bookmarkEnd w:id="11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  <w:bookmarkEnd w:id="11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  <w:bookmarkEnd w:id="11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  <w:bookmarkEnd w:id="11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  <w:bookmarkEnd w:id="11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  <w:bookmarkEnd w:id="11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  <w:bookmarkEnd w:id="11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  <w:bookmarkEnd w:id="11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  <w:bookmarkEnd w:id="11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  <w:bookmarkEnd w:id="11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  <w:bookmarkEnd w:id="11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  <w:bookmarkEnd w:id="11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  <w:bookmarkEnd w:id="11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  <w:bookmarkEnd w:id="11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  <w:bookmarkEnd w:id="11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ТАНШОЛПАН®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  <w:bookmarkEnd w:id="11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  <w:bookmarkEnd w:id="11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3,6,9,11,14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  <w:bookmarkEnd w:id="11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  <w:bookmarkEnd w:id="11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  <w:bookmarkEnd w:id="11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  <w:bookmarkEnd w:id="11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  <w:bookmarkEnd w:id="11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  <w:bookmarkEnd w:id="11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  <w:bookmarkEnd w:id="11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  <w:bookmarkEnd w:id="11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  <w:bookmarkEnd w:id="11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  <w:bookmarkEnd w:id="11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  <w:bookmarkEnd w:id="119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  <w:bookmarkEnd w:id="11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  <w:bookmarkEnd w:id="11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  <w:bookmarkEnd w:id="12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  <w:bookmarkEnd w:id="12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  <w:bookmarkEnd w:id="12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  <w:bookmarkEnd w:id="12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  <w:bookmarkEnd w:id="12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  <w:bookmarkEnd w:id="12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  <w:bookmarkEnd w:id="12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  <w:bookmarkEnd w:id="12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  <w:bookmarkEnd w:id="12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  <w:bookmarkEnd w:id="12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  <w:bookmarkEnd w:id="12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1,2,3,4,6,7,8,9,10,12, 13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  <w:bookmarkEnd w:id="12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  <w:bookmarkEnd w:id="12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  <w:bookmarkEnd w:id="12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  <w:bookmarkEnd w:id="12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  <w:bookmarkEnd w:id="12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  <w:bookmarkEnd w:id="12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  <w:bookmarkEnd w:id="12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  <w:bookmarkEnd w:id="12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  <w:bookmarkEnd w:id="12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  <w:bookmarkEnd w:id="12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  <w:bookmarkEnd w:id="12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  <w:bookmarkEnd w:id="12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  <w:bookmarkEnd w:id="12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  <w:bookmarkEnd w:id="12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  <w:bookmarkEnd w:id="12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  <w:bookmarkEnd w:id="12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  <w:bookmarkEnd w:id="12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  <w:bookmarkEnd w:id="12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  <w:bookmarkEnd w:id="12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  <w:bookmarkEnd w:id="12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  <w:bookmarkEnd w:id="12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  <w:bookmarkEnd w:id="12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  <w:bookmarkEnd w:id="12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  <w:bookmarkEnd w:id="12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  <w:bookmarkEnd w:id="12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  <w:bookmarkEnd w:id="12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  <w:bookmarkEnd w:id="12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  <w:bookmarkEnd w:id="12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  <w:bookmarkEnd w:id="12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  <w:bookmarkEnd w:id="12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  <w:bookmarkEnd w:id="12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  <w:bookmarkEnd w:id="12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  <w:bookmarkEnd w:id="12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  <w:bookmarkEnd w:id="12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  <w:bookmarkEnd w:id="12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  <w:bookmarkEnd w:id="12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  <w:bookmarkEnd w:id="12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  <w:bookmarkEnd w:id="12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  <w:bookmarkEnd w:id="12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  <w:bookmarkEnd w:id="12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  <w:bookmarkEnd w:id="12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  <w:bookmarkEnd w:id="12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  <w:bookmarkEnd w:id="12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  <w:bookmarkEnd w:id="12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  <w:bookmarkEnd w:id="12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2,4,7,8,9,10,11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  <w:bookmarkEnd w:id="12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  <w:bookmarkEnd w:id="12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  <w:bookmarkEnd w:id="12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  <w:bookmarkEnd w:id="12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  <w:bookmarkEnd w:id="12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  <w:bookmarkEnd w:id="12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  <w:bookmarkEnd w:id="12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  <w:bookmarkEnd w:id="12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  <w:bookmarkEnd w:id="12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  <w:bookmarkEnd w:id="12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  <w:bookmarkEnd w:id="12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  <w:bookmarkEnd w:id="12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  <w:bookmarkEnd w:id="12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  <w:bookmarkEnd w:id="12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  <w:bookmarkEnd w:id="12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  <w:bookmarkEnd w:id="12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  <w:bookmarkEnd w:id="12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  <w:bookmarkEnd w:id="12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  <w:bookmarkEnd w:id="12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  <w:bookmarkEnd w:id="12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  <w:bookmarkEnd w:id="12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  <w:bookmarkEnd w:id="12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6.16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cepa L.</w:t>
            </w:r>
          </w:p>
          <w:bookmarkEnd w:id="127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  <w:bookmarkEnd w:id="12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  <w:bookmarkEnd w:id="12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  <w:bookmarkEnd w:id="12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1,2,3,4,6,9,12,14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  <w:bookmarkEnd w:id="12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  <w:bookmarkEnd w:id="12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  <w:bookmarkEnd w:id="12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  <w:bookmarkEnd w:id="12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  <w:bookmarkEnd w:id="12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  <w:bookmarkEnd w:id="12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  <w:bookmarkEnd w:id="12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  <w:bookmarkEnd w:id="12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  <w:bookmarkEnd w:id="12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  <w:bookmarkEnd w:id="12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  <w:bookmarkEnd w:id="12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  <w:bookmarkEnd w:id="12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  <w:bookmarkEnd w:id="12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  <w:bookmarkEnd w:id="12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  <w:bookmarkEnd w:id="12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  <w:bookmarkEnd w:id="12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1,3,6,7,8,9,12,13,14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  <w:bookmarkEnd w:id="12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  <w:bookmarkEnd w:id="12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  <w:bookmarkEnd w:id="13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  <w:bookmarkEnd w:id="13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  <w:bookmarkEnd w:id="13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  <w:bookmarkEnd w:id="13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1,2,4,5,7,8, 12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  <w:bookmarkEnd w:id="13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  <w:bookmarkEnd w:id="13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  <w:bookmarkEnd w:id="13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  <w:bookmarkEnd w:id="13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  <w:bookmarkEnd w:id="13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  <w:bookmarkEnd w:id="13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  <w:bookmarkEnd w:id="13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  <w:bookmarkEnd w:id="13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6.17 Лук батун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fistulosum L.</w:t>
            </w:r>
          </w:p>
          <w:bookmarkEnd w:id="131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  <w:bookmarkEnd w:id="13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  <w:bookmarkEnd w:id="13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6.18 Лук шалот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ascalonicum L.</w:t>
            </w:r>
          </w:p>
          <w:bookmarkEnd w:id="13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  <w:bookmarkEnd w:id="13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  <w:bookmarkEnd w:id="13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  <w:bookmarkEnd w:id="13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6.19 Лук порей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porrum L.</w:t>
            </w:r>
          </w:p>
          <w:bookmarkEnd w:id="131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  <w:bookmarkEnd w:id="13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6.20 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sativum L.</w:t>
            </w:r>
          </w:p>
          <w:bookmarkEnd w:id="132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  <w:bookmarkEnd w:id="13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  <w:bookmarkEnd w:id="13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  <w:bookmarkEnd w:id="13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  <w:bookmarkEnd w:id="13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  <w:bookmarkEnd w:id="13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3,5,8,9,10,11,12,14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  <w:bookmarkEnd w:id="13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  <w:bookmarkEnd w:id="13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  <w:bookmarkEnd w:id="13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  <w:bookmarkEnd w:id="13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  <w:bookmarkEnd w:id="13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6.21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</w:t>
            </w:r>
          </w:p>
          <w:bookmarkEnd w:id="133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  <w:bookmarkEnd w:id="13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  <w:bookmarkEnd w:id="13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  <w:bookmarkEnd w:id="13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  <w:bookmarkEnd w:id="13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  <w:bookmarkEnd w:id="13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  <w:bookmarkEnd w:id="13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  <w:bookmarkEnd w:id="13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  <w:bookmarkEnd w:id="13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  <w:bookmarkEnd w:id="13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  <w:bookmarkEnd w:id="13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  <w:bookmarkEnd w:id="13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  <w:bookmarkEnd w:id="13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  <w:bookmarkEnd w:id="13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  <w:bookmarkEnd w:id="13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  <w:bookmarkEnd w:id="13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  <w:bookmarkEnd w:id="13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  <w:bookmarkEnd w:id="13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  <w:bookmarkEnd w:id="13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  <w:bookmarkEnd w:id="13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  <w:bookmarkEnd w:id="13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  <w:bookmarkEnd w:id="13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  <w:bookmarkEnd w:id="13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  <w:bookmarkEnd w:id="13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  <w:bookmarkEnd w:id="13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6.22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conditiva Alef.</w:t>
            </w:r>
          </w:p>
          <w:bookmarkEnd w:id="135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  <w:bookmarkEnd w:id="13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  <w:bookmarkEnd w:id="13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  <w:bookmarkEnd w:id="13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  <w:bookmarkEnd w:id="13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  <w:bookmarkEnd w:id="13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  <w:bookmarkEnd w:id="13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  <w:bookmarkEnd w:id="13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  <w:bookmarkEnd w:id="13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  <w:bookmarkEnd w:id="13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  <w:bookmarkEnd w:id="13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  <w:bookmarkEnd w:id="13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  <w:bookmarkEnd w:id="13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МОНОПОЛИЯ-МОДЕЛЛА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  <w:bookmarkEnd w:id="13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  <w:bookmarkEnd w:id="13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  <w:bookmarkEnd w:id="13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  <w:bookmarkEnd w:id="13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2,3,6,10,12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6.23 Репа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</w:t>
            </w:r>
          </w:p>
          <w:bookmarkEnd w:id="137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  <w:bookmarkEnd w:id="13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6.24 Брюква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</w:t>
            </w:r>
          </w:p>
          <w:bookmarkEnd w:id="137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  <w:bookmarkEnd w:id="13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6.25 Редька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</w:t>
            </w:r>
          </w:p>
          <w:bookmarkEnd w:id="137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  <w:bookmarkEnd w:id="13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  <w:bookmarkEnd w:id="13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  <w:bookmarkEnd w:id="13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10,12, 13,14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  <w:bookmarkEnd w:id="13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  <w:bookmarkEnd w:id="13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1,5,7,8,12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  <w:bookmarkEnd w:id="13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6.26 Редис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грунта</w:t>
            </w:r>
          </w:p>
          <w:bookmarkEnd w:id="138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  <w:bookmarkEnd w:id="13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  <w:bookmarkEnd w:id="13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1,2,3,4,5,7,8,10,11,12,13,14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  <w:bookmarkEnd w:id="13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  <w:bookmarkEnd w:id="13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  <w:bookmarkEnd w:id="13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  <w:bookmarkEnd w:id="13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  <w:bookmarkEnd w:id="13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  <w:bookmarkEnd w:id="13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  <w:bookmarkEnd w:id="13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  <w:bookmarkEnd w:id="13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  <w:bookmarkEnd w:id="13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  <w:bookmarkEnd w:id="13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  <w:bookmarkEnd w:id="13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  <w:bookmarkEnd w:id="139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  <w:bookmarkEnd w:id="14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6.27 Петрушка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Petroselinum crispum (Mill.) Nym. ex A.W.Hill</w:t>
            </w:r>
          </w:p>
          <w:bookmarkEnd w:id="140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  <w:bookmarkEnd w:id="14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  <w:bookmarkEnd w:id="14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1,3,4,5,7,8,10,12,13,14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  <w:bookmarkEnd w:id="14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  <w:bookmarkEnd w:id="14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ПОТЛОВАНИ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  <w:bookmarkEnd w:id="14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6.28 Пастернак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Pastinaca sativa L.</w:t>
            </w:r>
          </w:p>
          <w:bookmarkEnd w:id="140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  <w:bookmarkEnd w:id="14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  <w:bookmarkEnd w:id="14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6.29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Apium graveolens L.</w:t>
            </w:r>
          </w:p>
          <w:bookmarkEnd w:id="141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  <w:bookmarkEnd w:id="14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1,2,4, 7, 10, 11, 13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  <w:bookmarkEnd w:id="14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  <w:bookmarkEnd w:id="14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6.30 Базилик 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  <w:bookmarkEnd w:id="141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  <w:bookmarkEnd w:id="14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6.31 Горох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  <w:bookmarkEnd w:id="141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  <w:bookmarkEnd w:id="14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  <w:bookmarkEnd w:id="14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6.32 Горох лущильный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  <w:bookmarkEnd w:id="141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  <w:bookmarkEnd w:id="14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АДАГУМСКИЙ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  <w:bookmarkEnd w:id="14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  <w:bookmarkEnd w:id="14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  <w:bookmarkEnd w:id="14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  <w:bookmarkEnd w:id="14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6.33 Соя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  <w:bookmarkEnd w:id="142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  <w:bookmarkEnd w:id="14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6.34 Фасоль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</w:t>
            </w:r>
          </w:p>
          <w:bookmarkEnd w:id="142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  <w:bookmarkEnd w:id="14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2,4,5,7,8,9, 10,11,12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  <w:bookmarkEnd w:id="14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  <w:bookmarkEnd w:id="14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  <w:bookmarkEnd w:id="14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764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  <w:bookmarkEnd w:id="14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 Кукуруза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 convar. saccharata Korn.</w:t>
            </w:r>
          </w:p>
          <w:bookmarkEnd w:id="143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  <w:bookmarkEnd w:id="14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  <w:bookmarkEnd w:id="14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  <w:bookmarkEnd w:id="14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ЗОЛОТАЯ 401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  <w:bookmarkEnd w:id="14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  <w:bookmarkEnd w:id="14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  <w:bookmarkEnd w:id="14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  <w:bookmarkEnd w:id="14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6.36 Перец сладкий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grossum (L.) Sendt.</w:t>
            </w:r>
          </w:p>
          <w:bookmarkEnd w:id="144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  <w:bookmarkEnd w:id="14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  <w:bookmarkEnd w:id="14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  <w:bookmarkEnd w:id="14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  <w:bookmarkEnd w:id="14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  <w:bookmarkEnd w:id="14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  <w:bookmarkEnd w:id="14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  <w:bookmarkEnd w:id="14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  <w:bookmarkEnd w:id="14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  <w:bookmarkEnd w:id="14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  <w:bookmarkEnd w:id="14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  <w:bookmarkEnd w:id="14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  <w:bookmarkEnd w:id="14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  <w:bookmarkEnd w:id="14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  <w:bookmarkEnd w:id="14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  <w:bookmarkEnd w:id="14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1,2,3,4, 5,6,11,13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  <w:bookmarkEnd w:id="14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  <w:bookmarkEnd w:id="14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  <w:bookmarkEnd w:id="14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  <w:bookmarkEnd w:id="14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  <w:bookmarkEnd w:id="14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  <w:bookmarkEnd w:id="14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  <w:bookmarkEnd w:id="14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  <w:bookmarkEnd w:id="14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  <w:bookmarkEnd w:id="14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6.37 Перец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Capsicum annuum L. var. longum (DC) Sendt.</w:t>
            </w:r>
          </w:p>
          <w:bookmarkEnd w:id="146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  <w:bookmarkEnd w:id="14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147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  <w:bookmarkEnd w:id="14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  <w:bookmarkEnd w:id="14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  <w:bookmarkEnd w:id="14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6.38 Баклажан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melongena L.</w:t>
            </w:r>
          </w:p>
          <w:bookmarkEnd w:id="147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  <w:bookmarkEnd w:id="14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  <w:bookmarkEnd w:id="14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  <w:bookmarkEnd w:id="14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  <w:bookmarkEnd w:id="14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  <w:bookmarkEnd w:id="14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6.39 Арбуз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lanatus (Thund.) Matsum. et Nakai</w:t>
            </w:r>
          </w:p>
          <w:bookmarkEnd w:id="147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  <w:bookmarkEnd w:id="14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  <w:bookmarkEnd w:id="14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  <w:bookmarkEnd w:id="14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  <w:bookmarkEnd w:id="14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2,4,9,11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  <w:bookmarkEnd w:id="14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  <w:bookmarkEnd w:id="14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  <w:bookmarkEnd w:id="14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  <w:bookmarkEnd w:id="14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  <w:bookmarkEnd w:id="14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  <w:bookmarkEnd w:id="14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  <w:bookmarkEnd w:id="14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  <w:bookmarkEnd w:id="14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2,3,4, 9,12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  <w:bookmarkEnd w:id="14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  <w:bookmarkEnd w:id="14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  <w:bookmarkEnd w:id="14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  <w:bookmarkEnd w:id="14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  <w:bookmarkEnd w:id="14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  <w:bookmarkEnd w:id="14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МЕЛИТОПОЛЬСКИЙ142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  <w:bookmarkEnd w:id="14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  <w:bookmarkEnd w:id="14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  <w:bookmarkEnd w:id="14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  <w:bookmarkEnd w:id="14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  <w:bookmarkEnd w:id="15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  <w:bookmarkEnd w:id="15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ЮГО-ВОСТОКА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3,4,5,7,11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  <w:bookmarkEnd w:id="15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  <w:bookmarkEnd w:id="15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СЕЛЕБРЕЙШН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  <w:bookmarkEnd w:id="15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  <w:bookmarkEnd w:id="15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  <w:bookmarkEnd w:id="15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СТОКСА 647/649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1,2,4,9,13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  <w:bookmarkEnd w:id="15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  <w:bookmarkEnd w:id="15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  <w:bookmarkEnd w:id="15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3, 9,12, 14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  <w:bookmarkEnd w:id="15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  <w:bookmarkEnd w:id="15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3, 9,12, 14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  <w:bookmarkEnd w:id="15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6.40 Дыня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melo L.</w:t>
            </w:r>
          </w:p>
          <w:bookmarkEnd w:id="151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  <w:bookmarkEnd w:id="15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  <w:bookmarkEnd w:id="15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  <w:bookmarkEnd w:id="15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МЕСТНАЯ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  <w:bookmarkEnd w:id="15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  <w:bookmarkEnd w:id="15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  <w:bookmarkEnd w:id="15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  <w:bookmarkEnd w:id="15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  <w:bookmarkEnd w:id="15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  <w:bookmarkEnd w:id="15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КРУПНОПЛОДНАЯ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  <w:bookmarkEnd w:id="15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  <w:bookmarkEnd w:id="15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  <w:bookmarkEnd w:id="15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749/753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1,2,3,4,5,7,8,11,12,13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  <w:bookmarkEnd w:id="15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  <w:bookmarkEnd w:id="15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  <w:bookmarkEnd w:id="15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  <w:bookmarkEnd w:id="15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12025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  <w:bookmarkEnd w:id="15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  <w:bookmarkEnd w:id="15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  <w:bookmarkEnd w:id="15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  <w:bookmarkEnd w:id="15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  <w:bookmarkEnd w:id="15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  <w:bookmarkEnd w:id="15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  <w:bookmarkEnd w:id="15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  <w:bookmarkEnd w:id="15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  <w:bookmarkEnd w:id="15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  <w:bookmarkEnd w:id="15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  <w:bookmarkEnd w:id="15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  <w:bookmarkEnd w:id="15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  <w:bookmarkEnd w:id="15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6.41 Тыква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maxima Duch.</w:t>
            </w:r>
          </w:p>
          <w:bookmarkEnd w:id="154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  <w:bookmarkEnd w:id="15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  <w:bookmarkEnd w:id="15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  <w:bookmarkEnd w:id="15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  <w:bookmarkEnd w:id="15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МИНДАЛЬНАЯ 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  <w:bookmarkEnd w:id="15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  <w:bookmarkEnd w:id="15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6.42 Кабачок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giraumonas Duch.</w:t>
            </w:r>
          </w:p>
          <w:bookmarkEnd w:id="155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  <w:bookmarkEnd w:id="15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  <w:bookmarkEnd w:id="15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  <w:bookmarkEnd w:id="15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  <w:bookmarkEnd w:id="15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  <w:bookmarkEnd w:id="15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  <w:bookmarkEnd w:id="15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  <w:bookmarkEnd w:id="15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  <w:bookmarkEnd w:id="15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  <w:bookmarkEnd w:id="15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  <w:bookmarkEnd w:id="15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  <w:bookmarkEnd w:id="15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  <w:bookmarkEnd w:id="15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6.43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 pepo L. var. melopepa d.</w:t>
            </w:r>
          </w:p>
          <w:bookmarkEnd w:id="156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  <w:bookmarkEnd w:id="15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3,5,8,12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  <w:bookmarkEnd w:id="15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  <w:bookmarkEnd w:id="15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Вика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  <w:bookmarkEnd w:id="156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  <w:bookmarkEnd w:id="15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 Вика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Vicia villosa Roth.</w:t>
            </w:r>
          </w:p>
          <w:bookmarkEnd w:id="156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  <w:bookmarkEnd w:id="15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  <w:bookmarkEnd w:id="15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  <w:bookmarkEnd w:id="15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  <w:bookmarkEnd w:id="15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  <w:bookmarkEnd w:id="15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  <w:bookmarkEnd w:id="15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 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 Горох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 sensu lato.</w:t>
            </w:r>
          </w:p>
          <w:bookmarkEnd w:id="157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  <w:bookmarkEnd w:id="15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  <w:bookmarkEnd w:id="15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  <w:bookmarkEnd w:id="15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  <w:bookmarkEnd w:id="15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  <w:bookmarkEnd w:id="15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  <w:bookmarkEnd w:id="15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  <w:bookmarkEnd w:id="15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УСАТЫЙ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 Донник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alba Medik.</w:t>
            </w:r>
          </w:p>
          <w:bookmarkEnd w:id="158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  <w:bookmarkEnd w:id="15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  <w:bookmarkEnd w:id="15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  <w:bookmarkEnd w:id="15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  <w:bookmarkEnd w:id="15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  <w:bookmarkEnd w:id="15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ШАВЕКЕН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 Донник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officinalis (L.) Desr.</w:t>
            </w:r>
          </w:p>
          <w:bookmarkEnd w:id="159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  <w:bookmarkEnd w:id="15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  <w:bookmarkEnd w:id="15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  <w:bookmarkEnd w:id="15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  <w:bookmarkEnd w:id="15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  <w:bookmarkEnd w:id="15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КОЛДЫБАНСКИЙ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40,97,144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  <w:bookmarkEnd w:id="15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  <w:bookmarkEnd w:id="15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 Донник зубчатый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dentatus Pers.</w:t>
            </w:r>
          </w:p>
          <w:bookmarkEnd w:id="159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  <w:bookmarkEnd w:id="15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 Донник волжский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Melilotus wolgicus Poir.</w:t>
            </w:r>
          </w:p>
          <w:bookmarkEnd w:id="160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  <w:bookmarkEnd w:id="16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7.8 Тритикале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 Wittmack.</w:t>
            </w:r>
          </w:p>
          <w:bookmarkEnd w:id="160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  <w:bookmarkEnd w:id="16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  <w:bookmarkEnd w:id="16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  <w:bookmarkEnd w:id="16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7.9 Пшеница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Fiori et Paol.</w:t>
            </w:r>
          </w:p>
          <w:bookmarkEnd w:id="160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  <w:bookmarkEnd w:id="16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(ЗЕРНОКОРМОВАЯ 50)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7.10 Рожь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cereale L.</w:t>
            </w:r>
          </w:p>
          <w:bookmarkEnd w:id="160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  <w:bookmarkEnd w:id="16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  <w:bookmarkEnd w:id="16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КОРМОВАЯ 51 (тетра)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  <w:bookmarkEnd w:id="16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  <w:bookmarkEnd w:id="16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  <w:bookmarkEnd w:id="16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КОРМОВАЯ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  <w:bookmarkEnd w:id="16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  <w:bookmarkEnd w:id="16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7.11 Ячмень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Hordeum vulgare L.</w:t>
            </w:r>
          </w:p>
          <w:bookmarkEnd w:id="161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  <w:bookmarkEnd w:id="16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  <w:bookmarkEnd w:id="16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  <w:bookmarkEnd w:id="16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  <w:bookmarkEnd w:id="16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  <w:bookmarkEnd w:id="16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  <w:bookmarkEnd w:id="16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  <w:bookmarkEnd w:id="16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ОРЕНБУРГСКИЙ КОРМОВОЙ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  <w:bookmarkEnd w:id="16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7.12 Овес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L.</w:t>
            </w:r>
          </w:p>
          <w:bookmarkEnd w:id="162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  <w:bookmarkEnd w:id="16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  <w:bookmarkEnd w:id="16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  <w:bookmarkEnd w:id="16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  <w:bookmarkEnd w:id="16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  <w:bookmarkEnd w:id="16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  <w:bookmarkEnd w:id="16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  <w:bookmarkEnd w:id="16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  <w:bookmarkEnd w:id="16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  <w:bookmarkEnd w:id="16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  <w:bookmarkEnd w:id="16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  <w:bookmarkEnd w:id="16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  <w:bookmarkEnd w:id="16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  <w:bookmarkEnd w:id="16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  <w:bookmarkEnd w:id="16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  <w:bookmarkEnd w:id="16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  <w:bookmarkEnd w:id="16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  <w:bookmarkEnd w:id="16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  <w:bookmarkEnd w:id="16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7.13 Просо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  <w:bookmarkEnd w:id="164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  <w:bookmarkEnd w:id="16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  <w:bookmarkEnd w:id="16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КОКЧЕТАВСКОЕ 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  <w:bookmarkEnd w:id="16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  <w:bookmarkEnd w:id="16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  <w:bookmarkEnd w:id="16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  <w:bookmarkEnd w:id="16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  <w:bookmarkEnd w:id="16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  <w:bookmarkEnd w:id="16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  <w:bookmarkEnd w:id="16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  <w:bookmarkEnd w:id="16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ЧЕРНОСЕМЯННОЕ 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  <w:bookmarkEnd w:id="16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  <w:bookmarkEnd w:id="16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11®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  <w:bookmarkEnd w:id="16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7.14 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sudanense (Piper.) Stapf.</w:t>
            </w:r>
          </w:p>
          <w:bookmarkEnd w:id="165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  <w:bookmarkEnd w:id="16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АЛИНА®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  <w:bookmarkEnd w:id="16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  <w:bookmarkEnd w:id="16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ДЖУРУНСКАЯ 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  <w:bookmarkEnd w:id="16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  <w:bookmarkEnd w:id="16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  <w:bookmarkEnd w:id="16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  <w:bookmarkEnd w:id="16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  <w:bookmarkEnd w:id="16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  <w:bookmarkEnd w:id="166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  <w:bookmarkEnd w:id="166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  <w:bookmarkEnd w:id="16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  <w:bookmarkEnd w:id="16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  <w:bookmarkEnd w:id="16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7.15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Setaria italica L., ssp. mocharium Alf.</w:t>
            </w:r>
          </w:p>
          <w:bookmarkEnd w:id="167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  <w:bookmarkEnd w:id="16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  <w:bookmarkEnd w:id="16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  <w:bookmarkEnd w:id="16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  <w:bookmarkEnd w:id="16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  <w:bookmarkEnd w:id="16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КАРАГАНДИНСКИЙ242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  <w:bookmarkEnd w:id="16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  <w:bookmarkEnd w:id="16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  <w:bookmarkEnd w:id="16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7.16 ЧумизаSetaria italica (L.) ssp. maxima Alf.</w:t>
            </w:r>
          </w:p>
          <w:bookmarkEnd w:id="168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  <w:bookmarkEnd w:id="16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7.17 Сорго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v. (L.) Pers.</w:t>
            </w:r>
          </w:p>
          <w:bookmarkEnd w:id="168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  <w:bookmarkEnd w:id="16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  <w:bookmarkEnd w:id="16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  <w:bookmarkEnd w:id="16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  <w:bookmarkEnd w:id="16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  <w:bookmarkEnd w:id="16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  <w:bookmarkEnd w:id="16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  <w:bookmarkEnd w:id="16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7.18 Сорго веничное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SorghumtechnicumRoshev.</w:t>
            </w:r>
          </w:p>
          <w:bookmarkEnd w:id="169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  <w:bookmarkEnd w:id="16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  <w:bookmarkEnd w:id="169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7.19 Сорго сахарное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L. Moench</w:t>
            </w:r>
          </w:p>
          <w:bookmarkEnd w:id="169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  <w:bookmarkEnd w:id="169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3,5, 6, 9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  <w:bookmarkEnd w:id="16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  <w:bookmarkEnd w:id="16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7.20 Сорго-суданковый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vulgare x S. Sudanense</w:t>
            </w:r>
          </w:p>
          <w:bookmarkEnd w:id="169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  <w:bookmarkEnd w:id="16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3,5,9, 12,14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  <w:bookmarkEnd w:id="17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  <w:bookmarkEnd w:id="17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7.21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annuus L.</w:t>
            </w:r>
          </w:p>
          <w:bookmarkEnd w:id="170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  <w:bookmarkEnd w:id="17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  <w:bookmarkEnd w:id="17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6540 УЛУЧШЕННЫЙ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  <w:bookmarkEnd w:id="17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  <w:bookmarkEnd w:id="17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  <w:bookmarkEnd w:id="17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  <w:bookmarkEnd w:id="17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7.22 Топинсолнечник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x H. Annus.</w:t>
            </w:r>
          </w:p>
          <w:bookmarkEnd w:id="170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  <w:bookmarkEnd w:id="17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7.23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Hellianthus tuberosus L.</w:t>
            </w:r>
          </w:p>
          <w:bookmarkEnd w:id="171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  <w:bookmarkEnd w:id="17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7.24 Щавель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Rumex patientia x Rumex tianschanicus Los.</w:t>
            </w:r>
          </w:p>
          <w:bookmarkEnd w:id="171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  <w:bookmarkEnd w:id="17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7.25 Рапс озимый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BrassicanapusL. ssp. oleifera (Metzg.) Sinsk.</w:t>
            </w:r>
          </w:p>
          <w:bookmarkEnd w:id="17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  <w:bookmarkEnd w:id="17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  <w:bookmarkEnd w:id="17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7.26 Рапс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BrassicanapusL. ssp. oleifera (Metzg.) Sinsk.</w:t>
            </w:r>
          </w:p>
          <w:bookmarkEnd w:id="171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  <w:bookmarkEnd w:id="17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7.27 Сурепица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 Briggs</w:t>
            </w:r>
          </w:p>
          <w:bookmarkEnd w:id="172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  <w:bookmarkEnd w:id="17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7.28 Сурепица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silvestris (Lam.) Briggs.</w:t>
            </w:r>
          </w:p>
          <w:bookmarkEnd w:id="172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  <w:bookmarkEnd w:id="17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7.29 Редька масличная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oleifornis Pars.</w:t>
            </w:r>
          </w:p>
          <w:bookmarkEnd w:id="172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  <w:bookmarkEnd w:id="17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7.30 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Medicago L.</w:t>
            </w:r>
          </w:p>
          <w:bookmarkEnd w:id="172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  <w:bookmarkEnd w:id="17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  <w:bookmarkEnd w:id="17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  <w:bookmarkEnd w:id="17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  <w:bookmarkEnd w:id="17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  <w:bookmarkEnd w:id="17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  <w:bookmarkEnd w:id="17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  <w:bookmarkEnd w:id="17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  <w:bookmarkEnd w:id="17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3,8,10,12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  <w:bookmarkEnd w:id="17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  <w:bookmarkEnd w:id="17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  <w:bookmarkEnd w:id="17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  <w:bookmarkEnd w:id="17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  <w:bookmarkEnd w:id="17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  <w:bookmarkEnd w:id="17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  <w:bookmarkEnd w:id="17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  <w:bookmarkEnd w:id="17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  <w:bookmarkEnd w:id="17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  <w:bookmarkEnd w:id="17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  <w:bookmarkEnd w:id="17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  <w:bookmarkEnd w:id="17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  <w:bookmarkEnd w:id="17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  <w:bookmarkEnd w:id="17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3,4,5,6,8,9, 14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  <w:bookmarkEnd w:id="17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  <w:bookmarkEnd w:id="17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  <w:bookmarkEnd w:id="17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  <w:bookmarkEnd w:id="17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  <w:bookmarkEnd w:id="17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7.31 Лядвенец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corniculatus L.</w:t>
            </w:r>
          </w:p>
          <w:bookmarkEnd w:id="175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  <w:bookmarkEnd w:id="17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7.32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Poa pratensis L.</w:t>
            </w:r>
          </w:p>
          <w:bookmarkEnd w:id="175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  <w:bookmarkEnd w:id="17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7.33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Trifolium pratense L.</w:t>
            </w:r>
          </w:p>
          <w:bookmarkEnd w:id="175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  <w:bookmarkEnd w:id="17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  <w:bookmarkEnd w:id="17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  <w:bookmarkEnd w:id="17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7.34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Scop.</w:t>
            </w:r>
          </w:p>
          <w:bookmarkEnd w:id="176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  <w:bookmarkEnd w:id="17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  <w:bookmarkEnd w:id="17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  <w:bookmarkEnd w:id="17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  <w:bookmarkEnd w:id="17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  <w:bookmarkEnd w:id="17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  <w:bookmarkEnd w:id="17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  <w:bookmarkEnd w:id="17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  <w:bookmarkEnd w:id="17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1,5,6,8,10, 12,13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  <w:bookmarkEnd w:id="17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  <w:bookmarkEnd w:id="17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  <w:bookmarkEnd w:id="17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  <w:bookmarkEnd w:id="17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  <w:bookmarkEnd w:id="17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7.35 Козлятник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Galega orientalis Lam.</w:t>
            </w:r>
          </w:p>
          <w:bookmarkEnd w:id="177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  <w:bookmarkEnd w:id="17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7.36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Agropyron et Schult.</w:t>
            </w:r>
          </w:p>
          <w:bookmarkEnd w:id="177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  <w:bookmarkEnd w:id="17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  <w:bookmarkEnd w:id="17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  <w:bookmarkEnd w:id="17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  <w:bookmarkEnd w:id="17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  <w:bookmarkEnd w:id="17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  <w:bookmarkEnd w:id="17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  <w:bookmarkEnd w:id="17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1,3,5,8,9,10,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  <w:bookmarkEnd w:id="17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КРАСНОВОДОПАДСКИЙ 414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  <w:bookmarkEnd w:id="17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  <w:bookmarkEnd w:id="17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  <w:bookmarkEnd w:id="17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ТАУКУМСКИЙ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  <w:bookmarkEnd w:id="17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  <w:bookmarkEnd w:id="17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  <w:bookmarkEnd w:id="17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  <w:bookmarkEnd w:id="17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  <w:bookmarkEnd w:id="17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  <w:bookmarkEnd w:id="17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  <w:bookmarkEnd w:id="17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7.37 Овсяница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pratensis Huds.</w:t>
            </w:r>
          </w:p>
          <w:bookmarkEnd w:id="179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  <w:bookmarkEnd w:id="17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  <w:bookmarkEnd w:id="17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  <w:bookmarkEnd w:id="18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sulcata Hach.</w:t>
            </w:r>
          </w:p>
          <w:bookmarkEnd w:id="180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  <w:bookmarkEnd w:id="18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arundinacea</w:t>
            </w:r>
          </w:p>
          <w:bookmarkEnd w:id="180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  <w:bookmarkEnd w:id="18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7.38 Пырей бескорневищный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Roegneria trachycaulon Nevski.</w:t>
            </w:r>
          </w:p>
          <w:bookmarkEnd w:id="180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  <w:bookmarkEnd w:id="18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  <w:bookmarkEnd w:id="18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КОЛУТОНСКИЙ®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(АРМАН)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7.39 Пырей сизый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Agropyrum glacum R. et Sch.</w:t>
            </w:r>
          </w:p>
          <w:bookmarkEnd w:id="180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  <w:bookmarkEnd w:id="18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  <w:bookmarkEnd w:id="18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  <w:bookmarkEnd w:id="18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  <w:bookmarkEnd w:id="18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7.40 Пырейник 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sibiricus Nevski</w:t>
            </w:r>
          </w:p>
          <w:bookmarkEnd w:id="181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  <w:bookmarkEnd w:id="18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7.41 Пырейник даурский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Clinelymus dahuricus Nevski.</w:t>
            </w:r>
          </w:p>
          <w:bookmarkEnd w:id="18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  <w:bookmarkEnd w:id="18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7.42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multiflorum var. Westerwoldicum</w:t>
            </w:r>
          </w:p>
          <w:bookmarkEnd w:id="181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  <w:bookmarkEnd w:id="18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7.43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 L.</w:t>
            </w:r>
          </w:p>
          <w:bookmarkEnd w:id="181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  <w:bookmarkEnd w:id="18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7.44 Ломкоколосник ситниковый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Elymus yunceus Fisch.</w:t>
            </w:r>
          </w:p>
          <w:bookmarkEnd w:id="182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  <w:bookmarkEnd w:id="18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8,10,12,13,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  <w:bookmarkEnd w:id="18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7.45 Кострец безостый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inermis Leyss.</w:t>
            </w:r>
          </w:p>
          <w:bookmarkEnd w:id="182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  <w:bookmarkEnd w:id="18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  <w:bookmarkEnd w:id="18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  <w:bookmarkEnd w:id="18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  <w:bookmarkEnd w:id="18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  <w:bookmarkEnd w:id="18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  <w:bookmarkEnd w:id="18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  <w:bookmarkEnd w:id="18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  <w:bookmarkEnd w:id="18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  <w:bookmarkEnd w:id="18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  <w:bookmarkEnd w:id="18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  <w:bookmarkEnd w:id="18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7.46 Кострец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Bromus arvensis L.</w:t>
            </w:r>
          </w:p>
          <w:bookmarkEnd w:id="183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  <w:bookmarkEnd w:id="18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  <w:bookmarkEnd w:id="18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ЮБИЛЕЙНЫЙ®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7.47 Ежа 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Dactylis glomerata L.</w:t>
            </w:r>
          </w:p>
          <w:bookmarkEnd w:id="183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  <w:bookmarkEnd w:id="18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  <w:bookmarkEnd w:id="18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  <w:bookmarkEnd w:id="18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  <w:bookmarkEnd w:id="18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7.48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  <w:bookmarkEnd w:id="184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  <w:bookmarkEnd w:id="18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  <w:bookmarkEnd w:id="18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  <w:bookmarkEnd w:id="18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7.49 Амарант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Amaranthus L.</w:t>
            </w:r>
          </w:p>
          <w:bookmarkEnd w:id="184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  <w:bookmarkEnd w:id="18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7.50 Горец забайкальский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Polygonum divaricatum L.</w:t>
            </w:r>
          </w:p>
          <w:bookmarkEnd w:id="185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  <w:bookmarkEnd w:id="18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7.51 Камфоросма лессинга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Camphorosma lessingii</w:t>
            </w:r>
          </w:p>
          <w:bookmarkEnd w:id="185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  <w:bookmarkEnd w:id="18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7.52 Прутняк (изень, кохия стелющаяся)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Kochia p. Schrad.</w:t>
            </w:r>
          </w:p>
          <w:bookmarkEnd w:id="185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  <w:bookmarkEnd w:id="18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ПЕСЧАНЫЙ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  <w:bookmarkEnd w:id="18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  <w:bookmarkEnd w:id="18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  <w:bookmarkEnd w:id="18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  <w:bookmarkEnd w:id="18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7.53 Кейреук (солянка корявая, жесткая)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regida Pall.</w:t>
            </w:r>
          </w:p>
          <w:bookmarkEnd w:id="186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  <w:bookmarkEnd w:id="18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  <w:bookmarkEnd w:id="18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7.54 Полынь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L. glabella Kar.et.Kir</w:t>
            </w:r>
          </w:p>
          <w:bookmarkEnd w:id="186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  <w:bookmarkEnd w:id="18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  <w:bookmarkEnd w:id="18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7.55 Полынь белоземельная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Artemisia terrae-albae Krasch.</w:t>
            </w:r>
          </w:p>
          <w:bookmarkEnd w:id="186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  <w:bookmarkEnd w:id="18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7.56 Ромашка аптечная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Matricaria chamomilla</w:t>
            </w:r>
          </w:p>
          <w:bookmarkEnd w:id="186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  <w:bookmarkEnd w:id="18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7.57 Саксаул белыйF1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Н. (рersicum)</w:t>
            </w:r>
          </w:p>
          <w:bookmarkEnd w:id="187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  <w:bookmarkEnd w:id="18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7.58 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Haloxylon aphyllum (Minkw.)</w:t>
            </w:r>
          </w:p>
          <w:bookmarkEnd w:id="187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  <w:bookmarkEnd w:id="18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7.59 Терескен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Eurotia ceratoides (L.) C.A. Mey</w:t>
            </w:r>
          </w:p>
          <w:bookmarkEnd w:id="187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  <w:bookmarkEnd w:id="18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  <w:bookmarkEnd w:id="18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КЛХ-2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  <w:bookmarkEnd w:id="18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7.60 Терескен эверсмана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Ceratoides eversmanniana</w:t>
            </w:r>
          </w:p>
          <w:bookmarkEnd w:id="1878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  <w:bookmarkEnd w:id="18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7.61 Астрагал лисовидный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Аstragalus, A. Alopecias</w:t>
            </w:r>
          </w:p>
          <w:bookmarkEnd w:id="188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  <w:bookmarkEnd w:id="18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7.62 Астрагал шарагаловый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AstragalusglobicepsBunge</w:t>
            </w:r>
          </w:p>
          <w:bookmarkEnd w:id="188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  <w:bookmarkEnd w:id="18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7.63 Чогон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subaphylla C.A. Mey</w:t>
            </w:r>
          </w:p>
          <w:bookmarkEnd w:id="188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  <w:bookmarkEnd w:id="18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  <w:bookmarkEnd w:id="18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7.64 Вайда буассье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Sameraria Boissieriana</w:t>
            </w:r>
          </w:p>
          <w:bookmarkEnd w:id="188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  <w:bookmarkEnd w:id="18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7.65 Жузгун безлистый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C.aphyllum (Pall) Gurke</w:t>
            </w:r>
          </w:p>
          <w:bookmarkEnd w:id="188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  <w:bookmarkEnd w:id="18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7.66 Жузгун Голова Медузы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(G.caputMedusae)</w:t>
            </w:r>
          </w:p>
          <w:bookmarkEnd w:id="189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  <w:bookmarkEnd w:id="18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7.67 Жузгун колючекрылый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acanthopterum</w:t>
            </w:r>
          </w:p>
          <w:bookmarkEnd w:id="189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  <w:bookmarkEnd w:id="18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7.68 Жузгун 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microcarpum</w:t>
            </w:r>
          </w:p>
          <w:bookmarkEnd w:id="189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  <w:bookmarkEnd w:id="18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7.69 Морковь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Daucus carota L.</w:t>
            </w:r>
          </w:p>
          <w:bookmarkEnd w:id="189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  <w:bookmarkEnd w:id="18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  <w:bookmarkEnd w:id="18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  <w:bookmarkEnd w:id="19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6,7,8,9,11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7.70 Тыква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(Cucurbita L)</w:t>
            </w:r>
          </w:p>
          <w:bookmarkEnd w:id="190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  <w:bookmarkEnd w:id="19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  <w:bookmarkEnd w:id="19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  <w:bookmarkEnd w:id="19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7.71 Свекла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Beta vulgaris L. ssp. Vulgaris var. alba DC.</w:t>
            </w:r>
          </w:p>
          <w:bookmarkEnd w:id="190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  <w:bookmarkEnd w:id="19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  <w:bookmarkEnd w:id="19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  <w:bookmarkEnd w:id="19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  <w:bookmarkEnd w:id="19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  <w:bookmarkEnd w:id="19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  <w:bookmarkEnd w:id="19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  <w:bookmarkEnd w:id="19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  <w:bookmarkEnd w:id="19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  <w:bookmarkEnd w:id="19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2,3,4,5,6,7,8,9,11,13,14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7.72 Брюква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napus L. var. napobrassica (L.) Rchb.</w:t>
            </w:r>
          </w:p>
          <w:bookmarkEnd w:id="1915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  <w:bookmarkEnd w:id="19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7.73 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rapa L. var. rapa (L.) Thell.</w:t>
            </w:r>
          </w:p>
          <w:bookmarkEnd w:id="191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  <w:bookmarkEnd w:id="19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7.74 Арбуз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lanatus (Thunb.) Matsum. etNakal.</w:t>
            </w:r>
          </w:p>
          <w:bookmarkEnd w:id="1919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  <w:bookmarkEnd w:id="19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1,2,3,4,5,6,7,8,9,11,12,13,14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7.75 Тутовый 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Boxbyx mori L.</w:t>
            </w:r>
          </w:p>
          <w:bookmarkEnd w:id="1921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  <w:bookmarkEnd w:id="19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МАРХАМАТ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  <w:bookmarkEnd w:id="19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БЕЛОКОКОННАЯ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(УЛУЧШЕННЫЙ)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  <w:bookmarkEnd w:id="19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БЕЛОКОКОННАЯ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(УЛУЧШЕННЫЙ)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  <w:bookmarkEnd w:id="19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МАРХАМАТ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  <w:bookmarkEnd w:id="19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7.76 Шелковица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Morus L.</w:t>
            </w:r>
          </w:p>
          <w:bookmarkEnd w:id="1927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  <w:bookmarkEnd w:id="19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  <w:bookmarkEnd w:id="19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8.1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domestica Borkh.</w:t>
            </w:r>
          </w:p>
          <w:bookmarkEnd w:id="193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  <w:bookmarkEnd w:id="19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  <w:bookmarkEnd w:id="19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  <w:bookmarkEnd w:id="19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  <w:bookmarkEnd w:id="19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  <w:bookmarkEnd w:id="19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  <w:bookmarkEnd w:id="19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  <w:bookmarkEnd w:id="19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  <w:bookmarkEnd w:id="19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  <w:bookmarkEnd w:id="19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  <w:bookmarkEnd w:id="19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  <w:bookmarkEnd w:id="19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  <w:bookmarkEnd w:id="19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  <w:bookmarkEnd w:id="19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  <w:bookmarkEnd w:id="19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  <w:bookmarkEnd w:id="19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  <w:bookmarkEnd w:id="19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  <w:bookmarkEnd w:id="19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  <w:bookmarkEnd w:id="19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  <w:bookmarkEnd w:id="19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  <w:bookmarkEnd w:id="19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  <w:bookmarkEnd w:id="19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  <w:bookmarkEnd w:id="19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  <w:bookmarkEnd w:id="19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  <w:bookmarkEnd w:id="195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  <w:bookmarkEnd w:id="19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  <w:bookmarkEnd w:id="19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ПЛЕСЕЦКОГО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  <w:bookmarkEnd w:id="19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  <w:bookmarkEnd w:id="19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  <w:bookmarkEnd w:id="19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  <w:bookmarkEnd w:id="19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  <w:bookmarkEnd w:id="19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  <w:bookmarkEnd w:id="19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  <w:bookmarkEnd w:id="19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  <w:bookmarkEnd w:id="19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  <w:bookmarkEnd w:id="19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  <w:bookmarkEnd w:id="19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  <w:bookmarkEnd w:id="19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  <w:bookmarkEnd w:id="19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  <w:bookmarkEnd w:id="19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  <w:bookmarkEnd w:id="19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3,4,6,9,11,14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  <w:bookmarkEnd w:id="19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  <w:bookmarkEnd w:id="19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  <w:bookmarkEnd w:id="19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  <w:bookmarkEnd w:id="19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  <w:bookmarkEnd w:id="19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 ШАФРАННЫЙ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  <w:bookmarkEnd w:id="19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  <w:bookmarkEnd w:id="19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  <w:bookmarkEnd w:id="19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  <w:bookmarkEnd w:id="19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2,3,4,5,6,9, 11,14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  <w:bookmarkEnd w:id="19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  <w:bookmarkEnd w:id="19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  <w:bookmarkEnd w:id="19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  <w:bookmarkEnd w:id="19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  <w:bookmarkEnd w:id="19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  <w:bookmarkEnd w:id="19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РОЗОВОЕ ПРЕВОСХОДНОЕ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  <w:bookmarkEnd w:id="19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  <w:bookmarkEnd w:id="19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  <w:bookmarkEnd w:id="19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  <w:bookmarkEnd w:id="19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  <w:bookmarkEnd w:id="19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  <w:bookmarkEnd w:id="19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  <w:bookmarkEnd w:id="19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  <w:bookmarkEnd w:id="19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  <w:bookmarkEnd w:id="19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  <w:bookmarkEnd w:id="19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1,2,4,5,8,10,12,13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  <w:bookmarkEnd w:id="19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  <w:bookmarkEnd w:id="19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  <w:bookmarkEnd w:id="19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  <w:bookmarkEnd w:id="19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8.2 Семенные подвои яблони</w:t>
            </w:r>
          </w:p>
          <w:bookmarkEnd w:id="200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  <w:bookmarkEnd w:id="20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  <w:bookmarkEnd w:id="20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  <w:bookmarkEnd w:id="20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  <w:bookmarkEnd w:id="20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  <w:bookmarkEnd w:id="20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  <w:bookmarkEnd w:id="20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  <w:bookmarkEnd w:id="20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  <w:bookmarkEnd w:id="20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  <w:bookmarkEnd w:id="20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  <w:bookmarkEnd w:id="20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  <w:bookmarkEnd w:id="20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2,4,5,7, 8,11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8.3 Клоновые подвои яблони</w:t>
            </w:r>
          </w:p>
          <w:bookmarkEnd w:id="2012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  <w:bookmarkEnd w:id="20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  <w:bookmarkEnd w:id="20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  <w:bookmarkEnd w:id="20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  <w:bookmarkEnd w:id="20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  <w:bookmarkEnd w:id="20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  <w:bookmarkEnd w:id="20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  <w:bookmarkEnd w:id="20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8.4 Интеркалярные (промежуточные) вставки</w:t>
            </w:r>
          </w:p>
          <w:bookmarkEnd w:id="2020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  <w:bookmarkEnd w:id="20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  <w:bookmarkEnd w:id="20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8.5 Штамбо- и кронообразователи</w:t>
            </w:r>
          </w:p>
          <w:bookmarkEnd w:id="2023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  <w:bookmarkEnd w:id="20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  <w:bookmarkEnd w:id="20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8.6 Сорта-клоны яблони</w:t>
            </w:r>
          </w:p>
          <w:bookmarkEnd w:id="2026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  <w:bookmarkEnd w:id="20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  <w:bookmarkEnd w:id="20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  <w:bookmarkEnd w:id="20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  <w:bookmarkEnd w:id="20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  <w:bookmarkEnd w:id="20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  <w:bookmarkEnd w:id="20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  <w:bookmarkEnd w:id="20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  <w:bookmarkEnd w:id="20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  <w:bookmarkEnd w:id="20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  <w:bookmarkEnd w:id="20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  <w:bookmarkEnd w:id="20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  <w:bookmarkEnd w:id="20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  <w:bookmarkEnd w:id="20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  <w:bookmarkEnd w:id="20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  <w:bookmarkEnd w:id="20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  <w:bookmarkEnd w:id="20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  <w:bookmarkEnd w:id="20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  <w:bookmarkEnd w:id="20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  <w:bookmarkEnd w:id="20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  <w:bookmarkEnd w:id="20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  <w:bookmarkEnd w:id="20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  <w:bookmarkEnd w:id="20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  <w:bookmarkEnd w:id="20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  <w:bookmarkEnd w:id="20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  <w:bookmarkEnd w:id="20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  <w:bookmarkEnd w:id="20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  <w:bookmarkEnd w:id="20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8.7 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Pyrus communis L.</w:t>
            </w:r>
          </w:p>
          <w:bookmarkEnd w:id="2054"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  <w:bookmarkEnd w:id="20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  <w:bookmarkEnd w:id="20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  <w:bookmarkEnd w:id="20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  <w:bookmarkEnd w:id="20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  <w:bookmarkEnd w:id="20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  <w:bookmarkEnd w:id="20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  <w:bookmarkEnd w:id="20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8.8 Семенные подвои груши</w:t>
            </w:r>
          </w:p>
          <w:bookmarkEnd w:id="20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  <w:bookmarkEnd w:id="20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  <w:bookmarkEnd w:id="20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8.9 Клоновые подвои груши</w:t>
            </w:r>
          </w:p>
          <w:bookmarkEnd w:id="20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  <w:bookmarkEnd w:id="20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8.10 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Philadelphus</w:t>
            </w:r>
          </w:p>
          <w:bookmarkEnd w:id="20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  <w:bookmarkEnd w:id="20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  <w:bookmarkEnd w:id="20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  <w:bookmarkEnd w:id="20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8.11 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Cydonia Mill</w:t>
            </w:r>
          </w:p>
          <w:bookmarkEnd w:id="20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  <w:bookmarkEnd w:id="20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  <w:bookmarkEnd w:id="20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  <w:bookmarkEnd w:id="20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9.1 Слива домашняя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domestica L.</w:t>
            </w:r>
          </w:p>
          <w:bookmarkEnd w:id="20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  <w:bookmarkEnd w:id="20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  <w:bookmarkEnd w:id="20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  <w:bookmarkEnd w:id="20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  <w:bookmarkEnd w:id="20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  <w:bookmarkEnd w:id="20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  <w:bookmarkEnd w:id="20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  <w:bookmarkEnd w:id="20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  <w:bookmarkEnd w:id="20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  <w:bookmarkEnd w:id="20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  <w:bookmarkEnd w:id="20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1,5,10, 12,13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  <w:bookmarkEnd w:id="20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  <w:bookmarkEnd w:id="20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  <w:bookmarkEnd w:id="20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  <w:bookmarkEnd w:id="20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  <w:bookmarkEnd w:id="20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  <w:bookmarkEnd w:id="20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9.2 Семенные подвои сливы</w:t>
            </w:r>
          </w:p>
          <w:bookmarkEnd w:id="20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  <w:bookmarkEnd w:id="20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  <w:bookmarkEnd w:id="20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  <w:bookmarkEnd w:id="20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1,2,4,5,7, 10,11,12,13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  <w:bookmarkEnd w:id="20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  <w:bookmarkEnd w:id="20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9.3 Алыча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cerasifera Ehrh.</w:t>
            </w:r>
          </w:p>
          <w:bookmarkEnd w:id="20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  <w:bookmarkEnd w:id="20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  <w:bookmarkEnd w:id="21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  <w:bookmarkEnd w:id="21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  <w:bookmarkEnd w:id="21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9.4 Семенные подвои алычи</w:t>
            </w:r>
          </w:p>
          <w:bookmarkEnd w:id="2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  <w:bookmarkEnd w:id="21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9.5 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cerasus L.</w:t>
            </w:r>
          </w:p>
          <w:bookmarkEnd w:id="21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  <w:bookmarkEnd w:id="21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  <w:bookmarkEnd w:id="21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  <w:bookmarkEnd w:id="21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  <w:bookmarkEnd w:id="21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  <w:bookmarkEnd w:id="21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  <w:bookmarkEnd w:id="21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  <w:bookmarkEnd w:id="21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  <w:bookmarkEnd w:id="21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  <w:bookmarkEnd w:id="21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  <w:bookmarkEnd w:id="21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  <w:bookmarkEnd w:id="21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  <w:bookmarkEnd w:id="21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  <w:bookmarkEnd w:id="21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  <w:bookmarkEnd w:id="21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  <w:bookmarkEnd w:id="21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9.6 Семенные подвои вишни</w:t>
            </w:r>
          </w:p>
          <w:bookmarkEnd w:id="21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  <w:bookmarkEnd w:id="21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  <w:bookmarkEnd w:id="21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  <w:bookmarkEnd w:id="21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  <w:bookmarkEnd w:id="21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  <w:bookmarkEnd w:id="21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  <w:bookmarkEnd w:id="21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  <w:bookmarkEnd w:id="21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  <w:bookmarkEnd w:id="21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9.7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avium L.</w:t>
            </w:r>
          </w:p>
          <w:bookmarkEnd w:id="21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  <w:bookmarkEnd w:id="21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  <w:bookmarkEnd w:id="21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  <w:bookmarkEnd w:id="21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  <w:bookmarkEnd w:id="21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  <w:bookmarkEnd w:id="21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9.8 Семенные подвои черешни</w:t>
            </w:r>
          </w:p>
          <w:bookmarkEnd w:id="21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  <w:bookmarkEnd w:id="21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  <w:bookmarkEnd w:id="21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  <w:bookmarkEnd w:id="21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9.9 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armeniaca L.</w:t>
            </w:r>
          </w:p>
          <w:bookmarkEnd w:id="21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  <w:bookmarkEnd w:id="21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  <w:bookmarkEnd w:id="21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  <w:bookmarkEnd w:id="21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  <w:bookmarkEnd w:id="21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  <w:bookmarkEnd w:id="21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9.10 Семенные подвои абрикоса</w:t>
            </w:r>
          </w:p>
          <w:bookmarkEnd w:id="21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  <w:bookmarkEnd w:id="21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9.11 Сорта-клоны абрикоса</w:t>
            </w:r>
          </w:p>
          <w:bookmarkEnd w:id="21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  <w:bookmarkEnd w:id="21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  <w:bookmarkEnd w:id="21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ИНОГРАД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  <w:bookmarkEnd w:id="21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  <w:bookmarkEnd w:id="21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  <w:bookmarkEnd w:id="21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  <w:bookmarkEnd w:id="215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  <w:bookmarkEnd w:id="21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  <w:bookmarkEnd w:id="21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  <w:bookmarkEnd w:id="21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  <w:bookmarkEnd w:id="21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  <w:bookmarkEnd w:id="21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МАЛОАЛМАТИНС-КИЙ КРУГЛЫЙ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  <w:bookmarkEnd w:id="21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  <w:bookmarkEnd w:id="21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  <w:bookmarkEnd w:id="21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  <w:bookmarkEnd w:id="21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  <w:bookmarkEnd w:id="21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9.12 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persica (L.) Batsch</w:t>
            </w:r>
          </w:p>
          <w:bookmarkEnd w:id="21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  <w:bookmarkEnd w:id="21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  <w:bookmarkEnd w:id="21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  <w:bookmarkEnd w:id="21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  <w:bookmarkEnd w:id="21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  <w:bookmarkEnd w:id="21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  <w:bookmarkEnd w:id="21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  <w:bookmarkEnd w:id="21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  <w:bookmarkEnd w:id="21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  <w:bookmarkEnd w:id="21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  <w:bookmarkEnd w:id="21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9.13 Семенные подвои персика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  <w:bookmarkEnd w:id="21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  <w:bookmarkEnd w:id="21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  <w:bookmarkEnd w:id="21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10.1 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Fragaria L.</w:t>
            </w:r>
          </w:p>
          <w:bookmarkEnd w:id="21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  <w:bookmarkEnd w:id="21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  <w:bookmarkEnd w:id="21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  <w:bookmarkEnd w:id="21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 МАНШУК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  <w:bookmarkEnd w:id="21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  <w:bookmarkEnd w:id="21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  <w:bookmarkEnd w:id="21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  <w:bookmarkEnd w:id="21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  <w:bookmarkEnd w:id="21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  <w:bookmarkEnd w:id="21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  <w:bookmarkEnd w:id="21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  <w:bookmarkEnd w:id="21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  <w:bookmarkEnd w:id="21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  <w:bookmarkEnd w:id="21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  <w:bookmarkEnd w:id="21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  <w:bookmarkEnd w:id="21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  <w:bookmarkEnd w:id="21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  <w:bookmarkEnd w:id="21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  <w:bookmarkEnd w:id="21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  <w:bookmarkEnd w:id="21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  <w:bookmarkEnd w:id="21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10.2 Смородина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nigrum L.</w:t>
            </w:r>
          </w:p>
          <w:bookmarkEnd w:id="22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  <w:bookmarkEnd w:id="22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1,3,4,5,11,12,13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  <w:bookmarkEnd w:id="22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  <w:bookmarkEnd w:id="22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  <w:bookmarkEnd w:id="22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  <w:bookmarkEnd w:id="22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  <w:bookmarkEnd w:id="22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  <w:bookmarkEnd w:id="22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  <w:bookmarkEnd w:id="22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  <w:bookmarkEnd w:id="22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  <w:bookmarkEnd w:id="22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  <w:bookmarkEnd w:id="22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  <w:bookmarkEnd w:id="22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  <w:bookmarkEnd w:id="22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  <w:bookmarkEnd w:id="22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  <w:bookmarkEnd w:id="22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  <w:bookmarkEnd w:id="22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МИЧУРИНА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  <w:bookmarkEnd w:id="22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  <w:bookmarkEnd w:id="22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  <w:bookmarkEnd w:id="22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  <w:bookmarkEnd w:id="22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  <w:bookmarkEnd w:id="22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  <w:bookmarkEnd w:id="22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  <w:bookmarkEnd w:id="22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  <w:bookmarkEnd w:id="22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  <w:bookmarkEnd w:id="22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10.3 Смородина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svlvestre (Lam.) Mert. et W. Koch</w:t>
            </w:r>
          </w:p>
          <w:bookmarkEnd w:id="22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  <w:bookmarkEnd w:id="22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  <w:bookmarkEnd w:id="22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3,4,6,9,11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  <w:bookmarkEnd w:id="22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  <w:bookmarkEnd w:id="22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10.4 Смородина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niveum L.</w:t>
            </w:r>
          </w:p>
          <w:bookmarkEnd w:id="22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  <w:bookmarkEnd w:id="22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  <w:bookmarkEnd w:id="22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10.5 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  <w:bookmarkEnd w:id="22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  <w:bookmarkEnd w:id="22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  <w:bookmarkEnd w:id="22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  <w:bookmarkEnd w:id="22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  <w:bookmarkEnd w:id="22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1,2,10,12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  <w:bookmarkEnd w:id="22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  <w:bookmarkEnd w:id="22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  <w:bookmarkEnd w:id="22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  <w:bookmarkEnd w:id="22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  <w:bookmarkEnd w:id="22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  <w:bookmarkEnd w:id="22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4,6,7,9,11,14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  <w:bookmarkEnd w:id="22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  <w:bookmarkEnd w:id="22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  <w:bookmarkEnd w:id="22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10.6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Rubus L.</w:t>
            </w:r>
          </w:p>
          <w:bookmarkEnd w:id="22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  <w:bookmarkEnd w:id="22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(интродукция)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  <w:bookmarkEnd w:id="22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(интродукция)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10.7 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Ribes uva-crispa L.</w:t>
            </w:r>
          </w:p>
          <w:bookmarkEnd w:id="22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  <w:bookmarkEnd w:id="22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  <w:bookmarkEnd w:id="22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  <w:bookmarkEnd w:id="225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МЫСОВСКИЙ 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  <w:bookmarkEnd w:id="22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МЫСОВСКИЙ 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2,4,5,6,9,11,14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  <w:bookmarkEnd w:id="22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  <w:bookmarkEnd w:id="22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  <w:bookmarkEnd w:id="22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  <w:bookmarkEnd w:id="22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10.8 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Lonicera L.</w:t>
            </w:r>
          </w:p>
          <w:bookmarkEnd w:id="22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  <w:bookmarkEnd w:id="22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  <w:bookmarkEnd w:id="22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  <w:bookmarkEnd w:id="22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  <w:bookmarkEnd w:id="22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  <w:bookmarkEnd w:id="22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10.9 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L.</w:t>
            </w:r>
          </w:p>
          <w:bookmarkEnd w:id="22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  <w:bookmarkEnd w:id="22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  <w:bookmarkEnd w:id="22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  <w:bookmarkEnd w:id="22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  <w:bookmarkEnd w:id="22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2,4,10,11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  <w:bookmarkEnd w:id="22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  <w:bookmarkEnd w:id="22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1,2,3,8,10,13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  <w:bookmarkEnd w:id="22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  <w:bookmarkEnd w:id="22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11.1 Инжир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Ficus carica L.</w:t>
            </w:r>
          </w:p>
          <w:bookmarkEnd w:id="22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  <w:bookmarkEnd w:id="22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11.2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Punica granatum L.</w:t>
            </w:r>
          </w:p>
          <w:bookmarkEnd w:id="22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  <w:bookmarkEnd w:id="22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  <w:bookmarkEnd w:id="22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11.3 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Zizipfus sativa Gaerth.</w:t>
            </w:r>
          </w:p>
          <w:bookmarkEnd w:id="22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  <w:bookmarkEnd w:id="22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11.4 Семенные подвои унаби</w:t>
            </w:r>
          </w:p>
          <w:bookmarkEnd w:id="228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  <w:bookmarkEnd w:id="22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  <w:bookmarkEnd w:id="22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12.1 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L.</w:t>
            </w:r>
          </w:p>
          <w:bookmarkEnd w:id="22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  <w:bookmarkEnd w:id="22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Параграф Семенные подвои грецкого ореха</w:t>
            </w:r>
          </w:p>
          <w:bookmarkEnd w:id="22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  <w:bookmarkEnd w:id="22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13.1 Виноград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  <w:bookmarkEnd w:id="22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  <w:bookmarkEnd w:id="22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  <w:bookmarkEnd w:id="22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  <w:bookmarkEnd w:id="22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  <w:bookmarkEnd w:id="22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  <w:bookmarkEnd w:id="22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  <w:bookmarkEnd w:id="22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  <w:bookmarkEnd w:id="22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  <w:bookmarkEnd w:id="22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  <w:bookmarkEnd w:id="22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  <w:bookmarkEnd w:id="22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  <w:bookmarkEnd w:id="23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  <w:bookmarkEnd w:id="23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  <w:bookmarkEnd w:id="23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  <w:bookmarkEnd w:id="23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  <w:bookmarkEnd w:id="23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  <w:bookmarkEnd w:id="23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  <w:bookmarkEnd w:id="23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  <w:bookmarkEnd w:id="23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  <w:bookmarkEnd w:id="23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  <w:bookmarkEnd w:id="23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  <w:bookmarkEnd w:id="23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  <w:bookmarkEnd w:id="23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  <w:bookmarkEnd w:id="23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  <w:bookmarkEnd w:id="23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  <w:bookmarkEnd w:id="23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  <w:bookmarkEnd w:id="23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  <w:bookmarkEnd w:id="23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13.2 Виноград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Vitis L.</w:t>
            </w:r>
          </w:p>
          <w:bookmarkEnd w:id="23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  <w:bookmarkEnd w:id="23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  <w:bookmarkEnd w:id="23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  <w:bookmarkEnd w:id="23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  <w:bookmarkEnd w:id="23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  <w:bookmarkEnd w:id="23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  <w:bookmarkEnd w:id="23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  <w:bookmarkEnd w:id="23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  <w:bookmarkEnd w:id="23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  <w:bookmarkEnd w:id="23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  <w:bookmarkEnd w:id="23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  <w:bookmarkEnd w:id="23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  <w:bookmarkEnd w:id="23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  <w:bookmarkEnd w:id="23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  <w:bookmarkEnd w:id="23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  <w:bookmarkEnd w:id="23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  <w:bookmarkEnd w:id="23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  <w:bookmarkEnd w:id="23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  <w:bookmarkEnd w:id="23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14.1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 L.</w:t>
            </w:r>
          </w:p>
          <w:bookmarkEnd w:id="23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  <w:bookmarkEnd w:id="23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  <w:bookmarkEnd w:id="23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  <w:bookmarkEnd w:id="23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  <w:bookmarkEnd w:id="23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  <w:bookmarkEnd w:id="23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  <w:bookmarkEnd w:id="23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ЮБИЛЕЙНАЯ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  <w:bookmarkEnd w:id="23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  <w:bookmarkEnd w:id="23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  <w:bookmarkEnd w:id="23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  <w:bookmarkEnd w:id="23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  <w:bookmarkEnd w:id="23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  <w:bookmarkEnd w:id="23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  <w:bookmarkEnd w:id="23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  <w:bookmarkEnd w:id="23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  <w:bookmarkEnd w:id="23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  <w:bookmarkEnd w:id="23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14.2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Gladiolus L.</w:t>
            </w:r>
          </w:p>
          <w:bookmarkEnd w:id="23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  <w:bookmarkEnd w:id="235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  <w:bookmarkEnd w:id="23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14.3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Freesia Eckl.</w:t>
            </w:r>
          </w:p>
          <w:bookmarkEnd w:id="23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  <w:bookmarkEnd w:id="235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  <w:bookmarkEnd w:id="235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  <w:bookmarkEnd w:id="235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  <w:bookmarkEnd w:id="23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  <w:bookmarkEnd w:id="23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  <w:bookmarkEnd w:id="23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  <w:bookmarkEnd w:id="23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  <w:bookmarkEnd w:id="23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  <w:bookmarkEnd w:id="23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  <w:bookmarkEnd w:id="23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  <w:bookmarkEnd w:id="23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  <w:bookmarkEnd w:id="23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  <w:bookmarkEnd w:id="23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  <w:bookmarkEnd w:id="23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  <w:bookmarkEnd w:id="23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  <w:bookmarkEnd w:id="23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  <w:bookmarkEnd w:id="23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  <w:bookmarkEnd w:id="23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14.4 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Iris L.</w:t>
            </w:r>
          </w:p>
          <w:bookmarkEnd w:id="23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  <w:bookmarkEnd w:id="23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  <w:bookmarkEnd w:id="23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  <w:bookmarkEnd w:id="23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  <w:bookmarkEnd w:id="23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  <w:bookmarkEnd w:id="23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  <w:bookmarkEnd w:id="23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  <w:bookmarkEnd w:id="23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  <w:bookmarkEnd w:id="23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  <w:bookmarkEnd w:id="23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  <w:bookmarkEnd w:id="23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14.5 Тюльпан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Tulipa L.</w:t>
            </w:r>
          </w:p>
          <w:bookmarkEnd w:id="23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  <w:bookmarkEnd w:id="23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  <w:bookmarkEnd w:id="23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  <w:bookmarkEnd w:id="23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  <w:bookmarkEnd w:id="23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  <w:bookmarkEnd w:id="23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  <w:bookmarkEnd w:id="23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  <w:bookmarkEnd w:id="23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  <w:bookmarkEnd w:id="23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  <w:bookmarkEnd w:id="23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14.6 НарциссNarcissus L.</w:t>
            </w:r>
          </w:p>
          <w:bookmarkEnd w:id="23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  <w:bookmarkEnd w:id="23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  <w:bookmarkEnd w:id="23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  <w:bookmarkEnd w:id="23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14.7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Canna L.</w:t>
            </w:r>
          </w:p>
          <w:bookmarkEnd w:id="24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  <w:bookmarkEnd w:id="24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  <w:bookmarkEnd w:id="24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14.8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Chrysanthemum L.</w:t>
            </w:r>
          </w:p>
          <w:bookmarkEnd w:id="24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  <w:bookmarkEnd w:id="24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  <w:bookmarkEnd w:id="24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  <w:bookmarkEnd w:id="24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  <w:bookmarkEnd w:id="24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  <w:bookmarkEnd w:id="24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  <w:bookmarkEnd w:id="24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  <w:bookmarkEnd w:id="24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14.9 Гиацинт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Hyacinthus L.</w:t>
            </w:r>
          </w:p>
          <w:bookmarkEnd w:id="24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  <w:bookmarkEnd w:id="24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  <w:bookmarkEnd w:id="24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  <w:bookmarkEnd w:id="24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  <w:bookmarkEnd w:id="24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  <w:bookmarkEnd w:id="24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  <w:bookmarkEnd w:id="24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14.10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Paeonia L.</w:t>
            </w:r>
          </w:p>
          <w:bookmarkEnd w:id="24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  <w:bookmarkEnd w:id="24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  <w:bookmarkEnd w:id="24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  <w:bookmarkEnd w:id="24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  <w:bookmarkEnd w:id="24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14.11 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Lilium L.</w:t>
            </w:r>
          </w:p>
          <w:bookmarkEnd w:id="24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  <w:bookmarkEnd w:id="24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  <w:bookmarkEnd w:id="24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  <w:bookmarkEnd w:id="24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  <w:bookmarkEnd w:id="24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  <w:bookmarkEnd w:id="24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  <w:bookmarkEnd w:id="24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  <w:bookmarkEnd w:id="24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  <w:bookmarkEnd w:id="24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14.12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Zinnia L.</w:t>
            </w:r>
          </w:p>
          <w:bookmarkEnd w:id="24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  <w:bookmarkEnd w:id="24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  <w:bookmarkEnd w:id="24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  <w:bookmarkEnd w:id="24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14.13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Tagetes L.</w:t>
            </w:r>
          </w:p>
          <w:bookmarkEnd w:id="24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  <w:bookmarkEnd w:id="24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14.14 Лилейник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Hemerocallis L.</w:t>
            </w:r>
          </w:p>
          <w:bookmarkEnd w:id="24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  <w:bookmarkEnd w:id="24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  <w:bookmarkEnd w:id="24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  <w:bookmarkEnd w:id="24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  <w:bookmarkEnd w:id="24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  <w:bookmarkEnd w:id="24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  <w:bookmarkEnd w:id="24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  <w:bookmarkEnd w:id="24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  <w:bookmarkEnd w:id="24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  <w:bookmarkEnd w:id="24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14.15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Clematis L.</w:t>
            </w:r>
          </w:p>
          <w:bookmarkEnd w:id="24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  <w:bookmarkEnd w:id="24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  <w:bookmarkEnd w:id="24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  <w:bookmarkEnd w:id="24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  <w:bookmarkEnd w:id="24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  <w:bookmarkEnd w:id="245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  <w:bookmarkEnd w:id="245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  <w:bookmarkEnd w:id="24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14.16 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Syrinqa L.</w:t>
            </w:r>
          </w:p>
          <w:bookmarkEnd w:id="24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  <w:bookmarkEnd w:id="245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  <w:bookmarkEnd w:id="245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  <w:bookmarkEnd w:id="245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  <w:bookmarkEnd w:id="246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  <w:bookmarkEnd w:id="246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ЛИЛОВАЯ ПИРАМИДА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  <w:bookmarkEnd w:id="246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  <w:bookmarkEnd w:id="246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  <w:bookmarkEnd w:id="246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  <w:bookmarkEnd w:id="246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  <w:bookmarkEnd w:id="246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АКАДЕМИКА К.И. САТПАЕВА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  <w:bookmarkEnd w:id="246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СУЮНШИ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  <w:bookmarkEnd w:id="246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  <w:bookmarkEnd w:id="246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14.17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Petunia Juss</w:t>
            </w:r>
          </w:p>
          <w:bookmarkEnd w:id="24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  <w:bookmarkEnd w:id="247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  <w:bookmarkEnd w:id="247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  <w:bookmarkEnd w:id="247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  <w:bookmarkEnd w:id="247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  <w:bookmarkEnd w:id="247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  <w:bookmarkEnd w:id="247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Медоносные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15.1 Фацелия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PhaceliatanacetifoliaBenth.</w:t>
            </w:r>
          </w:p>
          <w:bookmarkEnd w:id="24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  <w:bookmarkEnd w:id="2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ЛИЗЕТТЕ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Газонные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16.1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Poa pratensis L.</w:t>
            </w:r>
          </w:p>
          <w:bookmarkEnd w:id="24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  <w:bookmarkEnd w:id="2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  <w:bookmarkEnd w:id="2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  <w:bookmarkEnd w:id="2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ЛИМЕРИК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  <w:bookmarkEnd w:id="2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  <w:bookmarkEnd w:id="2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  <w:bookmarkEnd w:id="2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  <w:bookmarkEnd w:id="2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16.2 Овсяница разнолистная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L.</w:t>
            </w:r>
          </w:p>
          <w:bookmarkEnd w:id="24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  <w:bookmarkEnd w:id="2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16.3 Овсяница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rubra L.</w:t>
            </w:r>
          </w:p>
          <w:bookmarkEnd w:id="24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  <w:bookmarkEnd w:id="2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  <w:bookmarkEnd w:id="2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ДЖЕВЕЛИН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  <w:bookmarkEnd w:id="2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  <w:bookmarkEnd w:id="2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  <w:bookmarkEnd w:id="2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ЛИВИЗИОН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2, 3, 8, 12, 13, 14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  <w:bookmarkEnd w:id="2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  <w:bookmarkEnd w:id="2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ЛИТАНГО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2, 8, 12, 13, 14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  <w:bookmarkEnd w:id="2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ЛУЦИНДА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  <w:bookmarkEnd w:id="2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  <w:bookmarkEnd w:id="2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  <w:bookmarkEnd w:id="2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  <w:bookmarkEnd w:id="2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16.4 Овсяница овечья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ovina L.</w:t>
            </w:r>
          </w:p>
          <w:bookmarkEnd w:id="25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  <w:bookmarkEnd w:id="2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  <w:bookmarkEnd w:id="25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2,6, 8, 12,13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16.5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Festuca arundinacea</w:t>
            </w:r>
          </w:p>
          <w:bookmarkEnd w:id="25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  <w:bookmarkEnd w:id="2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  <w:bookmarkEnd w:id="2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МИРАКУЛИКС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3,5,12, 14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16.6 Луговик дернистый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Deschampsiacaespitosa</w:t>
            </w:r>
          </w:p>
          <w:bookmarkEnd w:id="250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  <w:bookmarkEnd w:id="2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16.7 Райграс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hybridum</w:t>
            </w:r>
          </w:p>
          <w:bookmarkEnd w:id="25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  <w:bookmarkEnd w:id="2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16.8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Lolium perenne L.</w:t>
            </w:r>
          </w:p>
          <w:bookmarkEnd w:id="25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  <w:bookmarkEnd w:id="2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  <w:bookmarkEnd w:id="2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ГАЛЛИУС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  <w:bookmarkEnd w:id="2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ЛИБРОНКО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  <w:bookmarkEnd w:id="2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  <w:bookmarkEnd w:id="2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ЛИФРАНС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  <w:bookmarkEnd w:id="2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  <w:bookmarkEnd w:id="2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16.9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Phleum pratense L.</w:t>
            </w:r>
          </w:p>
          <w:bookmarkEnd w:id="2520"/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17.1 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L.</w:t>
            </w:r>
          </w:p>
          <w:bookmarkEnd w:id="25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  <w:bookmarkEnd w:id="2522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  <w:bookmarkEnd w:id="2523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  <w:bookmarkEnd w:id="2524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  <w:bookmarkEnd w:id="2525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  <w:bookmarkEnd w:id="2526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  <w:bookmarkEnd w:id="2527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  <w:bookmarkEnd w:id="2528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  <w:bookmarkEnd w:id="2529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  <w:bookmarkEnd w:id="2530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2531"/>
    <w:bookmarkStart w:name="z254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сорта и гибриды, включенные в Список сортов сильной пшеницы и наиболее ценных сортов зерновых, крупяных и зернобобовых культур, высокомасличных сортов и гибридов подсолнечника, безэруковых и низкоглюкозинолатных сортов рапса по Республике Казахстан,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532"/>
    <w:bookmarkStart w:name="z254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533"/>
    <w:bookmarkStart w:name="z2546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534"/>
    <w:bookmarkStart w:name="z254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рекомендуемых к использованию в Республике Казахстан;</w:t>
      </w:r>
    </w:p>
    <w:bookmarkEnd w:id="2535"/>
    <w:bookmarkStart w:name="z254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2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552" w:id="2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сортов сильной пшеницы и наиболее ценных сортов зерновых крупяных, зернобобовых культур, высокомасличных сортов и гибридов подсолнечника, безэруковых и низкоглюкозинолатных сортов рапса</w:t>
      </w:r>
    </w:p>
    <w:bookmarkEnd w:id="2537"/>
    <w:bookmarkStart w:name="z2553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2538"/>
    <w:bookmarkStart w:name="z2554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 Озимая пшеница</w:t>
      </w:r>
    </w:p>
    <w:bookmarkEnd w:id="2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8010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540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Безостая 1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41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42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43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44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Одесская 120 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45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Прикумская 36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46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47"/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2563" w:id="2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 Яровая пшеница</w:t>
      </w:r>
    </w:p>
    <w:bookmarkEnd w:id="2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  <w:bookmarkEnd w:id="2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2602" w:id="2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2587"/>
    <w:bookmarkStart w:name="z2603" w:id="2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 Озимая пшеница</w:t>
      </w:r>
    </w:p>
    <w:bookmarkEnd w:id="2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47.</w:t>
            </w:r>
          </w:p>
          <w:bookmarkEnd w:id="258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ктерекская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590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591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592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Булава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593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594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595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Красноводопадская 210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596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597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598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59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600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601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602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603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619" w:id="2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 Яровая пшеница</w:t>
      </w:r>
    </w:p>
    <w:bookmarkEnd w:id="2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62.</w:t>
            </w:r>
          </w:p>
          <w:bookmarkEnd w:id="2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39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Альбидум 31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2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642" w:id="2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2.3 Овес</w:t>
      </w:r>
    </w:p>
    <w:bookmarkEnd w:id="2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84.</w:t>
            </w:r>
          </w:p>
          <w:bookmarkEnd w:id="2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15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Льговский 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649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2.4 Просо</w:t>
      </w:r>
    </w:p>
    <w:bookmarkEnd w:id="2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90.</w:t>
            </w:r>
          </w:p>
          <w:bookmarkEnd w:id="2635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Саратовское 3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636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Саратовское 6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637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638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2639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2640"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656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2.5 Гречиха</w:t>
      </w:r>
    </w:p>
    <w:bookmarkEnd w:id="2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9"/>
        <w:gridCol w:w="4291"/>
      </w:tblGrid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96.</w:t>
            </w:r>
          </w:p>
          <w:bookmarkEnd w:id="2642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Богатырь 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2643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Крупинка 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2644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2645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2646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662" w:id="2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2.6 Рис</w:t>
      </w:r>
    </w:p>
    <w:bookmarkEnd w:id="2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8"/>
        <w:gridCol w:w="6592"/>
      </w:tblGrid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</w:t>
            </w:r>
          </w:p>
          <w:bookmarkEnd w:id="2648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Авангард 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2649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2650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 3 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2651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2652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2653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69" w:id="2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2.7 Длинозерные сорта риса</w:t>
      </w:r>
    </w:p>
    <w:bookmarkEnd w:id="2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</w:t>
            </w:r>
          </w:p>
          <w:bookmarkEnd w:id="265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2656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672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2.8 Глютинозные сорта риса</w:t>
      </w:r>
    </w:p>
    <w:bookmarkEnd w:id="2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</w:t>
            </w:r>
          </w:p>
          <w:bookmarkEnd w:id="265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Казветта</w:t>
            </w:r>
          </w:p>
        </w:tc>
      </w:tr>
    </w:tbl>
    <w:bookmarkStart w:name="z2674" w:id="2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2.9 Горох</w:t>
      </w:r>
    </w:p>
    <w:bookmarkEnd w:id="2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</w:t>
            </w:r>
          </w:p>
          <w:bookmarkEnd w:id="2660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2661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2662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663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664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680" w:id="2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2.10 Нут</w:t>
      </w:r>
    </w:p>
    <w:bookmarkEnd w:id="2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115.</w:t>
            </w:r>
          </w:p>
          <w:bookmarkEnd w:id="2666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2667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2668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684" w:id="2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2.11. Ячмень крупяного направления</w:t>
      </w:r>
    </w:p>
    <w:bookmarkEnd w:id="2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118.</w:t>
            </w:r>
          </w:p>
          <w:bookmarkEnd w:id="2670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Донецкий 9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2671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2672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2673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2674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2675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2676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2677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2678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2679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2680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2681"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697" w:id="2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2.12. Ячмень пивоваренного направления</w:t>
      </w:r>
    </w:p>
    <w:bookmarkEnd w:id="2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130.</w:t>
            </w:r>
          </w:p>
          <w:bookmarkEnd w:id="2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2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2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2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2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2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2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2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2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2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2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2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2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2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2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2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2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2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2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2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2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</w:tbl>
    <w:bookmarkStart w:name="z2721" w:id="2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 – типа) и низкоглюкозинолатные (00-типа) сорта рапса</w:t>
      </w:r>
    </w:p>
    <w:bookmarkEnd w:id="2706"/>
    <w:bookmarkStart w:name="z2722" w:id="2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3.1. Рапс яровой</w:t>
      </w:r>
    </w:p>
    <w:bookmarkEnd w:id="2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153.</w:t>
            </w:r>
          </w:p>
          <w:bookmarkEnd w:id="270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Золотонивский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70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71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711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712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2713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714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Абилити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715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716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CL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71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CL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71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71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45 Х 73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72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CL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721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722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723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724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2725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2726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272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272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272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273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46Х75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731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732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733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734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735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736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EN 0006 - 00 типа</w:t>
            </w:r>
          </w:p>
        </w:tc>
      </w:tr>
    </w:tbl>
    <w:bookmarkStart w:name="z2752" w:id="2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3.2. Рапс озимый</w:t>
      </w:r>
    </w:p>
    <w:bookmarkEnd w:id="2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182.</w:t>
            </w:r>
          </w:p>
          <w:bookmarkEnd w:id="2738"/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Иванна – 00 типа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739"/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 – 0 типа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740"/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Хаммер - 00 типа</w:t>
            </w:r>
          </w:p>
        </w:tc>
      </w:tr>
    </w:tbl>
    <w:bookmarkStart w:name="z2756" w:id="2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95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Сорта</w:t>
            </w:r>
          </w:p>
          <w:bookmarkEnd w:id="2742"/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743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744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745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  <w:bookmarkEnd w:id="2746"/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747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8. Брио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748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ПР 9. Санай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749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 10. Джази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750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 11. Роки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751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 12. ПР 62А91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752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 13. НК Дельфи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753"/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 14. PR63A62</w:t>
            </w:r>
          </w:p>
        </w:tc>
      </w:tr>
    </w:tbl>
    <w:bookmarkStart w:name="z2769" w:id="2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Кондитерские сорта подсолнечника</w:t>
      </w:r>
    </w:p>
    <w:bookmarkEnd w:id="2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195.</w:t>
            </w:r>
          </w:p>
          <w:bookmarkEnd w:id="2755"/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(Кондитерский)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