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d3a5" w14:textId="c7ed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26 февраля 2015 года № 139 "Об утверждении Правил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и о внесении изменений и дополнений в приказ Министра национальной экономики Республики Казахстан от 27 февраля 2015 года № 149 "Об утверждении Правил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30 января 2017 года № 30. Зарегистрирован в Министерстве юстиции Республики Казахстан 10 февраля 2017 года № 14792. Утратил силу приказом Заместителя Премьер-Министра - Министра национальной экономики Республики Казахстан от 2 июня 2025 года № 48.</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02.06.2025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26 февраля 2015 года № 139 "Об утверждении Правил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(зарегистрированный в Реестре государственной регистрации нормативных правовых актов № 10685, опубликованный в информационно-правовой системе "Әділет" 17 апреля 2015 года)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утвержденных указанным приказом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xml:space="preserve">
      "4. Разработка проекта Отчета по исполнению плана развития, за исключением акционерного общества "Фонд национального благосостояния "Самрук-Қазына" (далее – Фонд), осуществляется в соответствии со структурой разделов отчета, а также формами и перечнем показателей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3"/>
    <w:bookmarkStart w:name="z8" w:id="4"/>
    <w:p>
      <w:pPr>
        <w:spacing w:after="0"/>
        <w:ind w:left="0"/>
        <w:jc w:val="both"/>
      </w:pPr>
      <w:r>
        <w:rPr>
          <w:rFonts w:ascii="Times New Roman"/>
          <w:b w:val="false"/>
          <w:i w:val="false"/>
          <w:color w:val="000000"/>
          <w:sz w:val="28"/>
        </w:rPr>
        <w:t xml:space="preserve">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относительно юридических лиц, акции (доли участия) которых предоставляют право компании определять решения, носят исключительно информативный характер и не являются предметом утверждения советом директоров компании.</w:t>
      </w:r>
    </w:p>
    <w:bookmarkEnd w:id="4"/>
    <w:bookmarkStart w:name="z9" w:id="5"/>
    <w:p>
      <w:pPr>
        <w:spacing w:after="0"/>
        <w:ind w:left="0"/>
        <w:jc w:val="both"/>
      </w:pPr>
      <w:r>
        <w:rPr>
          <w:rFonts w:ascii="Times New Roman"/>
          <w:b w:val="false"/>
          <w:i w:val="false"/>
          <w:color w:val="000000"/>
          <w:sz w:val="28"/>
        </w:rPr>
        <w:t>
      Разработка проекта Отчета по исполнению плана развития Фонда осуществляется в рамках Правил разработки, утверждения, мониторинга, оценки реализации, представления отчетов по исполнению плана развития акционерного общества "Фонд национального благосостояния "Самрук-Қазына", утвержденных решением Совета директоров Фонда.";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1" w:id="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февраля 2015 года № 149 "Об утверждении Правил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(зарегистрированный в Реестре государственной регистрации нормативных правовых актов № 10663, опубликованный в информационно-правовой системе "Әділет" 17 апреля 2015 года) следующие изменения и дополнения:</w:t>
      </w:r>
    </w:p>
    <w:bookmarkEnd w:id="6"/>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утвержденных указанным приказом (далее – Правила):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14" w:id="8"/>
    <w:p>
      <w:pPr>
        <w:spacing w:after="0"/>
        <w:ind w:left="0"/>
        <w:jc w:val="both"/>
      </w:pPr>
      <w:r>
        <w:rPr>
          <w:rFonts w:ascii="Times New Roman"/>
          <w:b w:val="false"/>
          <w:i w:val="false"/>
          <w:color w:val="000000"/>
          <w:sz w:val="28"/>
        </w:rPr>
        <w:t xml:space="preserve">
      "4. План развития компании разрабатывается с учетом планов развития юридических лиц, акции (доли участия) которых предоставляют право компании определять решения, принимаемые данными юридическими лицами, и содержит цели, задачи, показатели результатов и основные консолидированные и неконсолидированные показатели финансово-хозяйственной деятельности, включая инвестиции, доходы, расходы, займы, дивиденды (часть чистого дохода, подлежащая перечислению в бюджет), показатели финансовой устойчивости и другие сведения, предусматриваемые в соответствии со структурой разделов плана развития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перечнем показателей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8"/>
    <w:bookmarkStart w:name="z15" w:id="9"/>
    <w:p>
      <w:pPr>
        <w:spacing w:after="0"/>
        <w:ind w:left="0"/>
        <w:jc w:val="both"/>
      </w:pPr>
      <w:r>
        <w:rPr>
          <w:rFonts w:ascii="Times New Roman"/>
          <w:b w:val="false"/>
          <w:i w:val="false"/>
          <w:color w:val="000000"/>
          <w:sz w:val="28"/>
        </w:rPr>
        <w:t>
      Полный перечень и целевые значения, используемые в плане развития компании показателей финансовой устойчивости, в том числе уровня долга юридических лиц, акции (доли участия) которых предоставляют право компании определять решения, принимаемые данными юридическими лицами, определяются компанией.</w:t>
      </w:r>
    </w:p>
    <w:bookmarkEnd w:id="9"/>
    <w:bookmarkStart w:name="z16" w:id="10"/>
    <w:p>
      <w:pPr>
        <w:spacing w:after="0"/>
        <w:ind w:left="0"/>
        <w:jc w:val="both"/>
      </w:pPr>
      <w:r>
        <w:rPr>
          <w:rFonts w:ascii="Times New Roman"/>
          <w:b w:val="false"/>
          <w:i w:val="false"/>
          <w:color w:val="000000"/>
          <w:sz w:val="28"/>
        </w:rPr>
        <w:t xml:space="preserve">
      Формы, указанные в перечне показателей Плана развития,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относительно юридических лиц, акции (доли участия) которых предоставляют право компании определять решения, носят исключительно информативный характер и не являются предметом утверждения советом директоров компании.";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"6. Исполнительный орган компании не позднее первого октября года, предшествующего планируемому пятилетнему периоду, вносит проект плана развития на рассмотрение и согласование уполномоченному органу по руководству соответствующей отраслью (сферой) государственного управления (далее – уполномоченный орган соответствующей отрасли) или местному исполнительному органу (исполнительному органу, финансируемому из местного бюджета).</w:t>
      </w:r>
    </w:p>
    <w:bookmarkEnd w:id="11"/>
    <w:bookmarkStart w:name="z19" w:id="12"/>
    <w:p>
      <w:pPr>
        <w:spacing w:after="0"/>
        <w:ind w:left="0"/>
        <w:jc w:val="both"/>
      </w:pPr>
      <w:r>
        <w:rPr>
          <w:rFonts w:ascii="Times New Roman"/>
          <w:b w:val="false"/>
          <w:i w:val="false"/>
          <w:color w:val="000000"/>
          <w:sz w:val="28"/>
        </w:rPr>
        <w:t>
      Уполномоченный орган соответствующей отрасли или местный исполнительный орган (исполнительный орган, финансируемый из местного бюджета) рассматривает проект плана развития в течение семи рабочих дней с даты его поступления.</w:t>
      </w:r>
    </w:p>
    <w:bookmarkEnd w:id="12"/>
    <w:bookmarkStart w:name="z20" w:id="13"/>
    <w:p>
      <w:pPr>
        <w:spacing w:after="0"/>
        <w:ind w:left="0"/>
        <w:jc w:val="both"/>
      </w:pPr>
      <w:r>
        <w:rPr>
          <w:rFonts w:ascii="Times New Roman"/>
          <w:b w:val="false"/>
          <w:i w:val="false"/>
          <w:color w:val="000000"/>
          <w:sz w:val="28"/>
        </w:rPr>
        <w:t>
      При наличии замечаний исполнительный орган компании в течение трех рабочих дней дорабатывает проект плана развития и повторно представляет его на согласование уполномоченному органу соответствующей отрасли или местному исполнительному органу (исполнительному органу, финансируемому из местного бюджета).</w:t>
      </w:r>
    </w:p>
    <w:bookmarkEnd w:id="13"/>
    <w:bookmarkStart w:name="z21" w:id="14"/>
    <w:p>
      <w:pPr>
        <w:spacing w:after="0"/>
        <w:ind w:left="0"/>
        <w:jc w:val="both"/>
      </w:pPr>
      <w:r>
        <w:rPr>
          <w:rFonts w:ascii="Times New Roman"/>
          <w:b w:val="false"/>
          <w:i w:val="false"/>
          <w:color w:val="000000"/>
          <w:sz w:val="28"/>
        </w:rPr>
        <w:t>
      Уполномоченный орган соответствующей отрасли или местный</w:t>
      </w:r>
      <w:r>
        <w:rPr>
          <w:rFonts w:ascii="Times New Roman"/>
          <w:b w:val="false"/>
          <w:i w:val="false"/>
          <w:color w:val="000000"/>
          <w:sz w:val="28"/>
        </w:rPr>
        <w:t xml:space="preserve"> исполнительный орган (исполнительный орган, финансируемый из местного бюджета) в течение трех рабочих дней рассматривает доработанный проект плана развития.</w:t>
      </w:r>
    </w:p>
    <w:bookmarkEnd w:id="14"/>
    <w:bookmarkStart w:name="z23" w:id="15"/>
    <w:p>
      <w:pPr>
        <w:spacing w:after="0"/>
        <w:ind w:left="0"/>
        <w:jc w:val="both"/>
      </w:pPr>
      <w:r>
        <w:rPr>
          <w:rFonts w:ascii="Times New Roman"/>
          <w:b w:val="false"/>
          <w:i w:val="false"/>
          <w:color w:val="000000"/>
          <w:sz w:val="28"/>
        </w:rPr>
        <w:t>
      7. Уполномоченный орган соответствующей отрасли или местный исполнительный орган (исполнительный орган, финансируемый из местного бюджета) не позднее двух рабочих дней после согласования проекта плана развития обеспечивают его внесение на согласование в уполномоченные органы по государственному планированию и бюджетному планированию.</w:t>
      </w:r>
    </w:p>
    <w:bookmarkEnd w:id="15"/>
    <w:bookmarkStart w:name="z24" w:id="16"/>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рассматривают проект плана развития в течение десяти рабочих дней со дня его поступления.</w:t>
      </w:r>
    </w:p>
    <w:bookmarkEnd w:id="16"/>
    <w:bookmarkStart w:name="z25" w:id="17"/>
    <w:p>
      <w:pPr>
        <w:spacing w:after="0"/>
        <w:ind w:left="0"/>
        <w:jc w:val="both"/>
      </w:pPr>
      <w:r>
        <w:rPr>
          <w:rFonts w:ascii="Times New Roman"/>
          <w:b w:val="false"/>
          <w:i w:val="false"/>
          <w:color w:val="000000"/>
          <w:sz w:val="28"/>
        </w:rPr>
        <w:t>
      При наличии замечаний уполномоченный орган соответствующей отрасли или местный исполнительный орган (исполнительный орган, финансируемый из местного бюджета) дорабатывают проект плана развития в течение трех рабочих дней со дня получения замечаний и повторно представляют его на согласование уполномоченным органам по государственному планированию и бюджетному планированию.</w:t>
      </w:r>
    </w:p>
    <w:bookmarkEnd w:id="17"/>
    <w:bookmarkStart w:name="z26" w:id="18"/>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в течение семи рабочих дней повторно рассматривают доработанный проект плана развития.</w:t>
      </w:r>
    </w:p>
    <w:bookmarkEnd w:id="18"/>
    <w:bookmarkStart w:name="z27" w:id="19"/>
    <w:p>
      <w:pPr>
        <w:spacing w:after="0"/>
        <w:ind w:left="0"/>
        <w:jc w:val="both"/>
      </w:pPr>
      <w:r>
        <w:rPr>
          <w:rFonts w:ascii="Times New Roman"/>
          <w:b w:val="false"/>
          <w:i w:val="false"/>
          <w:color w:val="000000"/>
          <w:sz w:val="28"/>
        </w:rPr>
        <w:t>
      8. Исполнительный орган компании не позднее десятого ноября года, предшествующего планируемому пятилетнему периоду, после согласования проекта плана развития с уполномоченными органами по государственному планированию и бюджетному планированию, вносит его на рассмотрение совету директоров компании.</w:t>
      </w:r>
    </w:p>
    <w:bookmarkEnd w:id="19"/>
    <w:bookmarkStart w:name="z28" w:id="20"/>
    <w:p>
      <w:pPr>
        <w:spacing w:after="0"/>
        <w:ind w:left="0"/>
        <w:jc w:val="both"/>
      </w:pPr>
      <w:r>
        <w:rPr>
          <w:rFonts w:ascii="Times New Roman"/>
          <w:b w:val="false"/>
          <w:i w:val="false"/>
          <w:color w:val="000000"/>
          <w:sz w:val="28"/>
        </w:rPr>
        <w:t>
      Совет директоров компании в течение десяти календарных дней рассматривает и принимает решение об утверждении проекта плана развития либо о возврате исполнительному органу компании для доработки.</w:t>
      </w:r>
    </w:p>
    <w:bookmarkEnd w:id="20"/>
    <w:bookmarkStart w:name="z29" w:id="21"/>
    <w:p>
      <w:pPr>
        <w:spacing w:after="0"/>
        <w:ind w:left="0"/>
        <w:jc w:val="both"/>
      </w:pPr>
      <w:r>
        <w:rPr>
          <w:rFonts w:ascii="Times New Roman"/>
          <w:b w:val="false"/>
          <w:i w:val="false"/>
          <w:color w:val="000000"/>
          <w:sz w:val="28"/>
        </w:rPr>
        <w:t>
      При наличии замечаний исполнительный орган компании дорабатывает проект плана развития в сроки, определенные советом директоров компании, но не более трех рабочих дней со дня получения замечаний, и повторно представляет его на согласование уполномоченному органу соответствующей отрасли или местный исполнительный орган (исполнительный орган, финансируемый из местного бюджета).</w:t>
      </w:r>
    </w:p>
    <w:bookmarkEnd w:id="21"/>
    <w:bookmarkStart w:name="z30" w:id="22"/>
    <w:p>
      <w:pPr>
        <w:spacing w:after="0"/>
        <w:ind w:left="0"/>
        <w:jc w:val="both"/>
      </w:pPr>
      <w:r>
        <w:rPr>
          <w:rFonts w:ascii="Times New Roman"/>
          <w:b w:val="false"/>
          <w:i w:val="false"/>
          <w:color w:val="000000"/>
          <w:sz w:val="28"/>
        </w:rPr>
        <w:t>
      Уполномоченный орган соответствующей отрасли или местный исполнительный орган (исполнительный орган, финансируемый из местного бюджета) не позднее трех рабочих дней после повторного согласования проекта плана развития обеспечивают его внесение на согласование в уполномоченные органы по государственному планированию и бюджетному планированию.</w:t>
      </w:r>
    </w:p>
    <w:bookmarkEnd w:id="22"/>
    <w:bookmarkStart w:name="z31" w:id="23"/>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в течение семи рабочих дней повторно рассматривают доработанный проект плана развития.</w:t>
      </w:r>
    </w:p>
    <w:bookmarkEnd w:id="23"/>
    <w:bookmarkStart w:name="z32" w:id="24"/>
    <w:p>
      <w:pPr>
        <w:spacing w:after="0"/>
        <w:ind w:left="0"/>
        <w:jc w:val="both"/>
      </w:pPr>
      <w:r>
        <w:rPr>
          <w:rFonts w:ascii="Times New Roman"/>
          <w:b w:val="false"/>
          <w:i w:val="false"/>
          <w:color w:val="000000"/>
          <w:sz w:val="28"/>
        </w:rPr>
        <w:t>
      Исполнительный орган компании не позднее трех рабочих дней после повторного согласования проекта плана развития с уполномоченными органами по государственному планированию и бюджетному планированию вносит его на повторное рассмотрение совета директоров компании.</w:t>
      </w:r>
    </w:p>
    <w:bookmarkEnd w:id="24"/>
    <w:bookmarkStart w:name="z33" w:id="25"/>
    <w:p>
      <w:pPr>
        <w:spacing w:after="0"/>
        <w:ind w:left="0"/>
        <w:jc w:val="both"/>
      </w:pPr>
      <w:r>
        <w:rPr>
          <w:rFonts w:ascii="Times New Roman"/>
          <w:b w:val="false"/>
          <w:i w:val="false"/>
          <w:color w:val="000000"/>
          <w:sz w:val="28"/>
        </w:rPr>
        <w:t>
      Совет директоров компании в течение десяти календарных дней со дня повторного внесения рассматривает доработанный проект плана развития.</w:t>
      </w:r>
    </w:p>
    <w:bookmarkEnd w:id="25"/>
    <w:bookmarkStart w:name="z34" w:id="26"/>
    <w:p>
      <w:pPr>
        <w:spacing w:after="0"/>
        <w:ind w:left="0"/>
        <w:jc w:val="both"/>
      </w:pPr>
      <w:r>
        <w:rPr>
          <w:rFonts w:ascii="Times New Roman"/>
          <w:b w:val="false"/>
          <w:i w:val="false"/>
          <w:color w:val="000000"/>
          <w:sz w:val="28"/>
        </w:rPr>
        <w:t>
      9. Проект плана развития утверждается советом директоров компании до 20 декабря года, предшествующего планируемому пятилетнему периоду.";</w:t>
      </w:r>
    </w:p>
    <w:bookmarkEnd w:id="26"/>
    <w:bookmarkStart w:name="z35" w:id="27"/>
    <w:p>
      <w:pPr>
        <w:spacing w:after="0"/>
        <w:ind w:left="0"/>
        <w:jc w:val="both"/>
      </w:pPr>
      <w:r>
        <w:rPr>
          <w:rFonts w:ascii="Times New Roman"/>
          <w:b w:val="false"/>
          <w:i w:val="false"/>
          <w:color w:val="000000"/>
          <w:sz w:val="28"/>
        </w:rPr>
        <w:t>
      дополнить пунктом 14-1 следующего содержания:</w:t>
      </w:r>
    </w:p>
    <w:bookmarkEnd w:id="27"/>
    <w:bookmarkStart w:name="z36" w:id="28"/>
    <w:p>
      <w:pPr>
        <w:spacing w:after="0"/>
        <w:ind w:left="0"/>
        <w:jc w:val="both"/>
      </w:pPr>
      <w:r>
        <w:rPr>
          <w:rFonts w:ascii="Times New Roman"/>
          <w:b w:val="false"/>
          <w:i w:val="false"/>
          <w:color w:val="000000"/>
          <w:sz w:val="28"/>
        </w:rPr>
        <w:t xml:space="preserve">
      "14-1. Внесение изменений и (или) дополнений в план развития компании, не влекущих за собой изменение консолидированных показателей общих доходов и расходов, осуществляется исполнительным органом компании не более одного раза в квартал без применения порядка, предусмотренного </w:t>
      </w:r>
      <w:r>
        <w:rPr>
          <w:rFonts w:ascii="Times New Roman"/>
          <w:b w:val="false"/>
          <w:i w:val="false"/>
          <w:color w:val="000000"/>
          <w:sz w:val="28"/>
        </w:rPr>
        <w:t>пунктами 6</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настоящих Правил, и без вынесения на рассмотрение совета директоров компании в случаях: </w:t>
      </w:r>
    </w:p>
    <w:bookmarkEnd w:id="28"/>
    <w:bookmarkStart w:name="z37" w:id="29"/>
    <w:p>
      <w:pPr>
        <w:spacing w:after="0"/>
        <w:ind w:left="0"/>
        <w:jc w:val="both"/>
      </w:pPr>
      <w:r>
        <w:rPr>
          <w:rFonts w:ascii="Times New Roman"/>
          <w:b w:val="false"/>
          <w:i w:val="false"/>
          <w:color w:val="000000"/>
          <w:sz w:val="28"/>
        </w:rPr>
        <w:t xml:space="preserve">
      1) если перераспределение показателей, отраженных в разделах 7.2, 7.4, 7.6, 7.9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осуществляется между компанией и юридическим лицами, акции (доли участия) которых предоставляют право компании определять решения, и составляет не более 20% от общих доходов и расходов компании; </w:t>
      </w:r>
    </w:p>
    <w:bookmarkEnd w:id="29"/>
    <w:bookmarkStart w:name="z38" w:id="30"/>
    <w:p>
      <w:pPr>
        <w:spacing w:after="0"/>
        <w:ind w:left="0"/>
        <w:jc w:val="both"/>
      </w:pPr>
      <w:r>
        <w:rPr>
          <w:rFonts w:ascii="Times New Roman"/>
          <w:b w:val="false"/>
          <w:i w:val="false"/>
          <w:color w:val="000000"/>
          <w:sz w:val="28"/>
        </w:rPr>
        <w:t xml:space="preserve">
      2) если перераспределение показателей, отраженных в разделах 7.2, 7.4, 7.6, 7.9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осуществляется между юридическими лицами, акции (доли участия) которых предоставляют право компании определять решения.</w:t>
      </w:r>
    </w:p>
    <w:bookmarkEnd w:id="30"/>
    <w:bookmarkStart w:name="z39" w:id="31"/>
    <w:p>
      <w:pPr>
        <w:spacing w:after="0"/>
        <w:ind w:left="0"/>
        <w:jc w:val="both"/>
      </w:pPr>
      <w:r>
        <w:rPr>
          <w:rFonts w:ascii="Times New Roman"/>
          <w:b w:val="false"/>
          <w:i w:val="false"/>
          <w:color w:val="000000"/>
          <w:sz w:val="28"/>
        </w:rPr>
        <w:t>
      Исполнительный орган компании в течение пяти рабочих дней со дня внесения вышеуказанных изменений и (или) дополнений в план развития направляет электронный отчет единому оператору для включения в Реестр, прикрепив к электронному отчету сканированную копию решения исполнительного органа компании о внесении изменений и (или) дополнений в план развития.</w:t>
      </w:r>
    </w:p>
    <w:bookmarkEnd w:id="31"/>
    <w:bookmarkStart w:name="z40" w:id="32"/>
    <w:p>
      <w:pPr>
        <w:spacing w:after="0"/>
        <w:ind w:left="0"/>
        <w:jc w:val="both"/>
      </w:pPr>
      <w:r>
        <w:rPr>
          <w:rFonts w:ascii="Times New Roman"/>
          <w:b w:val="false"/>
          <w:i w:val="false"/>
          <w:color w:val="000000"/>
          <w:sz w:val="28"/>
        </w:rPr>
        <w:t xml:space="preserve">
      Включение электронного отчета в Реестр единым оператором осуществляется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настоящих Правил.";</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изложить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42" w:id="33"/>
    <w:p>
      <w:pPr>
        <w:spacing w:after="0"/>
        <w:ind w:left="0"/>
        <w:jc w:val="both"/>
      </w:pPr>
      <w:r>
        <w:rPr>
          <w:rFonts w:ascii="Times New Roman"/>
          <w:b w:val="false"/>
          <w:i w:val="false"/>
          <w:color w:val="000000"/>
          <w:sz w:val="28"/>
        </w:rPr>
        <w:t>
      3.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Республики Казахстан порядке:</w:t>
      </w:r>
    </w:p>
    <w:bookmarkEnd w:id="33"/>
    <w:bookmarkStart w:name="z43" w:id="3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4"/>
    <w:bookmarkStart w:name="z44" w:id="35"/>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национальной экономики Республики Казахстан; </w:t>
      </w:r>
    </w:p>
    <w:bookmarkEnd w:id="35"/>
    <w:bookmarkStart w:name="z45" w:id="36"/>
    <w:p>
      <w:pPr>
        <w:spacing w:after="0"/>
        <w:ind w:left="0"/>
        <w:jc w:val="both"/>
      </w:pPr>
      <w:r>
        <w:rPr>
          <w:rFonts w:ascii="Times New Roman"/>
          <w:b w:val="false"/>
          <w:i w:val="false"/>
          <w:color w:val="000000"/>
          <w:sz w:val="28"/>
        </w:rPr>
        <w:t>
      3) направлении копии настоящего приказа в печатном и электронном виде на официальное опубликование в периодические печатные издания в течении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для включения в Эталонный контрольный банк нормативных правовых актов Республики Казахстан;</w:t>
      </w:r>
    </w:p>
    <w:bookmarkEnd w:id="36"/>
    <w:bookmarkStart w:name="z46" w:id="37"/>
    <w:p>
      <w:pPr>
        <w:spacing w:after="0"/>
        <w:ind w:left="0"/>
        <w:jc w:val="both"/>
      </w:pPr>
      <w:r>
        <w:rPr>
          <w:rFonts w:ascii="Times New Roman"/>
          <w:b w:val="false"/>
          <w:i w:val="false"/>
          <w:color w:val="000000"/>
          <w:sz w:val="28"/>
        </w:rPr>
        <w:t>
      4)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37"/>
    <w:bookmarkStart w:name="z47" w:id="3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38"/>
    <w:bookmarkStart w:name="z48" w:id="3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50" w:id="40"/>
      <w:r>
        <w:rPr>
          <w:rFonts w:ascii="Times New Roman"/>
          <w:b w:val="false"/>
          <w:i w:val="false"/>
          <w:color w:val="000000"/>
          <w:sz w:val="28"/>
        </w:rPr>
        <w:t>
      "СОГЛАСОВАН"</w:t>
      </w:r>
    </w:p>
    <w:bookmarkEnd w:id="40"/>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Б. Султанов</w:t>
      </w:r>
    </w:p>
    <w:p>
      <w:pPr>
        <w:spacing w:after="0"/>
        <w:ind w:left="0"/>
        <w:jc w:val="both"/>
      </w:pPr>
      <w:r>
        <w:rPr>
          <w:rFonts w:ascii="Times New Roman"/>
          <w:b w:val="false"/>
          <w:i w:val="false"/>
          <w:color w:val="000000"/>
          <w:sz w:val="28"/>
        </w:rPr>
        <w:t>"____" __________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2017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 представления</w:t>
            </w:r>
            <w:r>
              <w:br/>
            </w:r>
            <w:r>
              <w:rPr>
                <w:rFonts w:ascii="Times New Roman"/>
                <w:b w:val="false"/>
                <w:i w:val="false"/>
                <w:color w:val="000000"/>
                <w:sz w:val="20"/>
              </w:rPr>
              <w:t>отчетов по исполнению планов развития</w:t>
            </w:r>
            <w:r>
              <w:br/>
            </w:r>
            <w:r>
              <w:rPr>
                <w:rFonts w:ascii="Times New Roman"/>
                <w:b w:val="false"/>
                <w:i w:val="false"/>
                <w:color w:val="000000"/>
                <w:sz w:val="20"/>
              </w:rPr>
              <w:t>национальных управляющих холдингов,</w:t>
            </w:r>
            <w:r>
              <w:br/>
            </w:r>
            <w:r>
              <w:rPr>
                <w:rFonts w:ascii="Times New Roman"/>
                <w:b w:val="false"/>
                <w:i w:val="false"/>
                <w:color w:val="000000"/>
                <w:sz w:val="20"/>
              </w:rPr>
              <w:t xml:space="preserve"> национальных холдингов, национальных</w:t>
            </w:r>
            <w:r>
              <w:br/>
            </w:r>
            <w:r>
              <w:rPr>
                <w:rFonts w:ascii="Times New Roman"/>
                <w:b w:val="false"/>
                <w:i w:val="false"/>
                <w:color w:val="000000"/>
                <w:sz w:val="20"/>
              </w:rPr>
              <w:t>компаний, акционером которых является</w:t>
            </w:r>
            <w:r>
              <w:br/>
            </w:r>
            <w:r>
              <w:rPr>
                <w:rFonts w:ascii="Times New Roman"/>
                <w:b w:val="false"/>
                <w:i w:val="false"/>
                <w:color w:val="000000"/>
                <w:sz w:val="20"/>
              </w:rPr>
              <w:t>государство</w:t>
            </w:r>
          </w:p>
        </w:tc>
      </w:tr>
    </w:tbl>
    <w:bookmarkStart w:name="z53" w:id="41"/>
    <w:p>
      <w:pPr>
        <w:spacing w:after="0"/>
        <w:ind w:left="0"/>
        <w:jc w:val="left"/>
      </w:pPr>
      <w:r>
        <w:rPr>
          <w:rFonts w:ascii="Times New Roman"/>
          <w:b/>
          <w:i w:val="false"/>
          <w:color w:val="000000"/>
        </w:rPr>
        <w:t xml:space="preserve"> Структура разделов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раздела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1.1.</w:t>
            </w:r>
          </w:p>
          <w:bookmarkEnd w:id="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создании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1.2.</w:t>
            </w:r>
          </w:p>
          <w:bookmarkEnd w:id="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 управления Компании (участие Компании в юридических лицах, акции (доли участия) которых ей принадлежат с указанием размера пакета акций (доли участия)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1.3.</w:t>
            </w:r>
          </w:p>
          <w:bookmarkEnd w:id="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Компании (с указанием численности работников), схема и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 планируемые Компанией по реализации Плана развития, в том числе 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3.1.</w:t>
            </w:r>
          </w:p>
          <w:bookmarkEnd w:id="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ключевых показателей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6"/>
          <w:p>
            <w:pPr>
              <w:spacing w:after="20"/>
              <w:ind w:left="20"/>
              <w:jc w:val="both"/>
            </w:pPr>
            <w:r>
              <w:rPr>
                <w:rFonts w:ascii="Times New Roman"/>
                <w:b w:val="false"/>
                <w:i w:val="false"/>
                <w:color w:val="000000"/>
                <w:sz w:val="20"/>
              </w:rPr>
              <w:t>
3.2.</w:t>
            </w:r>
          </w:p>
          <w:bookmarkEnd w:id="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основных производственных показателей Компании и/или его дочерних и зависимых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7"/>
          <w:p>
            <w:pPr>
              <w:spacing w:after="20"/>
              <w:ind w:left="20"/>
              <w:jc w:val="both"/>
            </w:pPr>
            <w:r>
              <w:rPr>
                <w:rFonts w:ascii="Times New Roman"/>
                <w:b w:val="false"/>
                <w:i w:val="false"/>
                <w:color w:val="000000"/>
                <w:sz w:val="20"/>
              </w:rPr>
              <w:t>
3.3.</w:t>
            </w:r>
          </w:p>
          <w:bookmarkEnd w:id="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реструктуризации активов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Отношения с бюджетом: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4.1.</w:t>
            </w:r>
          </w:p>
          <w:bookmarkEnd w:id="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из республиканского бюджета и местных бюджетов в соответствии с бюджетным законодательством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9"/>
          <w:p>
            <w:pPr>
              <w:spacing w:after="20"/>
              <w:ind w:left="20"/>
              <w:jc w:val="both"/>
            </w:pPr>
            <w:r>
              <w:rPr>
                <w:rFonts w:ascii="Times New Roman"/>
                <w:b w:val="false"/>
                <w:i w:val="false"/>
                <w:color w:val="000000"/>
                <w:sz w:val="20"/>
              </w:rPr>
              <w:t>
4.2.</w:t>
            </w:r>
          </w:p>
          <w:bookmarkEnd w:id="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
          <w:p>
            <w:pPr>
              <w:spacing w:after="20"/>
              <w:ind w:left="20"/>
              <w:jc w:val="both"/>
            </w:pPr>
            <w:r>
              <w:rPr>
                <w:rFonts w:ascii="Times New Roman"/>
                <w:b w:val="false"/>
                <w:i w:val="false"/>
                <w:color w:val="000000"/>
                <w:sz w:val="20"/>
              </w:rPr>
              <w:t>
4.3.</w:t>
            </w:r>
          </w:p>
          <w:bookmarkEnd w:id="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на государственный пакет акций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1"/>
          <w:p>
            <w:pPr>
              <w:spacing w:after="20"/>
              <w:ind w:left="20"/>
              <w:jc w:val="both"/>
            </w:pPr>
            <w:r>
              <w:rPr>
                <w:rFonts w:ascii="Times New Roman"/>
                <w:b w:val="false"/>
                <w:i w:val="false"/>
                <w:color w:val="000000"/>
                <w:sz w:val="20"/>
              </w:rPr>
              <w:t>
6.1.</w:t>
            </w:r>
          </w:p>
          <w:bookmarkEnd w:id="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 и график погашения в разрезе внутреннего и внешнего заимствования (в том числе дочерних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2"/>
          <w:p>
            <w:pPr>
              <w:spacing w:after="20"/>
              <w:ind w:left="20"/>
              <w:jc w:val="both"/>
            </w:pPr>
            <w:r>
              <w:rPr>
                <w:rFonts w:ascii="Times New Roman"/>
                <w:b w:val="false"/>
                <w:i w:val="false"/>
                <w:color w:val="000000"/>
                <w:sz w:val="20"/>
              </w:rPr>
              <w:t>
6.2.</w:t>
            </w:r>
          </w:p>
          <w:bookmarkEnd w:id="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долга/EBITDA: для компаний реального сектора экономики, коэффициент финансового левереджа, коэффициент покрытия процентов, коэффициент текущей ликвидности)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3"/>
          <w:p>
            <w:pPr>
              <w:spacing w:after="20"/>
              <w:ind w:left="20"/>
              <w:jc w:val="both"/>
            </w:pPr>
            <w:r>
              <w:rPr>
                <w:rFonts w:ascii="Times New Roman"/>
                <w:b w:val="false"/>
                <w:i w:val="false"/>
                <w:color w:val="000000"/>
                <w:sz w:val="20"/>
              </w:rPr>
              <w:t>
6.3.</w:t>
            </w:r>
          </w:p>
          <w:bookmarkEnd w:id="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Долговая нагрузка Компании и ее дочерних организаций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показатели финансово-хозяйственной деятельности, анализ с обоснованием причин роста или снижения, включая: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7.1</w:t>
            </w:r>
          </w:p>
          <w:bookmarkEnd w:id="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временно свободными денежными средствами, политика их размещения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7.2.</w:t>
            </w:r>
          </w:p>
          <w:bookmarkEnd w:id="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дивидендной политики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7.3.</w:t>
            </w:r>
          </w:p>
          <w:bookmarkEnd w:id="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7.4.</w:t>
            </w:r>
          </w:p>
          <w:bookmarkEnd w:id="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кадровой политики Компании и/или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7.5.</w:t>
            </w:r>
          </w:p>
          <w:bookmarkEnd w:id="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административные расходы за отчетный период с учетом дочерних организаций, прогноз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9"/>
          <w:p>
            <w:pPr>
              <w:spacing w:after="20"/>
              <w:ind w:left="20"/>
              <w:jc w:val="both"/>
            </w:pPr>
            <w:r>
              <w:rPr>
                <w:rFonts w:ascii="Times New Roman"/>
                <w:b w:val="false"/>
                <w:i w:val="false"/>
                <w:color w:val="000000"/>
                <w:sz w:val="20"/>
              </w:rPr>
              <w:t>
7.6.</w:t>
            </w:r>
          </w:p>
          <w:bookmarkEnd w:id="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прогноз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0"/>
          <w:p>
            <w:pPr>
              <w:spacing w:after="20"/>
              <w:ind w:left="20"/>
              <w:jc w:val="both"/>
            </w:pPr>
            <w:r>
              <w:rPr>
                <w:rFonts w:ascii="Times New Roman"/>
                <w:b w:val="false"/>
                <w:i w:val="false"/>
                <w:color w:val="000000"/>
                <w:sz w:val="20"/>
              </w:rPr>
              <w:t>
7.7.</w:t>
            </w:r>
          </w:p>
          <w:bookmarkEnd w:id="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нежилых помещений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1"/>
          <w:p>
            <w:pPr>
              <w:spacing w:after="20"/>
              <w:ind w:left="20"/>
              <w:jc w:val="both"/>
            </w:pPr>
            <w:r>
              <w:rPr>
                <w:rFonts w:ascii="Times New Roman"/>
                <w:b w:val="false"/>
                <w:i w:val="false"/>
                <w:color w:val="000000"/>
                <w:sz w:val="20"/>
              </w:rPr>
              <w:t>
7.8.</w:t>
            </w:r>
          </w:p>
          <w:bookmarkEnd w:id="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2"/>
          <w:p>
            <w:pPr>
              <w:spacing w:after="20"/>
              <w:ind w:left="20"/>
              <w:jc w:val="both"/>
            </w:pPr>
            <w:r>
              <w:rPr>
                <w:rFonts w:ascii="Times New Roman"/>
                <w:b w:val="false"/>
                <w:i w:val="false"/>
                <w:color w:val="000000"/>
                <w:sz w:val="20"/>
              </w:rPr>
              <w:t>
7.9</w:t>
            </w:r>
          </w:p>
          <w:bookmarkEnd w:id="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Информация по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tc>
      </w:tr>
    </w:tbl>
    <w:bookmarkStart w:name="z84" w:id="63"/>
    <w:p>
      <w:pPr>
        <w:spacing w:after="0"/>
        <w:ind w:left="0"/>
        <w:jc w:val="both"/>
      </w:pPr>
      <w:r>
        <w:rPr>
          <w:rFonts w:ascii="Times New Roman"/>
          <w:b w:val="false"/>
          <w:i w:val="false"/>
          <w:color w:val="000000"/>
          <w:sz w:val="28"/>
        </w:rPr>
        <w:t>
      Отчет может быть дополнен другими пунктами, подпунктами и приложениями, когда такое дополнение уместно для раскрытия итогов деятельности Компании за отчетный период.</w:t>
      </w:r>
    </w:p>
    <w:bookmarkEnd w:id="63"/>
    <w:bookmarkStart w:name="z85" w:id="64"/>
    <w:p>
      <w:pPr>
        <w:spacing w:after="0"/>
        <w:ind w:left="0"/>
        <w:jc w:val="both"/>
      </w:pPr>
      <w:r>
        <w:rPr>
          <w:rFonts w:ascii="Times New Roman"/>
          <w:b w:val="false"/>
          <w:i w:val="false"/>
          <w:color w:val="000000"/>
          <w:sz w:val="28"/>
        </w:rPr>
        <w:t>
      В случае дополнения Отчета пунктами, подпунктами и приложениями, каждый дополнительно представляемый пункт, подпункт и приложение имеют соответствующие наименования.</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2017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 представления</w:t>
            </w:r>
            <w:r>
              <w:br/>
            </w:r>
            <w:r>
              <w:rPr>
                <w:rFonts w:ascii="Times New Roman"/>
                <w:b w:val="false"/>
                <w:i w:val="false"/>
                <w:color w:val="000000"/>
                <w:sz w:val="20"/>
              </w:rPr>
              <w:t>отчетов по исполнению планов развития</w:t>
            </w:r>
            <w:r>
              <w:br/>
            </w:r>
            <w:r>
              <w:rPr>
                <w:rFonts w:ascii="Times New Roman"/>
                <w:b w:val="false"/>
                <w:i w:val="false"/>
                <w:color w:val="000000"/>
                <w:sz w:val="20"/>
              </w:rPr>
              <w:t>национальных управляющих холдингов,</w:t>
            </w:r>
            <w:r>
              <w:br/>
            </w:r>
            <w:r>
              <w:rPr>
                <w:rFonts w:ascii="Times New Roman"/>
                <w:b w:val="false"/>
                <w:i w:val="false"/>
                <w:color w:val="000000"/>
                <w:sz w:val="20"/>
              </w:rPr>
              <w:t xml:space="preserve"> национальных холдингов, национальных</w:t>
            </w:r>
            <w:r>
              <w:br/>
            </w:r>
            <w:r>
              <w:rPr>
                <w:rFonts w:ascii="Times New Roman"/>
                <w:b w:val="false"/>
                <w:i w:val="false"/>
                <w:color w:val="000000"/>
                <w:sz w:val="20"/>
              </w:rPr>
              <w:t>компаний, акционером которых является</w:t>
            </w:r>
            <w:r>
              <w:br/>
            </w:r>
            <w:r>
              <w:rPr>
                <w:rFonts w:ascii="Times New Roman"/>
                <w:b w:val="false"/>
                <w:i w:val="false"/>
                <w:color w:val="000000"/>
                <w:sz w:val="20"/>
              </w:rPr>
              <w:t>государство</w:t>
            </w:r>
          </w:p>
        </w:tc>
      </w:tr>
    </w:tbl>
    <w:bookmarkStart w:name="z88" w:id="65"/>
    <w:p>
      <w:pPr>
        <w:spacing w:after="0"/>
        <w:ind w:left="0"/>
        <w:jc w:val="left"/>
      </w:pPr>
      <w:r>
        <w:rPr>
          <w:rFonts w:ascii="Times New Roman"/>
          <w:b/>
          <w:i w:val="false"/>
          <w:color w:val="000000"/>
        </w:rPr>
        <w:t xml:space="preserve"> Формы и перечень показателей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w:t>
      </w:r>
    </w:p>
    <w:bookmarkEnd w:id="65"/>
    <w:bookmarkStart w:name="z89" w:id="66"/>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bookmarkEnd w:id="66"/>
    <w:bookmarkStart w:name="z90" w:id="67"/>
    <w:p>
      <w:pPr>
        <w:spacing w:after="0"/>
        <w:ind w:left="0"/>
        <w:jc w:val="both"/>
      </w:pPr>
      <w:r>
        <w:rPr>
          <w:rFonts w:ascii="Times New Roman"/>
          <w:b w:val="false"/>
          <w:i w:val="false"/>
          <w:color w:val="000000"/>
          <w:sz w:val="28"/>
        </w:rPr>
        <w:t>
      1.1. информация о создании Компании:</w:t>
      </w:r>
    </w:p>
    <w:bookmarkEnd w:id="67"/>
    <w:bookmarkStart w:name="z91" w:id="68"/>
    <w:p>
      <w:pPr>
        <w:spacing w:after="0"/>
        <w:ind w:left="0"/>
        <w:jc w:val="both"/>
      </w:pPr>
      <w:r>
        <w:rPr>
          <w:rFonts w:ascii="Times New Roman"/>
          <w:b w:val="false"/>
          <w:i w:val="false"/>
          <w:color w:val="000000"/>
          <w:sz w:val="28"/>
        </w:rPr>
        <w:t>
      форма 1</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Информация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9"/>
          <w:p>
            <w:pPr>
              <w:spacing w:after="20"/>
              <w:ind w:left="20"/>
              <w:jc w:val="both"/>
            </w:pPr>
            <w:r>
              <w:rPr>
                <w:rFonts w:ascii="Times New Roman"/>
                <w:b w:val="false"/>
                <w:i w:val="false"/>
                <w:color w:val="000000"/>
                <w:sz w:val="20"/>
              </w:rPr>
              <w:t>
1</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Компании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0"/>
          <w:p>
            <w:pPr>
              <w:spacing w:after="20"/>
              <w:ind w:left="20"/>
              <w:jc w:val="both"/>
            </w:pPr>
            <w:r>
              <w:rPr>
                <w:rFonts w:ascii="Times New Roman"/>
                <w:b w:val="false"/>
                <w:i w:val="false"/>
                <w:color w:val="000000"/>
                <w:sz w:val="20"/>
              </w:rPr>
              <w:t>
2</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1"/>
          <w:p>
            <w:pPr>
              <w:spacing w:after="20"/>
              <w:ind w:left="20"/>
              <w:jc w:val="both"/>
            </w:pPr>
            <w:r>
              <w:rPr>
                <w:rFonts w:ascii="Times New Roman"/>
                <w:b w:val="false"/>
                <w:i w:val="false"/>
                <w:color w:val="000000"/>
                <w:sz w:val="20"/>
              </w:rPr>
              <w:t>
3</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2"/>
          <w:p>
            <w:pPr>
              <w:spacing w:after="20"/>
              <w:ind w:left="20"/>
              <w:jc w:val="both"/>
            </w:pPr>
            <w:r>
              <w:rPr>
                <w:rFonts w:ascii="Times New Roman"/>
                <w:b w:val="false"/>
                <w:i w:val="false"/>
                <w:color w:val="000000"/>
                <w:sz w:val="20"/>
              </w:rPr>
              <w:t>
4</w:t>
            </w:r>
          </w:p>
          <w:bookmarkEnd w:id="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(e-mail),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3"/>
          <w:p>
            <w:pPr>
              <w:spacing w:after="20"/>
              <w:ind w:left="20"/>
              <w:jc w:val="both"/>
            </w:pPr>
            <w:r>
              <w:rPr>
                <w:rFonts w:ascii="Times New Roman"/>
                <w:b w:val="false"/>
                <w:i w:val="false"/>
                <w:color w:val="000000"/>
                <w:sz w:val="20"/>
              </w:rPr>
              <w:t>
5</w:t>
            </w:r>
          </w:p>
          <w:bookmarkEnd w:id="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(бизнес-идентификационный номер)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4"/>
          <w:p>
            <w:pPr>
              <w:spacing w:after="20"/>
              <w:ind w:left="20"/>
              <w:jc w:val="both"/>
            </w:pPr>
            <w:r>
              <w:rPr>
                <w:rFonts w:ascii="Times New Roman"/>
                <w:b w:val="false"/>
                <w:i w:val="false"/>
                <w:color w:val="000000"/>
                <w:sz w:val="20"/>
              </w:rPr>
              <w:t>
6</w:t>
            </w:r>
          </w:p>
          <w:bookmarkEnd w:id="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(универсальный идентификационный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5"/>
          <w:p>
            <w:pPr>
              <w:spacing w:after="20"/>
              <w:ind w:left="20"/>
              <w:jc w:val="both"/>
            </w:pPr>
            <w:r>
              <w:rPr>
                <w:rFonts w:ascii="Times New Roman"/>
                <w:b w:val="false"/>
                <w:i w:val="false"/>
                <w:color w:val="000000"/>
                <w:sz w:val="20"/>
              </w:rPr>
              <w:t>
7</w:t>
            </w:r>
          </w:p>
          <w:bookmarkEnd w:id="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(перерегистрации) в органах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6"/>
          <w:p>
            <w:pPr>
              <w:spacing w:after="20"/>
              <w:ind w:left="20"/>
              <w:jc w:val="both"/>
            </w:pPr>
            <w:r>
              <w:rPr>
                <w:rFonts w:ascii="Times New Roman"/>
                <w:b w:val="false"/>
                <w:i w:val="false"/>
                <w:color w:val="000000"/>
                <w:sz w:val="20"/>
              </w:rPr>
              <w:t>
8</w:t>
            </w:r>
          </w:p>
          <w:bookmarkEnd w:id="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управления (государственный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7"/>
          <w:p>
            <w:pPr>
              <w:spacing w:after="20"/>
              <w:ind w:left="20"/>
              <w:jc w:val="both"/>
            </w:pPr>
            <w:r>
              <w:rPr>
                <w:rFonts w:ascii="Times New Roman"/>
                <w:b w:val="false"/>
                <w:i w:val="false"/>
                <w:color w:val="000000"/>
                <w:sz w:val="20"/>
              </w:rPr>
              <w:t>
9</w:t>
            </w:r>
          </w:p>
          <w:bookmarkEnd w:id="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8"/>
          <w:p>
            <w:pPr>
              <w:spacing w:after="20"/>
              <w:ind w:left="20"/>
              <w:jc w:val="both"/>
            </w:pPr>
            <w:r>
              <w:rPr>
                <w:rFonts w:ascii="Times New Roman"/>
                <w:b w:val="false"/>
                <w:i w:val="false"/>
                <w:color w:val="000000"/>
                <w:sz w:val="20"/>
              </w:rPr>
              <w:t>
9.1</w:t>
            </w:r>
          </w:p>
          <w:bookmarkEnd w:id="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постановления Правительства Республики Казахстан о создании (реорганизации)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9"/>
          <w:p>
            <w:pPr>
              <w:spacing w:after="20"/>
              <w:ind w:left="20"/>
              <w:jc w:val="both"/>
            </w:pPr>
            <w:r>
              <w:rPr>
                <w:rFonts w:ascii="Times New Roman"/>
                <w:b w:val="false"/>
                <w:i w:val="false"/>
                <w:color w:val="000000"/>
                <w:sz w:val="20"/>
              </w:rPr>
              <w:t>
9.2</w:t>
            </w:r>
          </w:p>
          <w:bookmarkEnd w:id="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0"/>
          <w:p>
            <w:pPr>
              <w:spacing w:after="20"/>
              <w:ind w:left="20"/>
              <w:jc w:val="both"/>
            </w:pPr>
            <w:r>
              <w:rPr>
                <w:rFonts w:ascii="Times New Roman"/>
                <w:b w:val="false"/>
                <w:i w:val="false"/>
                <w:color w:val="000000"/>
                <w:sz w:val="20"/>
              </w:rPr>
              <w:t>
9.3</w:t>
            </w:r>
          </w:p>
          <w:bookmarkEnd w:id="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учредительными документами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1"/>
          <w:p>
            <w:pPr>
              <w:spacing w:after="20"/>
              <w:ind w:left="20"/>
              <w:jc w:val="both"/>
            </w:pPr>
            <w:r>
              <w:rPr>
                <w:rFonts w:ascii="Times New Roman"/>
                <w:b w:val="false"/>
                <w:i w:val="false"/>
                <w:color w:val="000000"/>
                <w:sz w:val="20"/>
              </w:rPr>
              <w:t>
10</w:t>
            </w:r>
          </w:p>
          <w:bookmarkEnd w:id="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 сфера естественной монополии, когда принято решение о включении организации в государственный регистр субъектов естественных монополий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2"/>
          <w:p>
            <w:pPr>
              <w:spacing w:after="20"/>
              <w:ind w:left="20"/>
              <w:jc w:val="both"/>
            </w:pPr>
            <w:r>
              <w:rPr>
                <w:rFonts w:ascii="Times New Roman"/>
                <w:b w:val="false"/>
                <w:i w:val="false"/>
                <w:color w:val="000000"/>
                <w:sz w:val="20"/>
              </w:rPr>
              <w:t>
11</w:t>
            </w:r>
          </w:p>
          <w:bookmarkEnd w:id="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 кем и когда предоставлено право специального природопользования, раскрыть характеристику природопользования (постоянное или временное, отчуждаемое или неотчуждаемое, приобретенное на возмездной основе или безвозмездно, первичное или вторичное)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3"/>
          <w:p>
            <w:pPr>
              <w:spacing w:after="20"/>
              <w:ind w:left="20"/>
              <w:jc w:val="both"/>
            </w:pPr>
            <w:r>
              <w:rPr>
                <w:rFonts w:ascii="Times New Roman"/>
                <w:b w:val="false"/>
                <w:i w:val="false"/>
                <w:color w:val="000000"/>
                <w:sz w:val="20"/>
              </w:rPr>
              <w:t>
12</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 кем и когда предоставлено право на недропользование, раскрыть операции по 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4"/>
          <w:p>
            <w:pPr>
              <w:spacing w:after="20"/>
              <w:ind w:left="20"/>
              <w:jc w:val="both"/>
            </w:pPr>
            <w:r>
              <w:rPr>
                <w:rFonts w:ascii="Times New Roman"/>
                <w:b w:val="false"/>
                <w:i w:val="false"/>
                <w:color w:val="000000"/>
                <w:sz w:val="20"/>
              </w:rPr>
              <w:t>
13</w:t>
            </w:r>
          </w:p>
          <w:bookmarkEnd w:id="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5"/>
          <w:p>
            <w:pPr>
              <w:spacing w:after="20"/>
              <w:ind w:left="20"/>
              <w:jc w:val="both"/>
            </w:pPr>
            <w:r>
              <w:rPr>
                <w:rFonts w:ascii="Times New Roman"/>
                <w:b w:val="false"/>
                <w:i w:val="false"/>
                <w:color w:val="000000"/>
                <w:sz w:val="20"/>
              </w:rPr>
              <w:t>
13.1</w:t>
            </w: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уставного капитала в соответствии с учредительными документами,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6"/>
          <w:p>
            <w:pPr>
              <w:spacing w:after="20"/>
              <w:ind w:left="20"/>
              <w:jc w:val="both"/>
            </w:pPr>
            <w:r>
              <w:rPr>
                <w:rFonts w:ascii="Times New Roman"/>
                <w:b w:val="false"/>
                <w:i w:val="false"/>
                <w:color w:val="000000"/>
                <w:sz w:val="20"/>
              </w:rPr>
              <w:t>
13.2</w:t>
            </w:r>
          </w:p>
          <w:bookmarkEnd w:id="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принимались решения об увеличении уставного капитала (постановление Правительства Республики Казахстан, приказ органа государственного управления, решение общего собрания акционеров (участников)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7"/>
          <w:p>
            <w:pPr>
              <w:spacing w:after="20"/>
              <w:ind w:left="20"/>
              <w:jc w:val="both"/>
            </w:pPr>
            <w:r>
              <w:rPr>
                <w:rFonts w:ascii="Times New Roman"/>
                <w:b w:val="false"/>
                <w:i w:val="false"/>
                <w:color w:val="000000"/>
                <w:sz w:val="20"/>
              </w:rPr>
              <w:t>
14</w:t>
            </w:r>
          </w:p>
          <w:bookmarkEnd w:id="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8"/>
          <w:p>
            <w:pPr>
              <w:spacing w:after="20"/>
              <w:ind w:left="20"/>
              <w:jc w:val="both"/>
            </w:pPr>
            <w:r>
              <w:rPr>
                <w:rFonts w:ascii="Times New Roman"/>
                <w:b w:val="false"/>
                <w:i w:val="false"/>
                <w:color w:val="000000"/>
                <w:sz w:val="20"/>
              </w:rPr>
              <w:t>
14.1</w:t>
            </w:r>
          </w:p>
          <w:bookmarkEnd w:id="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9"/>
          <w:p>
            <w:pPr>
              <w:spacing w:after="20"/>
              <w:ind w:left="20"/>
              <w:jc w:val="both"/>
            </w:pPr>
            <w:r>
              <w:rPr>
                <w:rFonts w:ascii="Times New Roman"/>
                <w:b w:val="false"/>
                <w:i w:val="false"/>
                <w:color w:val="000000"/>
                <w:sz w:val="20"/>
              </w:rPr>
              <w:t>
14.2</w:t>
            </w:r>
          </w:p>
          <w:bookmarkEnd w:id="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0"/>
          <w:p>
            <w:pPr>
              <w:spacing w:after="20"/>
              <w:ind w:left="20"/>
              <w:jc w:val="both"/>
            </w:pPr>
            <w:r>
              <w:rPr>
                <w:rFonts w:ascii="Times New Roman"/>
                <w:b w:val="false"/>
                <w:i w:val="false"/>
                <w:color w:val="000000"/>
                <w:sz w:val="20"/>
              </w:rPr>
              <w:t>
15</w:t>
            </w:r>
          </w:p>
          <w:bookmarkEnd w:id="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акции,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1"/>
          <w:p>
            <w:pPr>
              <w:spacing w:after="20"/>
              <w:ind w:left="20"/>
              <w:jc w:val="both"/>
            </w:pPr>
            <w:r>
              <w:rPr>
                <w:rFonts w:ascii="Times New Roman"/>
                <w:b w:val="false"/>
                <w:i w:val="false"/>
                <w:color w:val="000000"/>
                <w:sz w:val="20"/>
              </w:rPr>
              <w:t>
16</w:t>
            </w: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2"/>
          <w:p>
            <w:pPr>
              <w:spacing w:after="20"/>
              <w:ind w:left="20"/>
              <w:jc w:val="both"/>
            </w:pPr>
            <w:r>
              <w:rPr>
                <w:rFonts w:ascii="Times New Roman"/>
                <w:b w:val="false"/>
                <w:i w:val="false"/>
                <w:color w:val="000000"/>
                <w:sz w:val="20"/>
              </w:rPr>
              <w:t>
17</w:t>
            </w: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находящиеся в республиканской собственности,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3"/>
          <w:p>
            <w:pPr>
              <w:spacing w:after="20"/>
              <w:ind w:left="20"/>
              <w:jc w:val="both"/>
            </w:pPr>
            <w:r>
              <w:rPr>
                <w:rFonts w:ascii="Times New Roman"/>
                <w:b w:val="false"/>
                <w:i w:val="false"/>
                <w:color w:val="000000"/>
                <w:sz w:val="20"/>
              </w:rPr>
              <w:t>
17.1</w:t>
            </w:r>
          </w:p>
          <w:bookmarkEnd w:id="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4"/>
          <w:p>
            <w:pPr>
              <w:spacing w:after="20"/>
              <w:ind w:left="20"/>
              <w:jc w:val="both"/>
            </w:pPr>
            <w:r>
              <w:rPr>
                <w:rFonts w:ascii="Times New Roman"/>
                <w:b w:val="false"/>
                <w:i w:val="false"/>
                <w:color w:val="000000"/>
                <w:sz w:val="20"/>
              </w:rPr>
              <w:t>
17.2</w:t>
            </w:r>
          </w:p>
          <w:bookmarkEnd w:id="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5"/>
          <w:p>
            <w:pPr>
              <w:spacing w:after="20"/>
              <w:ind w:left="20"/>
              <w:jc w:val="both"/>
            </w:pPr>
            <w:r>
              <w:rPr>
                <w:rFonts w:ascii="Times New Roman"/>
                <w:b w:val="false"/>
                <w:i w:val="false"/>
                <w:color w:val="000000"/>
                <w:sz w:val="20"/>
              </w:rPr>
              <w:t>
18</w:t>
            </w: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находящиеся в коммунальной собственности,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6"/>
          <w:p>
            <w:pPr>
              <w:spacing w:after="20"/>
              <w:ind w:left="20"/>
              <w:jc w:val="both"/>
            </w:pPr>
            <w:r>
              <w:rPr>
                <w:rFonts w:ascii="Times New Roman"/>
                <w:b w:val="false"/>
                <w:i w:val="false"/>
                <w:color w:val="000000"/>
                <w:sz w:val="20"/>
              </w:rPr>
              <w:t>
18.1</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7"/>
          <w:p>
            <w:pPr>
              <w:spacing w:after="20"/>
              <w:ind w:left="20"/>
              <w:jc w:val="both"/>
            </w:pPr>
            <w:r>
              <w:rPr>
                <w:rFonts w:ascii="Times New Roman"/>
                <w:b w:val="false"/>
                <w:i w:val="false"/>
                <w:color w:val="000000"/>
                <w:sz w:val="20"/>
              </w:rPr>
              <w:t>
18.2</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98"/>
    <w:p>
      <w:pPr>
        <w:spacing w:after="0"/>
        <w:ind w:left="0"/>
        <w:jc w:val="both"/>
      </w:pPr>
      <w:r>
        <w:rPr>
          <w:rFonts w:ascii="Times New Roman"/>
          <w:b w:val="false"/>
          <w:i w:val="false"/>
          <w:color w:val="000000"/>
          <w:sz w:val="28"/>
        </w:rPr>
        <w:t>
      1.2.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bookmarkEnd w:id="98"/>
    <w:bookmarkStart w:name="z123" w:id="99"/>
    <w:p>
      <w:pPr>
        <w:spacing w:after="0"/>
        <w:ind w:left="0"/>
        <w:jc w:val="both"/>
      </w:pPr>
      <w:r>
        <w:rPr>
          <w:rFonts w:ascii="Times New Roman"/>
          <w:b w:val="false"/>
          <w:i w:val="false"/>
          <w:color w:val="000000"/>
          <w:sz w:val="28"/>
        </w:rPr>
        <w:t>
      форма 2</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Компания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первого уровня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второго уровня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n уровня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0"/>
          <w:p>
            <w:pPr>
              <w:spacing w:after="20"/>
              <w:ind w:left="20"/>
              <w:jc w:val="both"/>
            </w:pPr>
            <w:r>
              <w:rPr>
                <w:rFonts w:ascii="Times New Roman"/>
                <w:b w:val="false"/>
                <w:i w:val="false"/>
                <w:color w:val="000000"/>
                <w:sz w:val="20"/>
              </w:rPr>
              <w:t>
ОПФ*</w:t>
            </w:r>
          </w:p>
          <w:bookmarkEnd w:id="100"/>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01"/>
    <w:p>
      <w:pPr>
        <w:spacing w:after="0"/>
        <w:ind w:left="0"/>
        <w:jc w:val="both"/>
      </w:pPr>
      <w:r>
        <w:rPr>
          <w:rFonts w:ascii="Times New Roman"/>
          <w:b w:val="false"/>
          <w:i w:val="false"/>
          <w:color w:val="000000"/>
          <w:sz w:val="28"/>
        </w:rPr>
        <w:t>
      * ОПФ – организационно-правовая форма</w:t>
      </w:r>
    </w:p>
    <w:bookmarkEnd w:id="101"/>
    <w:bookmarkStart w:name="z131" w:id="102"/>
    <w:p>
      <w:pPr>
        <w:spacing w:after="0"/>
        <w:ind w:left="0"/>
        <w:jc w:val="left"/>
      </w:pPr>
      <w:r>
        <w:rPr>
          <w:rFonts w:ascii="Times New Roman"/>
          <w:b/>
          <w:i w:val="false"/>
          <w:color w:val="000000"/>
        </w:rPr>
        <w:t xml:space="preserve"> Сводная информация о количестве субъектов квазигосударственного сектора</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ОПФ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Дочерние организации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первого уровня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второго уровня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третьего уровня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n уровня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3"/>
          <w:p>
            <w:pPr>
              <w:spacing w:after="20"/>
              <w:ind w:left="20"/>
              <w:jc w:val="both"/>
            </w:pPr>
            <w:r>
              <w:rPr>
                <w:rFonts w:ascii="Times New Roman"/>
                <w:b w:val="false"/>
                <w:i w:val="false"/>
                <w:color w:val="000000"/>
                <w:sz w:val="20"/>
              </w:rPr>
              <w:t>
АО</w:t>
            </w:r>
          </w:p>
          <w:bookmarkEnd w:id="1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4"/>
          <w:p>
            <w:pPr>
              <w:spacing w:after="20"/>
              <w:ind w:left="20"/>
              <w:jc w:val="both"/>
            </w:pPr>
            <w:r>
              <w:rPr>
                <w:rFonts w:ascii="Times New Roman"/>
                <w:b w:val="false"/>
                <w:i w:val="false"/>
                <w:color w:val="000000"/>
                <w:sz w:val="20"/>
              </w:rPr>
              <w:t>
ТОО</w:t>
            </w:r>
          </w:p>
          <w:bookmarkEnd w:id="1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5"/>
          <w:p>
            <w:pPr>
              <w:spacing w:after="20"/>
              <w:ind w:left="20"/>
              <w:jc w:val="both"/>
            </w:pPr>
            <w:r>
              <w:rPr>
                <w:rFonts w:ascii="Times New Roman"/>
                <w:b w:val="false"/>
                <w:i w:val="false"/>
                <w:color w:val="000000"/>
                <w:sz w:val="20"/>
              </w:rPr>
              <w:t>
Иная ОПФ</w:t>
            </w:r>
          </w:p>
          <w:bookmarkEnd w:id="1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6"/>
          <w:p>
            <w:pPr>
              <w:spacing w:after="20"/>
              <w:ind w:left="20"/>
              <w:jc w:val="both"/>
            </w:pPr>
            <w:r>
              <w:rPr>
                <w:rFonts w:ascii="Times New Roman"/>
                <w:b w:val="false"/>
                <w:i w:val="false"/>
                <w:color w:val="000000"/>
                <w:sz w:val="20"/>
              </w:rPr>
              <w:t>
</w:t>
            </w:r>
            <w:r>
              <w:rPr>
                <w:rFonts w:ascii="Times New Roman"/>
                <w:b/>
                <w:i w:val="false"/>
                <w:color w:val="000000"/>
                <w:sz w:val="20"/>
              </w:rPr>
              <w:t>Итого:</w:t>
            </w:r>
          </w:p>
          <w:bookmarkEnd w:id="1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07"/>
    <w:p>
      <w:pPr>
        <w:spacing w:after="0"/>
        <w:ind w:left="0"/>
        <w:jc w:val="both"/>
      </w:pPr>
      <w:r>
        <w:rPr>
          <w:rFonts w:ascii="Times New Roman"/>
          <w:b w:val="false"/>
          <w:i w:val="false"/>
          <w:color w:val="000000"/>
          <w:sz w:val="28"/>
        </w:rPr>
        <w:t>
      1.3. организационная структура Компании (с указанием численности работников), схема и описание.</w:t>
      </w:r>
    </w:p>
    <w:bookmarkEnd w:id="107"/>
    <w:bookmarkStart w:name="z138" w:id="108"/>
    <w:p>
      <w:pPr>
        <w:spacing w:after="0"/>
        <w:ind w:left="0"/>
        <w:jc w:val="both"/>
      </w:pPr>
      <w:r>
        <w:rPr>
          <w:rFonts w:ascii="Times New Roman"/>
          <w:b w:val="false"/>
          <w:i w:val="false"/>
          <w:color w:val="000000"/>
          <w:sz w:val="28"/>
        </w:rPr>
        <w:t>
      2.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за отчетный период:</w:t>
      </w:r>
    </w:p>
    <w:bookmarkEnd w:id="108"/>
    <w:bookmarkStart w:name="z139" w:id="109"/>
    <w:p>
      <w:pPr>
        <w:spacing w:after="0"/>
        <w:ind w:left="0"/>
        <w:jc w:val="both"/>
      </w:pPr>
      <w:r>
        <w:rPr>
          <w:rFonts w:ascii="Times New Roman"/>
          <w:b w:val="false"/>
          <w:i w:val="false"/>
          <w:color w:val="000000"/>
          <w:sz w:val="28"/>
        </w:rPr>
        <w:t>
      форма 3</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Цели Стратегии развития Компании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Задачи Стратегии развития Компании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Ключевые показатели Стратегии развития Компании (количественные или качественные)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Методика расчета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Значение ключевых показателей*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0"/>
          <w:p>
            <w:pPr>
              <w:spacing w:after="20"/>
              <w:ind w:left="20"/>
              <w:jc w:val="both"/>
            </w:pPr>
            <w:r>
              <w:rPr>
                <w:rFonts w:ascii="Times New Roman"/>
                <w:b w:val="false"/>
                <w:i w:val="false"/>
                <w:color w:val="000000"/>
                <w:sz w:val="20"/>
              </w:rPr>
              <w:t>
А</w:t>
            </w:r>
          </w:p>
          <w:bookmarkEnd w:id="11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1"/>
          <w:p>
            <w:pPr>
              <w:spacing w:after="20"/>
              <w:ind w:left="20"/>
              <w:jc w:val="both"/>
            </w:pPr>
            <w:r>
              <w:rPr>
                <w:rFonts w:ascii="Times New Roman"/>
                <w:b w:val="false"/>
                <w:i w:val="false"/>
                <w:color w:val="000000"/>
                <w:sz w:val="20"/>
              </w:rPr>
              <w:t>
Направление 1</w:t>
            </w:r>
          </w:p>
          <w:bookmarkEnd w:id="111"/>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2"/>
          <w:p>
            <w:pPr>
              <w:spacing w:after="20"/>
              <w:ind w:left="20"/>
              <w:jc w:val="both"/>
            </w:pPr>
            <w:r>
              <w:rPr>
                <w:rFonts w:ascii="Times New Roman"/>
                <w:b w:val="false"/>
                <w:i w:val="false"/>
                <w:color w:val="000000"/>
                <w:sz w:val="20"/>
              </w:rPr>
              <w:t>
Цель 1</w:t>
            </w:r>
          </w:p>
          <w:bookmarkEnd w:id="112"/>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3"/>
          <w:p>
            <w:pPr>
              <w:spacing w:after="20"/>
              <w:ind w:left="20"/>
              <w:jc w:val="both"/>
            </w:pPr>
            <w:r>
              <w:rPr>
                <w:rFonts w:ascii="Times New Roman"/>
                <w:b w:val="false"/>
                <w:i w:val="false"/>
                <w:color w:val="000000"/>
                <w:sz w:val="20"/>
              </w:rPr>
              <w:t>
Цель n</w:t>
            </w:r>
          </w:p>
          <w:bookmarkEnd w:id="113"/>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4"/>
          <w:p>
            <w:pPr>
              <w:spacing w:after="20"/>
              <w:ind w:left="20"/>
              <w:jc w:val="both"/>
            </w:pPr>
            <w:r>
              <w:rPr>
                <w:rFonts w:ascii="Times New Roman"/>
                <w:b w:val="false"/>
                <w:i w:val="false"/>
                <w:color w:val="000000"/>
                <w:sz w:val="20"/>
              </w:rPr>
              <w:t>
Направление n</w:t>
            </w:r>
          </w:p>
          <w:bookmarkEnd w:id="114"/>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5"/>
          <w:p>
            <w:pPr>
              <w:spacing w:after="20"/>
              <w:ind w:left="20"/>
              <w:jc w:val="both"/>
            </w:pPr>
            <w:r>
              <w:rPr>
                <w:rFonts w:ascii="Times New Roman"/>
                <w:b w:val="false"/>
                <w:i w:val="false"/>
                <w:color w:val="000000"/>
                <w:sz w:val="20"/>
              </w:rPr>
              <w:t>
Цель 1</w:t>
            </w:r>
          </w:p>
          <w:bookmarkEnd w:id="115"/>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6"/>
          <w:p>
            <w:pPr>
              <w:spacing w:after="20"/>
              <w:ind w:left="20"/>
              <w:jc w:val="both"/>
            </w:pPr>
            <w:r>
              <w:rPr>
                <w:rFonts w:ascii="Times New Roman"/>
                <w:b w:val="false"/>
                <w:i w:val="false"/>
                <w:color w:val="000000"/>
                <w:sz w:val="20"/>
              </w:rPr>
              <w:t>
Цель n</w:t>
            </w:r>
          </w:p>
          <w:bookmarkEnd w:id="11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17"/>
    <w:p>
      <w:pPr>
        <w:spacing w:after="0"/>
        <w:ind w:left="0"/>
        <w:jc w:val="both"/>
      </w:pPr>
      <w:r>
        <w:rPr>
          <w:rFonts w:ascii="Times New Roman"/>
          <w:b w:val="false"/>
          <w:i w:val="false"/>
          <w:color w:val="000000"/>
          <w:sz w:val="28"/>
        </w:rPr>
        <w:t>
      * значение ключевых показателей Плана развития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End w:id="117"/>
    <w:bookmarkStart w:name="z163" w:id="118"/>
    <w:p>
      <w:pPr>
        <w:spacing w:after="0"/>
        <w:ind w:left="0"/>
        <w:jc w:val="both"/>
      </w:pPr>
      <w:r>
        <w:rPr>
          <w:rFonts w:ascii="Times New Roman"/>
          <w:b w:val="false"/>
          <w:i w:val="false"/>
          <w:color w:val="000000"/>
          <w:sz w:val="28"/>
        </w:rPr>
        <w:t>
      3. Мероприятия по реализации Плана развития за отчетный период, с учетом стратегических направлений деятельности, указанных в Стратегии развития Компании, в том числе по:</w:t>
      </w:r>
    </w:p>
    <w:bookmarkEnd w:id="118"/>
    <w:bookmarkStart w:name="z164" w:id="119"/>
    <w:p>
      <w:pPr>
        <w:spacing w:after="0"/>
        <w:ind w:left="0"/>
        <w:jc w:val="both"/>
      </w:pPr>
      <w:r>
        <w:rPr>
          <w:rFonts w:ascii="Times New Roman"/>
          <w:b w:val="false"/>
          <w:i w:val="false"/>
          <w:color w:val="000000"/>
          <w:sz w:val="28"/>
        </w:rPr>
        <w:t>
      3.1. достижению ключевых показателей деятельности:</w:t>
      </w:r>
    </w:p>
    <w:bookmarkEnd w:id="119"/>
    <w:bookmarkStart w:name="z165" w:id="120"/>
    <w:p>
      <w:pPr>
        <w:spacing w:after="0"/>
        <w:ind w:left="0"/>
        <w:jc w:val="both"/>
      </w:pPr>
      <w:r>
        <w:rPr>
          <w:rFonts w:ascii="Times New Roman"/>
          <w:b w:val="false"/>
          <w:i w:val="false"/>
          <w:color w:val="000000"/>
          <w:sz w:val="28"/>
        </w:rPr>
        <w:t>
      форма 4</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ключевых показателей деятельности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мероприятия/показателей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1"/>
          <w:p>
            <w:pPr>
              <w:spacing w:after="20"/>
              <w:ind w:left="20"/>
              <w:jc w:val="both"/>
            </w:pPr>
            <w:r>
              <w:rPr>
                <w:rFonts w:ascii="Times New Roman"/>
                <w:b w:val="false"/>
                <w:i w:val="false"/>
                <w:color w:val="000000"/>
                <w:sz w:val="20"/>
              </w:rPr>
              <w:t>
А</w:t>
            </w:r>
          </w:p>
          <w:bookmarkEnd w:id="1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0" w:id="122"/>
    <w:p>
      <w:pPr>
        <w:spacing w:after="0"/>
        <w:ind w:left="0"/>
        <w:jc w:val="both"/>
      </w:pPr>
      <w:r>
        <w:rPr>
          <w:rFonts w:ascii="Times New Roman"/>
          <w:b w:val="false"/>
          <w:i w:val="false"/>
          <w:color w:val="000000"/>
          <w:sz w:val="28"/>
        </w:rPr>
        <w:t>
      3.2. достижению основных производственных показателей Компании и/или его дочерних и зависимых организаций:</w:t>
      </w:r>
    </w:p>
    <w:bookmarkEnd w:id="122"/>
    <w:bookmarkStart w:name="z171" w:id="123"/>
    <w:p>
      <w:pPr>
        <w:spacing w:after="0"/>
        <w:ind w:left="0"/>
        <w:jc w:val="both"/>
      </w:pPr>
      <w:r>
        <w:rPr>
          <w:rFonts w:ascii="Times New Roman"/>
          <w:b w:val="false"/>
          <w:i w:val="false"/>
          <w:color w:val="000000"/>
          <w:sz w:val="28"/>
        </w:rPr>
        <w:t>
      форма 5</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организации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4"/>
          <w:p>
            <w:pPr>
              <w:spacing w:after="20"/>
              <w:ind w:left="20"/>
              <w:jc w:val="both"/>
            </w:pPr>
            <w:r>
              <w:rPr>
                <w:rFonts w:ascii="Times New Roman"/>
                <w:b w:val="false"/>
                <w:i w:val="false"/>
                <w:color w:val="000000"/>
                <w:sz w:val="20"/>
              </w:rPr>
              <w:t>
А</w:t>
            </w:r>
          </w:p>
          <w:bookmarkEnd w:id="1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5"/>
          <w:p>
            <w:pPr>
              <w:spacing w:after="20"/>
              <w:ind w:left="20"/>
              <w:jc w:val="both"/>
            </w:pPr>
            <w:r>
              <w:rPr>
                <w:rFonts w:ascii="Times New Roman"/>
                <w:b w:val="false"/>
                <w:i w:val="false"/>
                <w:color w:val="000000"/>
                <w:sz w:val="20"/>
              </w:rPr>
              <w:t>
1.</w:t>
            </w:r>
          </w:p>
          <w:bookmarkEnd w:id="1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6"/>
          <w:p>
            <w:pPr>
              <w:spacing w:after="20"/>
              <w:ind w:left="20"/>
              <w:jc w:val="both"/>
            </w:pPr>
            <w:r>
              <w:rPr>
                <w:rFonts w:ascii="Times New Roman"/>
                <w:b w:val="false"/>
                <w:i w:val="false"/>
                <w:color w:val="000000"/>
                <w:sz w:val="20"/>
              </w:rPr>
              <w:t>
n</w:t>
            </w:r>
          </w:p>
          <w:bookmarkEnd w:id="1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27"/>
    <w:p>
      <w:pPr>
        <w:spacing w:after="0"/>
        <w:ind w:left="0"/>
        <w:jc w:val="both"/>
      </w:pPr>
      <w:r>
        <w:rPr>
          <w:rFonts w:ascii="Times New Roman"/>
          <w:b w:val="false"/>
          <w:i w:val="false"/>
          <w:color w:val="000000"/>
          <w:sz w:val="28"/>
        </w:rPr>
        <w:t>
      * с учетом стратегических направлений деятельности, указанных в Стратегии развития Компании.</w:t>
      </w:r>
    </w:p>
    <w:bookmarkEnd w:id="127"/>
    <w:bookmarkStart w:name="z178" w:id="128"/>
    <w:p>
      <w:pPr>
        <w:spacing w:after="0"/>
        <w:ind w:left="0"/>
        <w:jc w:val="both"/>
      </w:pPr>
      <w:r>
        <w:rPr>
          <w:rFonts w:ascii="Times New Roman"/>
          <w:b w:val="false"/>
          <w:i w:val="false"/>
          <w:color w:val="000000"/>
          <w:sz w:val="28"/>
        </w:rPr>
        <w:t>
      3.3. реструктуризации активов* и их обоснование:</w:t>
      </w:r>
    </w:p>
    <w:bookmarkEnd w:id="128"/>
    <w:bookmarkStart w:name="z179" w:id="129"/>
    <w:p>
      <w:pPr>
        <w:spacing w:after="0"/>
        <w:ind w:left="0"/>
        <w:jc w:val="both"/>
      </w:pPr>
      <w:r>
        <w:rPr>
          <w:rFonts w:ascii="Times New Roman"/>
          <w:b w:val="false"/>
          <w:i w:val="false"/>
          <w:color w:val="000000"/>
          <w:sz w:val="28"/>
        </w:rPr>
        <w:t>
      форма 6</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Структура группы Компании (с указанием всех организаций, входящих в группу) на начало отчетного периода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Тип актива (профильный, непрофильный, прочие)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Реструктуризация актива за отчетный период (разделение, выделение, соединение, ликвидация, продажа (отчуждение) создание новых, приобретения акций (долей участия) и т.д.)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Структура группы Компании (с указанием всех организаций, входящих в группу) на конец отчетного периода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0"/>
          <w:p>
            <w:pPr>
              <w:spacing w:after="20"/>
              <w:ind w:left="20"/>
              <w:jc w:val="both"/>
            </w:pPr>
            <w:r>
              <w:rPr>
                <w:rFonts w:ascii="Times New Roman"/>
                <w:b w:val="false"/>
                <w:i w:val="false"/>
                <w:color w:val="000000"/>
                <w:sz w:val="20"/>
              </w:rPr>
              <w:t>
А</w:t>
            </w:r>
          </w:p>
          <w:bookmarkEnd w:id="1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1"/>
          <w:p>
            <w:pPr>
              <w:spacing w:after="20"/>
              <w:ind w:left="20"/>
              <w:jc w:val="both"/>
            </w:pPr>
            <w:r>
              <w:rPr>
                <w:rFonts w:ascii="Times New Roman"/>
                <w:b w:val="false"/>
                <w:i w:val="false"/>
                <w:color w:val="000000"/>
                <w:sz w:val="20"/>
              </w:rPr>
              <w:t>
1.</w:t>
            </w:r>
          </w:p>
          <w:bookmarkEnd w:id="1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2"/>
          <w:p>
            <w:pPr>
              <w:spacing w:after="20"/>
              <w:ind w:left="20"/>
              <w:jc w:val="both"/>
            </w:pPr>
            <w:r>
              <w:rPr>
                <w:rFonts w:ascii="Times New Roman"/>
                <w:b w:val="false"/>
                <w:i w:val="false"/>
                <w:color w:val="000000"/>
                <w:sz w:val="20"/>
              </w:rPr>
              <w:t>
n.</w:t>
            </w:r>
          </w:p>
          <w:bookmarkEnd w:id="1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33"/>
    <w:p>
      <w:pPr>
        <w:spacing w:after="0"/>
        <w:ind w:left="0"/>
        <w:jc w:val="both"/>
      </w:pPr>
      <w:r>
        <w:rPr>
          <w:rFonts w:ascii="Times New Roman"/>
          <w:b w:val="false"/>
          <w:i w:val="false"/>
          <w:color w:val="000000"/>
          <w:sz w:val="28"/>
        </w:rPr>
        <w:t>
      * активы – это юридические лица, входящие в группу Компании.</w:t>
      </w:r>
    </w:p>
    <w:bookmarkEnd w:id="133"/>
    <w:bookmarkStart w:name="z187" w:id="134"/>
    <w:p>
      <w:pPr>
        <w:spacing w:after="0"/>
        <w:ind w:left="0"/>
        <w:jc w:val="both"/>
      </w:pPr>
      <w:r>
        <w:rPr>
          <w:rFonts w:ascii="Times New Roman"/>
          <w:b w:val="false"/>
          <w:i w:val="false"/>
          <w:color w:val="000000"/>
          <w:sz w:val="28"/>
        </w:rPr>
        <w:t>
      4. Отношения с бюджетом за отчетный период:</w:t>
      </w:r>
    </w:p>
    <w:bookmarkEnd w:id="134"/>
    <w:bookmarkStart w:name="z188" w:id="135"/>
    <w:p>
      <w:pPr>
        <w:spacing w:after="0"/>
        <w:ind w:left="0"/>
        <w:jc w:val="both"/>
      </w:pPr>
      <w:r>
        <w:rPr>
          <w:rFonts w:ascii="Times New Roman"/>
          <w:b w:val="false"/>
          <w:i w:val="false"/>
          <w:color w:val="000000"/>
          <w:sz w:val="28"/>
        </w:rPr>
        <w:t>
      4.1. Поступления из республиканского бюджета и местных бюджетов в соответствии с бюджетным законодательством Республики Казахстан:</w:t>
      </w:r>
    </w:p>
    <w:bookmarkEnd w:id="135"/>
    <w:bookmarkStart w:name="z189" w:id="136"/>
    <w:p>
      <w:pPr>
        <w:spacing w:after="0"/>
        <w:ind w:left="0"/>
        <w:jc w:val="both"/>
      </w:pPr>
      <w:r>
        <w:rPr>
          <w:rFonts w:ascii="Times New Roman"/>
          <w:b w:val="false"/>
          <w:i w:val="false"/>
          <w:color w:val="000000"/>
          <w:sz w:val="28"/>
        </w:rPr>
        <w:t>
      форма 7</w:t>
      </w:r>
    </w:p>
    <w:bookmarkEnd w:id="136"/>
    <w:bookmarkStart w:name="z190" w:id="137"/>
    <w:p>
      <w:pPr>
        <w:spacing w:after="0"/>
        <w:ind w:left="0"/>
        <w:jc w:val="both"/>
      </w:pPr>
      <w:r>
        <w:rPr>
          <w:rFonts w:ascii="Times New Roman"/>
          <w:b w:val="false"/>
          <w:i w:val="false"/>
          <w:color w:val="000000"/>
          <w:sz w:val="28"/>
        </w:rPr>
        <w:t>
      тысяч тенге</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Компании или ее дочерней организации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Функциональная группа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Администратор бюджетной программы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бюджетной программы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Целевое назначение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8"/>
          <w:p>
            <w:pPr>
              <w:spacing w:after="20"/>
              <w:ind w:left="20"/>
              <w:jc w:val="both"/>
            </w:pPr>
            <w:r>
              <w:rPr>
                <w:rFonts w:ascii="Times New Roman"/>
                <w:b w:val="false"/>
                <w:i w:val="false"/>
                <w:color w:val="000000"/>
                <w:sz w:val="20"/>
              </w:rPr>
              <w:t>
А</w:t>
            </w:r>
          </w:p>
          <w:bookmarkEnd w:id="13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9"/>
          <w:p>
            <w:pPr>
              <w:spacing w:after="20"/>
              <w:ind w:left="20"/>
              <w:jc w:val="both"/>
            </w:pPr>
            <w:r>
              <w:rPr>
                <w:rFonts w:ascii="Times New Roman"/>
                <w:b w:val="false"/>
                <w:i w:val="false"/>
                <w:color w:val="000000"/>
                <w:sz w:val="20"/>
              </w:rPr>
              <w:t>
1.</w:t>
            </w:r>
          </w:p>
          <w:bookmarkEnd w:id="13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0"/>
          <w:p>
            <w:pPr>
              <w:spacing w:after="20"/>
              <w:ind w:left="20"/>
              <w:jc w:val="both"/>
            </w:pPr>
            <w:r>
              <w:rPr>
                <w:rFonts w:ascii="Times New Roman"/>
                <w:b w:val="false"/>
                <w:i w:val="false"/>
                <w:color w:val="000000"/>
                <w:sz w:val="20"/>
              </w:rPr>
              <w:t>
n.</w:t>
            </w:r>
          </w:p>
          <w:bookmarkEnd w:id="14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41"/>
    <w:p>
      <w:pPr>
        <w:spacing w:after="0"/>
        <w:ind w:left="0"/>
        <w:jc w:val="both"/>
      </w:pPr>
      <w:r>
        <w:rPr>
          <w:rFonts w:ascii="Times New Roman"/>
          <w:b w:val="false"/>
          <w:i w:val="false"/>
          <w:color w:val="000000"/>
          <w:sz w:val="28"/>
        </w:rPr>
        <w:t>
      4.2.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bookmarkEnd w:id="141"/>
    <w:bookmarkStart w:name="z198" w:id="142"/>
    <w:p>
      <w:pPr>
        <w:spacing w:after="0"/>
        <w:ind w:left="0"/>
        <w:jc w:val="both"/>
      </w:pPr>
      <w:r>
        <w:rPr>
          <w:rFonts w:ascii="Times New Roman"/>
          <w:b w:val="false"/>
          <w:i w:val="false"/>
          <w:color w:val="000000"/>
          <w:sz w:val="28"/>
        </w:rPr>
        <w:t>
      форма 8</w:t>
      </w:r>
    </w:p>
    <w:bookmarkEnd w:id="142"/>
    <w:bookmarkStart w:name="z199" w:id="143"/>
    <w:p>
      <w:pPr>
        <w:spacing w:after="0"/>
        <w:ind w:left="0"/>
        <w:jc w:val="both"/>
      </w:pPr>
      <w:r>
        <w:rPr>
          <w:rFonts w:ascii="Times New Roman"/>
          <w:b w:val="false"/>
          <w:i w:val="false"/>
          <w:color w:val="000000"/>
          <w:sz w:val="28"/>
        </w:rPr>
        <w:t>
      тысяч тенге</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4"/>
          <w:p>
            <w:pPr>
              <w:spacing w:after="20"/>
              <w:ind w:left="20"/>
              <w:jc w:val="both"/>
            </w:pPr>
            <w:r>
              <w:rPr>
                <w:rFonts w:ascii="Times New Roman"/>
                <w:b w:val="false"/>
                <w:i w:val="false"/>
                <w:color w:val="000000"/>
                <w:sz w:val="20"/>
              </w:rPr>
              <w:t>
А</w:t>
            </w:r>
          </w:p>
          <w:bookmarkEnd w:id="1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налогов и платежей,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5"/>
          <w:p>
            <w:pPr>
              <w:spacing w:after="20"/>
              <w:ind w:left="20"/>
              <w:jc w:val="both"/>
            </w:pPr>
            <w:r>
              <w:rPr>
                <w:rFonts w:ascii="Times New Roman"/>
                <w:b w:val="false"/>
                <w:i w:val="false"/>
                <w:color w:val="000000"/>
                <w:sz w:val="20"/>
              </w:rPr>
              <w:t>
1</w:t>
            </w:r>
          </w:p>
          <w:bookmarkEnd w:id="1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6"/>
          <w:p>
            <w:pPr>
              <w:spacing w:after="20"/>
              <w:ind w:left="20"/>
              <w:jc w:val="both"/>
            </w:pPr>
            <w:r>
              <w:rPr>
                <w:rFonts w:ascii="Times New Roman"/>
                <w:b w:val="false"/>
                <w:i w:val="false"/>
                <w:color w:val="000000"/>
                <w:sz w:val="20"/>
              </w:rPr>
              <w:t>
2</w:t>
            </w:r>
          </w:p>
          <w:bookmarkEnd w:id="1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7"/>
          <w:p>
            <w:pPr>
              <w:spacing w:after="20"/>
              <w:ind w:left="20"/>
              <w:jc w:val="both"/>
            </w:pPr>
            <w:r>
              <w:rPr>
                <w:rFonts w:ascii="Times New Roman"/>
                <w:b w:val="false"/>
                <w:i w:val="false"/>
                <w:color w:val="000000"/>
                <w:sz w:val="20"/>
              </w:rPr>
              <w:t>
3</w:t>
            </w:r>
          </w:p>
          <w:bookmarkEnd w:id="1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экспортируемую сырую нефть, газовый конденсат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8"/>
          <w:p>
            <w:pPr>
              <w:spacing w:after="20"/>
              <w:ind w:left="20"/>
              <w:jc w:val="both"/>
            </w:pPr>
            <w:r>
              <w:rPr>
                <w:rFonts w:ascii="Times New Roman"/>
                <w:b w:val="false"/>
                <w:i w:val="false"/>
                <w:color w:val="000000"/>
                <w:sz w:val="20"/>
              </w:rPr>
              <w:t>
4</w:t>
            </w:r>
          </w:p>
          <w:bookmarkEnd w:id="1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платежи и налоги недропользователей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9"/>
          <w:p>
            <w:pPr>
              <w:spacing w:after="20"/>
              <w:ind w:left="20"/>
              <w:jc w:val="both"/>
            </w:pPr>
            <w:r>
              <w:rPr>
                <w:rFonts w:ascii="Times New Roman"/>
                <w:b w:val="false"/>
                <w:i w:val="false"/>
                <w:color w:val="000000"/>
                <w:sz w:val="20"/>
              </w:rPr>
              <w:t>
5</w:t>
            </w:r>
          </w:p>
          <w:bookmarkEnd w:id="1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0"/>
          <w:p>
            <w:pPr>
              <w:spacing w:after="20"/>
              <w:ind w:left="20"/>
              <w:jc w:val="both"/>
            </w:pPr>
            <w:r>
              <w:rPr>
                <w:rFonts w:ascii="Times New Roman"/>
                <w:b w:val="false"/>
                <w:i w:val="false"/>
                <w:color w:val="000000"/>
                <w:sz w:val="20"/>
              </w:rPr>
              <w:t>
6</w:t>
            </w:r>
          </w:p>
          <w:bookmarkEnd w:id="1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1"/>
          <w:p>
            <w:pPr>
              <w:spacing w:after="20"/>
              <w:ind w:left="20"/>
              <w:jc w:val="both"/>
            </w:pPr>
            <w:r>
              <w:rPr>
                <w:rFonts w:ascii="Times New Roman"/>
                <w:b w:val="false"/>
                <w:i w:val="false"/>
                <w:color w:val="000000"/>
                <w:sz w:val="20"/>
              </w:rPr>
              <w:t>
7</w:t>
            </w:r>
          </w:p>
          <w:bookmarkEnd w:id="1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2"/>
          <w:p>
            <w:pPr>
              <w:spacing w:after="20"/>
              <w:ind w:left="20"/>
              <w:jc w:val="both"/>
            </w:pPr>
            <w:r>
              <w:rPr>
                <w:rFonts w:ascii="Times New Roman"/>
                <w:b w:val="false"/>
                <w:i w:val="false"/>
                <w:color w:val="000000"/>
                <w:sz w:val="20"/>
              </w:rPr>
              <w:t>
8</w:t>
            </w:r>
          </w:p>
          <w:bookmarkEnd w:id="1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3"/>
          <w:p>
            <w:pPr>
              <w:spacing w:after="20"/>
              <w:ind w:left="20"/>
              <w:jc w:val="both"/>
            </w:pPr>
            <w:r>
              <w:rPr>
                <w:rFonts w:ascii="Times New Roman"/>
                <w:b w:val="false"/>
                <w:i w:val="false"/>
                <w:color w:val="000000"/>
                <w:sz w:val="20"/>
              </w:rPr>
              <w:t>
9</w:t>
            </w:r>
          </w:p>
          <w:bookmarkEnd w:id="1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4"/>
          <w:p>
            <w:pPr>
              <w:spacing w:after="20"/>
              <w:ind w:left="20"/>
              <w:jc w:val="both"/>
            </w:pPr>
            <w:r>
              <w:rPr>
                <w:rFonts w:ascii="Times New Roman"/>
                <w:b w:val="false"/>
                <w:i w:val="false"/>
                <w:color w:val="000000"/>
                <w:sz w:val="20"/>
              </w:rPr>
              <w:t>
10</w:t>
            </w:r>
          </w:p>
          <w:bookmarkEnd w:id="1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5"/>
          <w:p>
            <w:pPr>
              <w:spacing w:after="20"/>
              <w:ind w:left="20"/>
              <w:jc w:val="both"/>
            </w:pPr>
            <w:r>
              <w:rPr>
                <w:rFonts w:ascii="Times New Roman"/>
                <w:b w:val="false"/>
                <w:i w:val="false"/>
                <w:color w:val="000000"/>
                <w:sz w:val="20"/>
              </w:rPr>
              <w:t>
11</w:t>
            </w:r>
          </w:p>
          <w:bookmarkEnd w:id="1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56"/>
    <w:p>
      <w:pPr>
        <w:spacing w:after="0"/>
        <w:ind w:left="0"/>
        <w:jc w:val="both"/>
      </w:pPr>
      <w:r>
        <w:rPr>
          <w:rFonts w:ascii="Times New Roman"/>
          <w:b w:val="false"/>
          <w:i w:val="false"/>
          <w:color w:val="000000"/>
          <w:sz w:val="28"/>
        </w:rPr>
        <w:t>
      * форма заполняется по консолидированным данным</w:t>
      </w:r>
    </w:p>
    <w:bookmarkEnd w:id="156"/>
    <w:bookmarkStart w:name="z216" w:id="157"/>
    <w:p>
      <w:pPr>
        <w:spacing w:after="0"/>
        <w:ind w:left="0"/>
        <w:jc w:val="both"/>
      </w:pPr>
      <w:r>
        <w:rPr>
          <w:rFonts w:ascii="Times New Roman"/>
          <w:b w:val="false"/>
          <w:i w:val="false"/>
          <w:color w:val="000000"/>
          <w:sz w:val="28"/>
        </w:rPr>
        <w:t>
      4.3. Выплата дивидендов на государственный пакет акций:</w:t>
      </w:r>
    </w:p>
    <w:bookmarkEnd w:id="157"/>
    <w:bookmarkStart w:name="z217" w:id="158"/>
    <w:p>
      <w:pPr>
        <w:spacing w:after="0"/>
        <w:ind w:left="0"/>
        <w:jc w:val="both"/>
      </w:pPr>
      <w:r>
        <w:rPr>
          <w:rFonts w:ascii="Times New Roman"/>
          <w:b w:val="false"/>
          <w:i w:val="false"/>
          <w:color w:val="000000"/>
          <w:sz w:val="28"/>
        </w:rPr>
        <w:t>
      форма 9</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9"/>
          <w:p>
            <w:pPr>
              <w:spacing w:after="20"/>
              <w:ind w:left="20"/>
              <w:jc w:val="both"/>
            </w:pPr>
            <w:r>
              <w:rPr>
                <w:rFonts w:ascii="Times New Roman"/>
                <w:b w:val="false"/>
                <w:i w:val="false"/>
                <w:color w:val="000000"/>
                <w:sz w:val="20"/>
              </w:rPr>
              <w:t>
А</w:t>
            </w:r>
          </w:p>
          <w:bookmarkEnd w:id="1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0"/>
          <w:p>
            <w:pPr>
              <w:spacing w:after="20"/>
              <w:ind w:left="20"/>
              <w:jc w:val="both"/>
            </w:pPr>
            <w:r>
              <w:rPr>
                <w:rFonts w:ascii="Times New Roman"/>
                <w:b w:val="false"/>
                <w:i w:val="false"/>
                <w:color w:val="000000"/>
                <w:sz w:val="20"/>
              </w:rPr>
              <w:t>
1</w:t>
            </w:r>
          </w:p>
          <w:bookmarkEnd w:id="1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1"/>
          <w:p>
            <w:pPr>
              <w:spacing w:after="20"/>
              <w:ind w:left="20"/>
              <w:jc w:val="both"/>
            </w:pPr>
            <w:r>
              <w:rPr>
                <w:rFonts w:ascii="Times New Roman"/>
                <w:b w:val="false"/>
                <w:i w:val="false"/>
                <w:color w:val="000000"/>
                <w:sz w:val="20"/>
              </w:rPr>
              <w:t>
2</w:t>
            </w:r>
          </w:p>
          <w:bookmarkEnd w:id="1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в том числе 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2"/>
          <w:p>
            <w:pPr>
              <w:spacing w:after="20"/>
              <w:ind w:left="20"/>
              <w:jc w:val="both"/>
            </w:pPr>
            <w:r>
              <w:rPr>
                <w:rFonts w:ascii="Times New Roman"/>
                <w:b w:val="false"/>
                <w:i w:val="false"/>
                <w:color w:val="000000"/>
                <w:sz w:val="20"/>
              </w:rPr>
              <w:t>
2.1</w:t>
            </w:r>
          </w:p>
          <w:bookmarkEnd w:id="1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3"/>
          <w:p>
            <w:pPr>
              <w:spacing w:after="20"/>
              <w:ind w:left="20"/>
              <w:jc w:val="both"/>
            </w:pPr>
            <w:r>
              <w:rPr>
                <w:rFonts w:ascii="Times New Roman"/>
                <w:b w:val="false"/>
                <w:i w:val="false"/>
                <w:color w:val="000000"/>
                <w:sz w:val="20"/>
              </w:rPr>
              <w:t>
2.1.1</w:t>
            </w:r>
          </w:p>
          <w:bookmarkEnd w:id="1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4"/>
          <w:p>
            <w:pPr>
              <w:spacing w:after="20"/>
              <w:ind w:left="20"/>
              <w:jc w:val="both"/>
            </w:pPr>
            <w:r>
              <w:rPr>
                <w:rFonts w:ascii="Times New Roman"/>
                <w:b w:val="false"/>
                <w:i w:val="false"/>
                <w:color w:val="000000"/>
                <w:sz w:val="20"/>
              </w:rPr>
              <w:t>
2.1.n</w:t>
            </w:r>
          </w:p>
          <w:bookmarkEnd w:id="16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5"/>
          <w:p>
            <w:pPr>
              <w:spacing w:after="20"/>
              <w:ind w:left="20"/>
              <w:jc w:val="both"/>
            </w:pPr>
            <w:r>
              <w:rPr>
                <w:rFonts w:ascii="Times New Roman"/>
                <w:b w:val="false"/>
                <w:i w:val="false"/>
                <w:color w:val="000000"/>
                <w:sz w:val="20"/>
              </w:rPr>
              <w:t>
2.2</w:t>
            </w:r>
          </w:p>
          <w:bookmarkEnd w:id="16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6"/>
          <w:p>
            <w:pPr>
              <w:spacing w:after="20"/>
              <w:ind w:left="20"/>
              <w:jc w:val="both"/>
            </w:pPr>
            <w:r>
              <w:rPr>
                <w:rFonts w:ascii="Times New Roman"/>
                <w:b w:val="false"/>
                <w:i w:val="false"/>
                <w:color w:val="000000"/>
                <w:sz w:val="20"/>
              </w:rPr>
              <w:t>
2.2.1</w:t>
            </w:r>
          </w:p>
          <w:bookmarkEnd w:id="16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7"/>
          <w:p>
            <w:pPr>
              <w:spacing w:after="20"/>
              <w:ind w:left="20"/>
              <w:jc w:val="both"/>
            </w:pPr>
            <w:r>
              <w:rPr>
                <w:rFonts w:ascii="Times New Roman"/>
                <w:b w:val="false"/>
                <w:i w:val="false"/>
                <w:color w:val="000000"/>
                <w:sz w:val="20"/>
              </w:rPr>
              <w:t>
2.2.n</w:t>
            </w:r>
          </w:p>
          <w:bookmarkEnd w:id="1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8"/>
          <w:p>
            <w:pPr>
              <w:spacing w:after="20"/>
              <w:ind w:left="20"/>
              <w:jc w:val="both"/>
            </w:pPr>
            <w:r>
              <w:rPr>
                <w:rFonts w:ascii="Times New Roman"/>
                <w:b w:val="false"/>
                <w:i w:val="false"/>
                <w:color w:val="000000"/>
                <w:sz w:val="20"/>
              </w:rPr>
              <w:t>
2.3</w:t>
            </w:r>
          </w:p>
          <w:bookmarkEnd w:id="1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убытков прошлых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9"/>
          <w:p>
            <w:pPr>
              <w:spacing w:after="20"/>
              <w:ind w:left="20"/>
              <w:jc w:val="both"/>
            </w:pPr>
            <w:r>
              <w:rPr>
                <w:rFonts w:ascii="Times New Roman"/>
                <w:b w:val="false"/>
                <w:i w:val="false"/>
                <w:color w:val="000000"/>
                <w:sz w:val="20"/>
              </w:rPr>
              <w:t>
3</w:t>
            </w:r>
          </w:p>
          <w:bookmarkEnd w:id="16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акцию: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0"/>
          <w:p>
            <w:pPr>
              <w:spacing w:after="20"/>
              <w:ind w:left="20"/>
              <w:jc w:val="both"/>
            </w:pPr>
            <w:r>
              <w:rPr>
                <w:rFonts w:ascii="Times New Roman"/>
                <w:b w:val="false"/>
                <w:i w:val="false"/>
                <w:color w:val="000000"/>
                <w:sz w:val="20"/>
              </w:rPr>
              <w:t>
3.1</w:t>
            </w:r>
          </w:p>
          <w:bookmarkEnd w:id="17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1"/>
          <w:p>
            <w:pPr>
              <w:spacing w:after="20"/>
              <w:ind w:left="20"/>
              <w:jc w:val="both"/>
            </w:pPr>
            <w:r>
              <w:rPr>
                <w:rFonts w:ascii="Times New Roman"/>
                <w:b w:val="false"/>
                <w:i w:val="false"/>
                <w:color w:val="000000"/>
                <w:sz w:val="20"/>
              </w:rPr>
              <w:t>
3.2</w:t>
            </w:r>
          </w:p>
          <w:bookmarkEnd w:id="1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2"/>
          <w:p>
            <w:pPr>
              <w:spacing w:after="20"/>
              <w:ind w:left="20"/>
              <w:jc w:val="both"/>
            </w:pPr>
            <w:r>
              <w:rPr>
                <w:rFonts w:ascii="Times New Roman"/>
                <w:b w:val="false"/>
                <w:i w:val="false"/>
                <w:color w:val="000000"/>
                <w:sz w:val="20"/>
              </w:rPr>
              <w:t>
4</w:t>
            </w:r>
          </w:p>
          <w:bookmarkEnd w:id="1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3"/>
          <w:p>
            <w:pPr>
              <w:spacing w:after="20"/>
              <w:ind w:left="20"/>
              <w:jc w:val="both"/>
            </w:pPr>
            <w:r>
              <w:rPr>
                <w:rFonts w:ascii="Times New Roman"/>
                <w:b w:val="false"/>
                <w:i w:val="false"/>
                <w:color w:val="000000"/>
                <w:sz w:val="20"/>
              </w:rPr>
              <w:t>
4.1</w:t>
            </w:r>
          </w:p>
          <w:bookmarkEnd w:id="17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пакет акций, находящийся в государственной собственности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чистого дохода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174"/>
    <w:p>
      <w:pPr>
        <w:spacing w:after="0"/>
        <w:ind w:left="0"/>
        <w:jc w:val="both"/>
      </w:pPr>
      <w:r>
        <w:rPr>
          <w:rFonts w:ascii="Times New Roman"/>
          <w:b w:val="false"/>
          <w:i w:val="false"/>
          <w:color w:val="000000"/>
          <w:sz w:val="28"/>
        </w:rPr>
        <w:t>
      5.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p>
    <w:bookmarkEnd w:id="174"/>
    <w:bookmarkStart w:name="z237" w:id="175"/>
    <w:p>
      <w:pPr>
        <w:spacing w:after="0"/>
        <w:ind w:left="0"/>
        <w:jc w:val="both"/>
      </w:pPr>
      <w:r>
        <w:rPr>
          <w:rFonts w:ascii="Times New Roman"/>
          <w:b w:val="false"/>
          <w:i w:val="false"/>
          <w:color w:val="000000"/>
          <w:sz w:val="28"/>
        </w:rPr>
        <w:t>
      капитальные вложения, в том числе инвестиционные проекты (капитальные вложения в новые проекты, капитальные вложения в существующие проекты);</w:t>
      </w:r>
    </w:p>
    <w:bookmarkEnd w:id="175"/>
    <w:bookmarkStart w:name="z238" w:id="176"/>
    <w:p>
      <w:pPr>
        <w:spacing w:after="0"/>
        <w:ind w:left="0"/>
        <w:jc w:val="both"/>
      </w:pPr>
      <w:r>
        <w:rPr>
          <w:rFonts w:ascii="Times New Roman"/>
          <w:b w:val="false"/>
          <w:i w:val="false"/>
          <w:color w:val="000000"/>
          <w:sz w:val="28"/>
        </w:rPr>
        <w:t>
      строительство и модернизация объектов; приобретение основных средств; приобретение нематериальных активов и прочие вложения;</w:t>
      </w:r>
    </w:p>
    <w:bookmarkEnd w:id="176"/>
    <w:bookmarkStart w:name="z239" w:id="177"/>
    <w:p>
      <w:pPr>
        <w:spacing w:after="0"/>
        <w:ind w:left="0"/>
        <w:jc w:val="both"/>
      </w:pPr>
      <w:r>
        <w:rPr>
          <w:rFonts w:ascii="Times New Roman"/>
          <w:b w:val="false"/>
          <w:i w:val="false"/>
          <w:color w:val="000000"/>
          <w:sz w:val="28"/>
        </w:rPr>
        <w:t>
      инвестиции, в том числе приобретение пакетов акций (долей участия); вклады в уставной капитал и прочие инвестиции:</w:t>
      </w:r>
    </w:p>
    <w:bookmarkEnd w:id="177"/>
    <w:bookmarkStart w:name="z240" w:id="178"/>
    <w:p>
      <w:pPr>
        <w:spacing w:after="0"/>
        <w:ind w:left="0"/>
        <w:jc w:val="both"/>
      </w:pPr>
      <w:r>
        <w:rPr>
          <w:rFonts w:ascii="Times New Roman"/>
          <w:b w:val="false"/>
          <w:i w:val="false"/>
          <w:color w:val="000000"/>
          <w:sz w:val="28"/>
        </w:rPr>
        <w:t>
      форма 10</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проектов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начала освоения проекта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Планируемая дата ввода в эксплуатацию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Стоимость проекта, тыс. тенге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освоено за отчетный период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за счет источников финансирования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за счет источников финансирования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за счет источников финансирования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за счет источников финансирования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за счет источников финансирования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собственные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заемные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бюджетные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собственные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заемные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бюджетные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собственные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заемные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бюджетные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собственные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заемные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бюджетные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собственные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заемные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бюджетные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179"/>
    <w:p>
      <w:pPr>
        <w:spacing w:after="0"/>
        <w:ind w:left="0"/>
        <w:jc w:val="both"/>
      </w:pPr>
      <w:r>
        <w:rPr>
          <w:rFonts w:ascii="Times New Roman"/>
          <w:b w:val="false"/>
          <w:i w:val="false"/>
          <w:color w:val="000000"/>
          <w:sz w:val="28"/>
        </w:rPr>
        <w:t>
      6.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bookmarkEnd w:id="179"/>
    <w:bookmarkStart w:name="z265" w:id="180"/>
    <w:p>
      <w:pPr>
        <w:spacing w:after="0"/>
        <w:ind w:left="0"/>
        <w:jc w:val="both"/>
      </w:pPr>
      <w:r>
        <w:rPr>
          <w:rFonts w:ascii="Times New Roman"/>
          <w:b w:val="false"/>
          <w:i w:val="false"/>
          <w:color w:val="000000"/>
          <w:sz w:val="28"/>
        </w:rPr>
        <w:t>
      6.1. структура заимствований и график погашения в разрезе внутреннего и внешнего заимствования (в том числе дочерних организаций):</w:t>
      </w:r>
    </w:p>
    <w:bookmarkEnd w:id="180"/>
    <w:bookmarkStart w:name="z266" w:id="181"/>
    <w:p>
      <w:pPr>
        <w:spacing w:after="0"/>
        <w:ind w:left="0"/>
        <w:jc w:val="both"/>
      </w:pPr>
      <w:r>
        <w:rPr>
          <w:rFonts w:ascii="Times New Roman"/>
          <w:b w:val="false"/>
          <w:i w:val="false"/>
          <w:color w:val="000000"/>
          <w:sz w:val="28"/>
        </w:rPr>
        <w:t>
      форма 11</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Заемщик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Заимодатель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Инструмент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Цель заимствования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Основание для заимствования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Решение собрания акционеров (единственного акционера) и/или Совета директоров и/или другие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Договор заимствования (Договор гарантии)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Условия займа (Условия гарантии)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валюта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по договору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освоения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льготный период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прочие условия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освоения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82"/>
          <w:p>
            <w:pPr>
              <w:spacing w:after="20"/>
              <w:ind w:left="20"/>
              <w:jc w:val="both"/>
            </w:pPr>
            <w:r>
              <w:rPr>
                <w:rFonts w:ascii="Times New Roman"/>
                <w:b w:val="false"/>
                <w:i w:val="false"/>
                <w:color w:val="000000"/>
                <w:sz w:val="20"/>
              </w:rPr>
              <w:t>
A</w:t>
            </w:r>
          </w:p>
          <w:bookmarkEnd w:id="182"/>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83"/>
          <w:p>
            <w:pPr>
              <w:spacing w:after="20"/>
              <w:ind w:left="20"/>
              <w:jc w:val="both"/>
            </w:pPr>
            <w:r>
              <w:rPr>
                <w:rFonts w:ascii="Times New Roman"/>
                <w:b w:val="false"/>
                <w:i w:val="false"/>
                <w:color w:val="000000"/>
                <w:sz w:val="20"/>
              </w:rPr>
              <w:t>
A1</w:t>
            </w:r>
          </w:p>
          <w:bookmarkEnd w:id="183"/>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84"/>
          <w:p>
            <w:pPr>
              <w:spacing w:after="20"/>
              <w:ind w:left="20"/>
              <w:jc w:val="both"/>
            </w:pPr>
            <w:r>
              <w:rPr>
                <w:rFonts w:ascii="Times New Roman"/>
                <w:b w:val="false"/>
                <w:i w:val="false"/>
                <w:color w:val="000000"/>
                <w:sz w:val="20"/>
              </w:rPr>
              <w:t>
An</w:t>
            </w:r>
          </w:p>
          <w:bookmarkEnd w:id="184"/>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85"/>
          <w:p>
            <w:pPr>
              <w:spacing w:after="20"/>
              <w:ind w:left="20"/>
              <w:jc w:val="both"/>
            </w:pPr>
            <w:r>
              <w:rPr>
                <w:rFonts w:ascii="Times New Roman"/>
                <w:b w:val="false"/>
                <w:i w:val="false"/>
                <w:color w:val="000000"/>
                <w:sz w:val="20"/>
              </w:rPr>
              <w:t>
B</w:t>
            </w:r>
          </w:p>
          <w:bookmarkEnd w:id="185"/>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86"/>
          <w:p>
            <w:pPr>
              <w:spacing w:after="20"/>
              <w:ind w:left="20"/>
              <w:jc w:val="both"/>
            </w:pPr>
            <w:r>
              <w:rPr>
                <w:rFonts w:ascii="Times New Roman"/>
                <w:b w:val="false"/>
                <w:i w:val="false"/>
                <w:color w:val="000000"/>
                <w:sz w:val="20"/>
              </w:rPr>
              <w:t>
B1</w:t>
            </w:r>
          </w:p>
          <w:bookmarkEnd w:id="186"/>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87"/>
          <w:p>
            <w:pPr>
              <w:spacing w:after="20"/>
              <w:ind w:left="20"/>
              <w:jc w:val="both"/>
            </w:pPr>
            <w:r>
              <w:rPr>
                <w:rFonts w:ascii="Times New Roman"/>
                <w:b w:val="false"/>
                <w:i w:val="false"/>
                <w:color w:val="000000"/>
                <w:sz w:val="20"/>
              </w:rPr>
              <w:t>
Bn</w:t>
            </w:r>
          </w:p>
          <w:bookmarkEnd w:id="187"/>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188"/>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Срок займа (Срок гарантируемого займа)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 обеспечения по займу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Cумма основного долга (ОД) на отчетную дату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 на начало периода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Дата истечения периода доступности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погашения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Остаточный срок в днях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выполнение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выполнения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выполнения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189"/>
    <w:p>
      <w:pPr>
        <w:spacing w:after="0"/>
        <w:ind w:left="0"/>
        <w:jc w:val="both"/>
      </w:pPr>
      <w:r>
        <w:rPr>
          <w:rFonts w:ascii="Times New Roman"/>
          <w:b w:val="false"/>
          <w:i w:val="false"/>
          <w:color w:val="000000"/>
          <w:sz w:val="28"/>
        </w:rPr>
        <w:t>
      6.2.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долга/EBITDA: для компаний реального сектора экономики, коэффициент финансового левереджа, коэффициент покрытия процентов, коэффициент текущей ликвидности):</w:t>
      </w:r>
    </w:p>
    <w:bookmarkEnd w:id="189"/>
    <w:bookmarkStart w:name="z286" w:id="190"/>
    <w:p>
      <w:pPr>
        <w:spacing w:after="0"/>
        <w:ind w:left="0"/>
        <w:jc w:val="both"/>
      </w:pPr>
      <w:r>
        <w:rPr>
          <w:rFonts w:ascii="Times New Roman"/>
          <w:b w:val="false"/>
          <w:i w:val="false"/>
          <w:color w:val="000000"/>
          <w:sz w:val="28"/>
        </w:rPr>
        <w:t>
      форма 12</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Компании или ее дочерних организаций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Заимодатель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Инструмент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Валюта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основного долга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Коэффициент долга/EBITDA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Коэффициент финансового левереджа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Коэффициент покрытия процентов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Коэффициент текущей ликвидности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формула расчета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формула расчета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формула расчета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формула расчета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91"/>
          <w:p>
            <w:pPr>
              <w:spacing w:after="20"/>
              <w:ind w:left="20"/>
              <w:jc w:val="both"/>
            </w:pPr>
            <w:r>
              <w:rPr>
                <w:rFonts w:ascii="Times New Roman"/>
                <w:b w:val="false"/>
                <w:i w:val="false"/>
                <w:color w:val="000000"/>
                <w:sz w:val="20"/>
              </w:rPr>
              <w:t>
1</w:t>
            </w:r>
          </w:p>
          <w:bookmarkEnd w:id="191"/>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92"/>
          <w:p>
            <w:pPr>
              <w:spacing w:after="20"/>
              <w:ind w:left="20"/>
              <w:jc w:val="both"/>
            </w:pPr>
            <w:r>
              <w:rPr>
                <w:rFonts w:ascii="Times New Roman"/>
                <w:b w:val="false"/>
                <w:i w:val="false"/>
                <w:color w:val="000000"/>
                <w:sz w:val="20"/>
              </w:rPr>
              <w:t>
1</w:t>
            </w:r>
          </w:p>
          <w:bookmarkEnd w:id="192"/>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93"/>
          <w:p>
            <w:pPr>
              <w:spacing w:after="20"/>
              <w:ind w:left="20"/>
              <w:jc w:val="both"/>
            </w:pPr>
            <w:r>
              <w:rPr>
                <w:rFonts w:ascii="Times New Roman"/>
                <w:b w:val="false"/>
                <w:i w:val="false"/>
                <w:color w:val="000000"/>
                <w:sz w:val="20"/>
              </w:rPr>
              <w:t>
1.1.</w:t>
            </w:r>
          </w:p>
          <w:bookmarkEnd w:id="193"/>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94"/>
          <w:p>
            <w:pPr>
              <w:spacing w:after="20"/>
              <w:ind w:left="20"/>
              <w:jc w:val="both"/>
            </w:pPr>
            <w:r>
              <w:rPr>
                <w:rFonts w:ascii="Times New Roman"/>
                <w:b w:val="false"/>
                <w:i w:val="false"/>
                <w:color w:val="000000"/>
                <w:sz w:val="20"/>
              </w:rPr>
              <w:t>
1.N</w:t>
            </w:r>
          </w:p>
          <w:bookmarkEnd w:id="194"/>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195"/>
    <w:p>
      <w:pPr>
        <w:spacing w:after="0"/>
        <w:ind w:left="0"/>
        <w:jc w:val="both"/>
      </w:pPr>
      <w:r>
        <w:rPr>
          <w:rFonts w:ascii="Times New Roman"/>
          <w:b w:val="false"/>
          <w:i w:val="false"/>
          <w:color w:val="000000"/>
          <w:sz w:val="28"/>
        </w:rPr>
        <w:t>
      6.3. Долговая нагрузка Компании и ее дочерних организаций за отчетный период:</w:t>
      </w:r>
    </w:p>
    <w:bookmarkEnd w:id="195"/>
    <w:bookmarkStart w:name="z295" w:id="196"/>
    <w:p>
      <w:pPr>
        <w:spacing w:after="0"/>
        <w:ind w:left="0"/>
        <w:jc w:val="both"/>
      </w:pPr>
      <w:r>
        <w:rPr>
          <w:rFonts w:ascii="Times New Roman"/>
          <w:b w:val="false"/>
          <w:i w:val="false"/>
          <w:color w:val="000000"/>
          <w:sz w:val="28"/>
        </w:rPr>
        <w:t>
      форма 13</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Определение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Методика расчета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Консолидированная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97"/>
          <w:p>
            <w:pPr>
              <w:spacing w:after="20"/>
              <w:ind w:left="20"/>
              <w:jc w:val="both"/>
            </w:pPr>
            <w:r>
              <w:rPr>
                <w:rFonts w:ascii="Times New Roman"/>
                <w:b w:val="false"/>
                <w:i w:val="false"/>
                <w:color w:val="000000"/>
                <w:sz w:val="20"/>
              </w:rPr>
              <w:t>
Свободная емкость заимствования</w:t>
            </w:r>
          </w:p>
          <w:bookmarkEnd w:id="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предельной емкостью заимствования Компании (организации) и объемом финансовых обязательств*, включая суммы привлеченных займов и выданных корпоративных поручительств Компанией (организацией) за исключением, выданных в пользу своих дочерних и зависимых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98"/>
          <w:p>
            <w:pPr>
              <w:spacing w:after="20"/>
              <w:ind w:left="20"/>
              <w:jc w:val="both"/>
            </w:pPr>
            <w:r>
              <w:rPr>
                <w:rFonts w:ascii="Times New Roman"/>
                <w:b w:val="false"/>
                <w:i w:val="false"/>
                <w:color w:val="000000"/>
                <w:sz w:val="20"/>
              </w:rPr>
              <w:t>
Предельная емкость заимствования</w:t>
            </w:r>
          </w:p>
          <w:bookmarkEnd w:id="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сумма, доступная для привлечения займов, предоставления корпоративных гарантий и корпоративных поручительств Компании (организации), при которой коэффициенты емкости заимствования** достигают нормативных значений, утвержденных для Компании (организации), уполномоченным органом (должностным лицом) Компании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199"/>
    <w:p>
      <w:pPr>
        <w:spacing w:after="0"/>
        <w:ind w:left="0"/>
        <w:jc w:val="both"/>
      </w:pPr>
      <w:r>
        <w:rPr>
          <w:rFonts w:ascii="Times New Roman"/>
          <w:b w:val="false"/>
          <w:i w:val="false"/>
          <w:color w:val="000000"/>
          <w:sz w:val="28"/>
        </w:rPr>
        <w:t>
      * объемом финансовых обязательств – объем любых обязательств, являющихся:</w:t>
      </w:r>
    </w:p>
    <w:bookmarkEnd w:id="199"/>
    <w:bookmarkStart w:name="z300" w:id="200"/>
    <w:p>
      <w:pPr>
        <w:spacing w:after="0"/>
        <w:ind w:left="0"/>
        <w:jc w:val="both"/>
      </w:pPr>
      <w:r>
        <w:rPr>
          <w:rFonts w:ascii="Times New Roman"/>
          <w:b w:val="false"/>
          <w:i w:val="false"/>
          <w:color w:val="000000"/>
          <w:sz w:val="28"/>
        </w:rPr>
        <w:t>
      обусловленным договором обязательством:</w:t>
      </w:r>
    </w:p>
    <w:bookmarkEnd w:id="200"/>
    <w:bookmarkStart w:name="z301" w:id="201"/>
    <w:p>
      <w:pPr>
        <w:spacing w:after="0"/>
        <w:ind w:left="0"/>
        <w:jc w:val="both"/>
      </w:pPr>
      <w:r>
        <w:rPr>
          <w:rFonts w:ascii="Times New Roman"/>
          <w:b w:val="false"/>
          <w:i w:val="false"/>
          <w:color w:val="000000"/>
          <w:sz w:val="28"/>
        </w:rPr>
        <w:t>
      передать денежные средства или иной финансовый актив другому субъекту;</w:t>
      </w:r>
    </w:p>
    <w:bookmarkEnd w:id="201"/>
    <w:bookmarkStart w:name="z302" w:id="202"/>
    <w:p>
      <w:pPr>
        <w:spacing w:after="0"/>
        <w:ind w:left="0"/>
        <w:jc w:val="both"/>
      </w:pP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 невыгодных для субъекта;</w:t>
      </w:r>
    </w:p>
    <w:bookmarkEnd w:id="202"/>
    <w:bookmarkStart w:name="z303" w:id="203"/>
    <w:p>
      <w:pPr>
        <w:spacing w:after="0"/>
        <w:ind w:left="0"/>
        <w:jc w:val="both"/>
      </w:pP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p>
    <w:bookmarkEnd w:id="203"/>
    <w:bookmarkStart w:name="z304" w:id="204"/>
    <w:p>
      <w:pPr>
        <w:spacing w:after="0"/>
        <w:ind w:left="0"/>
        <w:jc w:val="both"/>
      </w:pP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p>
    <w:bookmarkEnd w:id="204"/>
    <w:bookmarkStart w:name="z305" w:id="205"/>
    <w:p>
      <w:pPr>
        <w:spacing w:after="0"/>
        <w:ind w:left="0"/>
        <w:jc w:val="both"/>
      </w:pPr>
      <w:r>
        <w:rPr>
          <w:rFonts w:ascii="Times New Roman"/>
          <w:b w:val="false"/>
          <w:i w:val="false"/>
          <w:color w:val="000000"/>
          <w:sz w:val="28"/>
        </w:rPr>
        <w:t>
      расчет по которому будет или может быть произведен иным способом, чем обмен фиксированной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p>
    <w:bookmarkEnd w:id="205"/>
    <w:bookmarkStart w:name="z306" w:id="206"/>
    <w:p>
      <w:pPr>
        <w:spacing w:after="0"/>
        <w:ind w:left="0"/>
        <w:jc w:val="both"/>
      </w:pPr>
      <w:r>
        <w:rPr>
          <w:rFonts w:ascii="Times New Roman"/>
          <w:b w:val="false"/>
          <w:i w:val="false"/>
          <w:color w:val="000000"/>
          <w:sz w:val="28"/>
        </w:rPr>
        <w:t>
      **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p>
    <w:bookmarkEnd w:id="206"/>
    <w:bookmarkStart w:name="z307" w:id="207"/>
    <w:p>
      <w:pPr>
        <w:spacing w:after="0"/>
        <w:ind w:left="0"/>
        <w:jc w:val="both"/>
      </w:pPr>
      <w:r>
        <w:rPr>
          <w:rFonts w:ascii="Times New Roman"/>
          <w:b w:val="false"/>
          <w:i w:val="false"/>
          <w:color w:val="000000"/>
          <w:sz w:val="28"/>
        </w:rPr>
        <w:t>
      7. Основные показатели финансово-хозяйственной деятельности, анализ с обоснованием причин роста или снижения, включая:</w:t>
      </w:r>
    </w:p>
    <w:bookmarkEnd w:id="207"/>
    <w:bookmarkStart w:name="z308" w:id="208"/>
    <w:p>
      <w:pPr>
        <w:spacing w:after="0"/>
        <w:ind w:left="0"/>
        <w:jc w:val="both"/>
      </w:pPr>
      <w:r>
        <w:rPr>
          <w:rFonts w:ascii="Times New Roman"/>
          <w:b w:val="false"/>
          <w:i w:val="false"/>
          <w:color w:val="000000"/>
          <w:sz w:val="28"/>
        </w:rPr>
        <w:t>
      7.1. управление временно свободными денежными средствами, политика их размещения за отчетный период:</w:t>
      </w:r>
    </w:p>
    <w:bookmarkEnd w:id="208"/>
    <w:bookmarkStart w:name="z309" w:id="209"/>
    <w:p>
      <w:pPr>
        <w:spacing w:after="0"/>
        <w:ind w:left="0"/>
        <w:jc w:val="both"/>
      </w:pPr>
      <w:r>
        <w:rPr>
          <w:rFonts w:ascii="Times New Roman"/>
          <w:b w:val="false"/>
          <w:i w:val="false"/>
          <w:color w:val="000000"/>
          <w:sz w:val="28"/>
        </w:rPr>
        <w:t>
      форма 14</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финансовых инструментов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bl>
    <w:bookmarkStart w:name="z313" w:id="210"/>
    <w:p>
      <w:pPr>
        <w:spacing w:after="0"/>
        <w:ind w:left="0"/>
        <w:jc w:val="both"/>
      </w:pPr>
      <w:r>
        <w:rPr>
          <w:rFonts w:ascii="Times New Roman"/>
          <w:b w:val="false"/>
          <w:i w:val="false"/>
          <w:color w:val="000000"/>
          <w:sz w:val="28"/>
        </w:rPr>
        <w:t>
      7.2. дивидендной политики и их обоснование:</w:t>
      </w:r>
    </w:p>
    <w:bookmarkEnd w:id="210"/>
    <w:bookmarkStart w:name="z314" w:id="211"/>
    <w:p>
      <w:pPr>
        <w:spacing w:after="0"/>
        <w:ind w:left="0"/>
        <w:jc w:val="both"/>
      </w:pPr>
      <w:r>
        <w:rPr>
          <w:rFonts w:ascii="Times New Roman"/>
          <w:b w:val="false"/>
          <w:i w:val="false"/>
          <w:color w:val="000000"/>
          <w:sz w:val="28"/>
        </w:rPr>
        <w:t>
      форма 15</w:t>
      </w:r>
    </w:p>
    <w:bookmarkEnd w:id="211"/>
    <w:bookmarkStart w:name="z315" w:id="212"/>
    <w:p>
      <w:pPr>
        <w:spacing w:after="0"/>
        <w:ind w:left="0"/>
        <w:jc w:val="both"/>
      </w:pPr>
      <w:r>
        <w:rPr>
          <w:rFonts w:ascii="Times New Roman"/>
          <w:b w:val="false"/>
          <w:i w:val="false"/>
          <w:color w:val="000000"/>
          <w:sz w:val="28"/>
        </w:rPr>
        <w:t>
      тысяч тенге</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13"/>
          <w:p>
            <w:pPr>
              <w:spacing w:after="20"/>
              <w:ind w:left="20"/>
              <w:jc w:val="both"/>
            </w:pPr>
            <w:r>
              <w:rPr>
                <w:rFonts w:ascii="Times New Roman"/>
                <w:b w:val="false"/>
                <w:i w:val="false"/>
                <w:color w:val="000000"/>
                <w:sz w:val="20"/>
              </w:rPr>
              <w:t>
А</w:t>
            </w:r>
          </w:p>
          <w:bookmarkEnd w:id="2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дивидендов от дочерних организаций Компании,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14"/>
          <w:p>
            <w:pPr>
              <w:spacing w:after="20"/>
              <w:ind w:left="20"/>
              <w:jc w:val="both"/>
            </w:pPr>
            <w:r>
              <w:rPr>
                <w:rFonts w:ascii="Times New Roman"/>
                <w:b w:val="false"/>
                <w:i w:val="false"/>
                <w:color w:val="000000"/>
                <w:sz w:val="20"/>
              </w:rPr>
              <w:t>
1</w:t>
            </w:r>
          </w:p>
          <w:bookmarkEnd w:id="2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15"/>
          <w:p>
            <w:pPr>
              <w:spacing w:after="20"/>
              <w:ind w:left="20"/>
              <w:jc w:val="both"/>
            </w:pPr>
            <w:r>
              <w:rPr>
                <w:rFonts w:ascii="Times New Roman"/>
                <w:b w:val="false"/>
                <w:i w:val="false"/>
                <w:color w:val="000000"/>
                <w:sz w:val="20"/>
              </w:rPr>
              <w:t>
N</w:t>
            </w:r>
          </w:p>
          <w:bookmarkEnd w:id="2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216"/>
    <w:p>
      <w:pPr>
        <w:spacing w:after="0"/>
        <w:ind w:left="0"/>
        <w:jc w:val="both"/>
      </w:pPr>
      <w:r>
        <w:rPr>
          <w:rFonts w:ascii="Times New Roman"/>
          <w:b w:val="false"/>
          <w:i w:val="false"/>
          <w:color w:val="000000"/>
          <w:sz w:val="28"/>
        </w:rPr>
        <w:t>
      7.3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 за отчетный период:</w:t>
      </w:r>
    </w:p>
    <w:bookmarkEnd w:id="216"/>
    <w:bookmarkStart w:name="z323" w:id="217"/>
    <w:p>
      <w:pPr>
        <w:spacing w:after="0"/>
        <w:ind w:left="0"/>
        <w:jc w:val="left"/>
      </w:pPr>
      <w:r>
        <w:rPr>
          <w:rFonts w:ascii="Times New Roman"/>
          <w:b/>
          <w:i w:val="false"/>
          <w:color w:val="000000"/>
        </w:rPr>
        <w:t xml:space="preserve"> Наименование Компании</w:t>
      </w:r>
    </w:p>
    <w:bookmarkEnd w:id="217"/>
    <w:bookmarkStart w:name="z324" w:id="218"/>
    <w:p>
      <w:pPr>
        <w:spacing w:after="0"/>
        <w:ind w:left="0"/>
        <w:jc w:val="both"/>
      </w:pPr>
      <w:r>
        <w:rPr>
          <w:rFonts w:ascii="Times New Roman"/>
          <w:b w:val="false"/>
          <w:i w:val="false"/>
          <w:color w:val="000000"/>
          <w:sz w:val="28"/>
        </w:rPr>
        <w:t>
      форма 16</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19"/>
          <w:p>
            <w:pPr>
              <w:spacing w:after="20"/>
              <w:ind w:left="20"/>
              <w:jc w:val="both"/>
            </w:pPr>
            <w:r>
              <w:rPr>
                <w:rFonts w:ascii="Times New Roman"/>
                <w:b w:val="false"/>
                <w:i w:val="false"/>
                <w:color w:val="000000"/>
                <w:sz w:val="20"/>
              </w:rPr>
              <w:t>
1</w:t>
            </w:r>
          </w:p>
          <w:bookmarkEnd w:id="2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20"/>
          <w:p>
            <w:pPr>
              <w:spacing w:after="20"/>
              <w:ind w:left="20"/>
              <w:jc w:val="both"/>
            </w:pPr>
            <w:r>
              <w:rPr>
                <w:rFonts w:ascii="Times New Roman"/>
                <w:b w:val="false"/>
                <w:i w:val="false"/>
                <w:color w:val="000000"/>
                <w:sz w:val="20"/>
              </w:rPr>
              <w:t>
1.1</w:t>
            </w:r>
          </w:p>
          <w:bookmarkEnd w:id="2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21"/>
          <w:p>
            <w:pPr>
              <w:spacing w:after="20"/>
              <w:ind w:left="20"/>
              <w:jc w:val="both"/>
            </w:pPr>
            <w:r>
              <w:rPr>
                <w:rFonts w:ascii="Times New Roman"/>
                <w:b w:val="false"/>
                <w:i w:val="false"/>
                <w:color w:val="000000"/>
                <w:sz w:val="20"/>
              </w:rPr>
              <w:t>
1.2</w:t>
            </w:r>
          </w:p>
          <w:bookmarkEnd w:id="2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22"/>
          <w:p>
            <w:pPr>
              <w:spacing w:after="20"/>
              <w:ind w:left="20"/>
              <w:jc w:val="both"/>
            </w:pPr>
            <w:r>
              <w:rPr>
                <w:rFonts w:ascii="Times New Roman"/>
                <w:b w:val="false"/>
                <w:i w:val="false"/>
                <w:color w:val="000000"/>
                <w:sz w:val="20"/>
              </w:rPr>
              <w:t>
1.3</w:t>
            </w:r>
          </w:p>
          <w:bookmarkEnd w:id="2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23"/>
          <w:p>
            <w:pPr>
              <w:spacing w:after="20"/>
              <w:ind w:left="20"/>
              <w:jc w:val="both"/>
            </w:pPr>
            <w:r>
              <w:rPr>
                <w:rFonts w:ascii="Times New Roman"/>
                <w:b w:val="false"/>
                <w:i w:val="false"/>
                <w:color w:val="000000"/>
                <w:sz w:val="20"/>
              </w:rPr>
              <w:t>
2</w:t>
            </w:r>
          </w:p>
          <w:bookmarkEnd w:id="2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24"/>
          <w:p>
            <w:pPr>
              <w:spacing w:after="20"/>
              <w:ind w:left="20"/>
              <w:jc w:val="both"/>
            </w:pPr>
            <w:r>
              <w:rPr>
                <w:rFonts w:ascii="Times New Roman"/>
                <w:b w:val="false"/>
                <w:i w:val="false"/>
                <w:color w:val="000000"/>
                <w:sz w:val="20"/>
              </w:rPr>
              <w:t>
2.1</w:t>
            </w:r>
          </w:p>
          <w:bookmarkEnd w:id="22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25"/>
          <w:p>
            <w:pPr>
              <w:spacing w:after="20"/>
              <w:ind w:left="20"/>
              <w:jc w:val="both"/>
            </w:pPr>
            <w:r>
              <w:rPr>
                <w:rFonts w:ascii="Times New Roman"/>
                <w:b w:val="false"/>
                <w:i w:val="false"/>
                <w:color w:val="000000"/>
                <w:sz w:val="20"/>
              </w:rPr>
              <w:t>
2.2</w:t>
            </w:r>
          </w:p>
          <w:bookmarkEnd w:id="22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26"/>
          <w:p>
            <w:pPr>
              <w:spacing w:after="20"/>
              <w:ind w:left="20"/>
              <w:jc w:val="both"/>
            </w:pPr>
            <w:r>
              <w:rPr>
                <w:rFonts w:ascii="Times New Roman"/>
                <w:b w:val="false"/>
                <w:i w:val="false"/>
                <w:color w:val="000000"/>
                <w:sz w:val="20"/>
              </w:rPr>
              <w:t>
2.3</w:t>
            </w:r>
          </w:p>
          <w:bookmarkEnd w:id="22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27"/>
          <w:p>
            <w:pPr>
              <w:spacing w:after="20"/>
              <w:ind w:left="20"/>
              <w:jc w:val="both"/>
            </w:pPr>
            <w:r>
              <w:rPr>
                <w:rFonts w:ascii="Times New Roman"/>
                <w:b w:val="false"/>
                <w:i w:val="false"/>
                <w:color w:val="000000"/>
                <w:sz w:val="20"/>
              </w:rPr>
              <w:t>
3</w:t>
            </w:r>
          </w:p>
          <w:bookmarkEnd w:id="22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28"/>
          <w:p>
            <w:pPr>
              <w:spacing w:after="20"/>
              <w:ind w:left="20"/>
              <w:jc w:val="both"/>
            </w:pPr>
            <w:r>
              <w:rPr>
                <w:rFonts w:ascii="Times New Roman"/>
                <w:b w:val="false"/>
                <w:i w:val="false"/>
                <w:color w:val="000000"/>
                <w:sz w:val="20"/>
              </w:rPr>
              <w:t>
3.1</w:t>
            </w:r>
          </w:p>
          <w:bookmarkEnd w:id="22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29"/>
          <w:p>
            <w:pPr>
              <w:spacing w:after="20"/>
              <w:ind w:left="20"/>
              <w:jc w:val="both"/>
            </w:pPr>
            <w:r>
              <w:rPr>
                <w:rFonts w:ascii="Times New Roman"/>
                <w:b w:val="false"/>
                <w:i w:val="false"/>
                <w:color w:val="000000"/>
                <w:sz w:val="20"/>
              </w:rPr>
              <w:t>
3.2</w:t>
            </w:r>
          </w:p>
          <w:bookmarkEnd w:id="2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30"/>
          <w:p>
            <w:pPr>
              <w:spacing w:after="20"/>
              <w:ind w:left="20"/>
              <w:jc w:val="both"/>
            </w:pPr>
            <w:r>
              <w:rPr>
                <w:rFonts w:ascii="Times New Roman"/>
                <w:b w:val="false"/>
                <w:i w:val="false"/>
                <w:color w:val="000000"/>
                <w:sz w:val="20"/>
              </w:rPr>
              <w:t>
3.3</w:t>
            </w:r>
          </w:p>
          <w:bookmarkEnd w:id="2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31"/>
          <w:p>
            <w:pPr>
              <w:spacing w:after="20"/>
              <w:ind w:left="20"/>
              <w:jc w:val="both"/>
            </w:pPr>
            <w:r>
              <w:rPr>
                <w:rFonts w:ascii="Times New Roman"/>
                <w:b w:val="false"/>
                <w:i w:val="false"/>
                <w:color w:val="000000"/>
                <w:sz w:val="20"/>
              </w:rPr>
              <w:t>
4</w:t>
            </w:r>
          </w:p>
          <w:bookmarkEnd w:id="2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32"/>
          <w:p>
            <w:pPr>
              <w:spacing w:after="20"/>
              <w:ind w:left="20"/>
              <w:jc w:val="both"/>
            </w:pPr>
            <w:r>
              <w:rPr>
                <w:rFonts w:ascii="Times New Roman"/>
                <w:b w:val="false"/>
                <w:i w:val="false"/>
                <w:color w:val="000000"/>
                <w:sz w:val="20"/>
              </w:rPr>
              <w:t>
4.1</w:t>
            </w:r>
          </w:p>
          <w:bookmarkEnd w:id="2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33"/>
          <w:p>
            <w:pPr>
              <w:spacing w:after="20"/>
              <w:ind w:left="20"/>
              <w:jc w:val="both"/>
            </w:pPr>
            <w:r>
              <w:rPr>
                <w:rFonts w:ascii="Times New Roman"/>
                <w:b w:val="false"/>
                <w:i w:val="false"/>
                <w:color w:val="000000"/>
                <w:sz w:val="20"/>
              </w:rPr>
              <w:t>
4.2</w:t>
            </w:r>
          </w:p>
          <w:bookmarkEnd w:id="2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34"/>
          <w:p>
            <w:pPr>
              <w:spacing w:after="20"/>
              <w:ind w:left="20"/>
              <w:jc w:val="both"/>
            </w:pPr>
            <w:r>
              <w:rPr>
                <w:rFonts w:ascii="Times New Roman"/>
                <w:b w:val="false"/>
                <w:i w:val="false"/>
                <w:color w:val="000000"/>
                <w:sz w:val="20"/>
              </w:rPr>
              <w:t>
4.3</w:t>
            </w:r>
          </w:p>
          <w:bookmarkEnd w:id="2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35"/>
          <w:p>
            <w:pPr>
              <w:spacing w:after="20"/>
              <w:ind w:left="20"/>
              <w:jc w:val="both"/>
            </w:pPr>
            <w:r>
              <w:rPr>
                <w:rFonts w:ascii="Times New Roman"/>
                <w:b w:val="false"/>
                <w:i w:val="false"/>
                <w:color w:val="000000"/>
                <w:sz w:val="20"/>
              </w:rPr>
              <w:t>
5</w:t>
            </w:r>
          </w:p>
          <w:bookmarkEnd w:id="2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36"/>
          <w:p>
            <w:pPr>
              <w:spacing w:after="20"/>
              <w:ind w:left="20"/>
              <w:jc w:val="both"/>
            </w:pPr>
            <w:r>
              <w:rPr>
                <w:rFonts w:ascii="Times New Roman"/>
                <w:b w:val="false"/>
                <w:i w:val="false"/>
                <w:color w:val="000000"/>
                <w:sz w:val="20"/>
              </w:rPr>
              <w:t>
5.1</w:t>
            </w:r>
          </w:p>
          <w:bookmarkEnd w:id="2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37"/>
          <w:p>
            <w:pPr>
              <w:spacing w:after="20"/>
              <w:ind w:left="20"/>
              <w:jc w:val="both"/>
            </w:pPr>
            <w:r>
              <w:rPr>
                <w:rFonts w:ascii="Times New Roman"/>
                <w:b w:val="false"/>
                <w:i w:val="false"/>
                <w:color w:val="000000"/>
                <w:sz w:val="20"/>
              </w:rPr>
              <w:t>
5.2</w:t>
            </w:r>
          </w:p>
          <w:bookmarkEnd w:id="2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38"/>
          <w:p>
            <w:pPr>
              <w:spacing w:after="20"/>
              <w:ind w:left="20"/>
              <w:jc w:val="both"/>
            </w:pPr>
            <w:r>
              <w:rPr>
                <w:rFonts w:ascii="Times New Roman"/>
                <w:b w:val="false"/>
                <w:i w:val="false"/>
                <w:color w:val="000000"/>
                <w:sz w:val="20"/>
              </w:rPr>
              <w:t>
5.3</w:t>
            </w:r>
          </w:p>
          <w:bookmarkEnd w:id="2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39"/>
          <w:p>
            <w:pPr>
              <w:spacing w:after="20"/>
              <w:ind w:left="20"/>
              <w:jc w:val="both"/>
            </w:pPr>
            <w:r>
              <w:rPr>
                <w:rFonts w:ascii="Times New Roman"/>
                <w:b w:val="false"/>
                <w:i w:val="false"/>
                <w:color w:val="000000"/>
                <w:sz w:val="20"/>
              </w:rPr>
              <w:t>
6</w:t>
            </w:r>
          </w:p>
          <w:bookmarkEnd w:id="2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40"/>
          <w:p>
            <w:pPr>
              <w:spacing w:after="20"/>
              <w:ind w:left="20"/>
              <w:jc w:val="both"/>
            </w:pPr>
            <w:r>
              <w:rPr>
                <w:rFonts w:ascii="Times New Roman"/>
                <w:b w:val="false"/>
                <w:i w:val="false"/>
                <w:color w:val="000000"/>
                <w:sz w:val="20"/>
              </w:rPr>
              <w:t>
6.1</w:t>
            </w:r>
          </w:p>
          <w:bookmarkEnd w:id="2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41"/>
          <w:p>
            <w:pPr>
              <w:spacing w:after="20"/>
              <w:ind w:left="20"/>
              <w:jc w:val="both"/>
            </w:pPr>
            <w:r>
              <w:rPr>
                <w:rFonts w:ascii="Times New Roman"/>
                <w:b w:val="false"/>
                <w:i w:val="false"/>
                <w:color w:val="000000"/>
                <w:sz w:val="20"/>
              </w:rPr>
              <w:t>
6.2</w:t>
            </w:r>
          </w:p>
          <w:bookmarkEnd w:id="2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42"/>
          <w:p>
            <w:pPr>
              <w:spacing w:after="20"/>
              <w:ind w:left="20"/>
              <w:jc w:val="both"/>
            </w:pPr>
            <w:r>
              <w:rPr>
                <w:rFonts w:ascii="Times New Roman"/>
                <w:b w:val="false"/>
                <w:i w:val="false"/>
                <w:color w:val="000000"/>
                <w:sz w:val="20"/>
              </w:rPr>
              <w:t>
7</w:t>
            </w:r>
          </w:p>
          <w:bookmarkEnd w:id="2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43"/>
          <w:p>
            <w:pPr>
              <w:spacing w:after="20"/>
              <w:ind w:left="20"/>
              <w:jc w:val="both"/>
            </w:pPr>
            <w:r>
              <w:rPr>
                <w:rFonts w:ascii="Times New Roman"/>
                <w:b w:val="false"/>
                <w:i w:val="false"/>
                <w:color w:val="000000"/>
                <w:sz w:val="20"/>
              </w:rPr>
              <w:t>
7.1</w:t>
            </w:r>
          </w:p>
          <w:bookmarkEnd w:id="2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44"/>
          <w:p>
            <w:pPr>
              <w:spacing w:after="20"/>
              <w:ind w:left="20"/>
              <w:jc w:val="both"/>
            </w:pPr>
            <w:r>
              <w:rPr>
                <w:rFonts w:ascii="Times New Roman"/>
                <w:b w:val="false"/>
                <w:i w:val="false"/>
                <w:color w:val="000000"/>
                <w:sz w:val="20"/>
              </w:rPr>
              <w:t>
7.2</w:t>
            </w:r>
          </w:p>
          <w:bookmarkEnd w:id="2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45"/>
          <w:p>
            <w:pPr>
              <w:spacing w:after="20"/>
              <w:ind w:left="20"/>
              <w:jc w:val="both"/>
            </w:pPr>
            <w:r>
              <w:rPr>
                <w:rFonts w:ascii="Times New Roman"/>
                <w:b w:val="false"/>
                <w:i w:val="false"/>
                <w:color w:val="000000"/>
                <w:sz w:val="20"/>
              </w:rPr>
              <w:t>
8</w:t>
            </w:r>
          </w:p>
          <w:bookmarkEnd w:id="2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46"/>
          <w:p>
            <w:pPr>
              <w:spacing w:after="20"/>
              <w:ind w:left="20"/>
              <w:jc w:val="both"/>
            </w:pPr>
            <w:r>
              <w:rPr>
                <w:rFonts w:ascii="Times New Roman"/>
                <w:b w:val="false"/>
                <w:i w:val="false"/>
                <w:color w:val="000000"/>
                <w:sz w:val="20"/>
              </w:rPr>
              <w:t>
8.1</w:t>
            </w:r>
          </w:p>
          <w:bookmarkEnd w:id="2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47"/>
          <w:p>
            <w:pPr>
              <w:spacing w:after="20"/>
              <w:ind w:left="20"/>
              <w:jc w:val="both"/>
            </w:pPr>
            <w:r>
              <w:rPr>
                <w:rFonts w:ascii="Times New Roman"/>
                <w:b w:val="false"/>
                <w:i w:val="false"/>
                <w:color w:val="000000"/>
                <w:sz w:val="20"/>
              </w:rPr>
              <w:t>
8.2</w:t>
            </w:r>
          </w:p>
          <w:bookmarkEnd w:id="2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48"/>
          <w:p>
            <w:pPr>
              <w:spacing w:after="20"/>
              <w:ind w:left="20"/>
              <w:jc w:val="both"/>
            </w:pPr>
            <w:r>
              <w:rPr>
                <w:rFonts w:ascii="Times New Roman"/>
                <w:b w:val="false"/>
                <w:i w:val="false"/>
                <w:color w:val="000000"/>
                <w:sz w:val="20"/>
              </w:rPr>
              <w:t>
9</w:t>
            </w:r>
          </w:p>
          <w:bookmarkEnd w:id="2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49"/>
          <w:p>
            <w:pPr>
              <w:spacing w:after="20"/>
              <w:ind w:left="20"/>
              <w:jc w:val="both"/>
            </w:pPr>
            <w:r>
              <w:rPr>
                <w:rFonts w:ascii="Times New Roman"/>
                <w:b w:val="false"/>
                <w:i w:val="false"/>
                <w:color w:val="000000"/>
                <w:sz w:val="20"/>
              </w:rPr>
              <w:t>
9.1</w:t>
            </w:r>
          </w:p>
          <w:bookmarkEnd w:id="2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50"/>
          <w:p>
            <w:pPr>
              <w:spacing w:after="20"/>
              <w:ind w:left="20"/>
              <w:jc w:val="both"/>
            </w:pPr>
            <w:r>
              <w:rPr>
                <w:rFonts w:ascii="Times New Roman"/>
                <w:b w:val="false"/>
                <w:i w:val="false"/>
                <w:color w:val="000000"/>
                <w:sz w:val="20"/>
              </w:rPr>
              <w:t>
9.2</w:t>
            </w:r>
          </w:p>
          <w:bookmarkEnd w:id="2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51"/>
          <w:p>
            <w:pPr>
              <w:spacing w:after="20"/>
              <w:ind w:left="20"/>
              <w:jc w:val="both"/>
            </w:pPr>
            <w:r>
              <w:rPr>
                <w:rFonts w:ascii="Times New Roman"/>
                <w:b w:val="false"/>
                <w:i w:val="false"/>
                <w:color w:val="000000"/>
                <w:sz w:val="20"/>
              </w:rPr>
              <w:t>
9.3</w:t>
            </w:r>
          </w:p>
          <w:bookmarkEnd w:id="2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52"/>
          <w:p>
            <w:pPr>
              <w:spacing w:after="20"/>
              <w:ind w:left="20"/>
              <w:jc w:val="both"/>
            </w:pPr>
            <w:r>
              <w:rPr>
                <w:rFonts w:ascii="Times New Roman"/>
                <w:b w:val="false"/>
                <w:i w:val="false"/>
                <w:color w:val="000000"/>
                <w:sz w:val="20"/>
              </w:rPr>
              <w:t>
10</w:t>
            </w:r>
          </w:p>
          <w:bookmarkEnd w:id="2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53"/>
          <w:p>
            <w:pPr>
              <w:spacing w:after="20"/>
              <w:ind w:left="20"/>
              <w:jc w:val="both"/>
            </w:pPr>
            <w:r>
              <w:rPr>
                <w:rFonts w:ascii="Times New Roman"/>
                <w:b w:val="false"/>
                <w:i w:val="false"/>
                <w:color w:val="000000"/>
                <w:sz w:val="20"/>
              </w:rPr>
              <w:t>
10.1</w:t>
            </w:r>
          </w:p>
          <w:bookmarkEnd w:id="2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54"/>
          <w:p>
            <w:pPr>
              <w:spacing w:after="20"/>
              <w:ind w:left="20"/>
              <w:jc w:val="both"/>
            </w:pPr>
            <w:r>
              <w:rPr>
                <w:rFonts w:ascii="Times New Roman"/>
                <w:b w:val="false"/>
                <w:i w:val="false"/>
                <w:color w:val="000000"/>
                <w:sz w:val="20"/>
              </w:rPr>
              <w:t>
10.2</w:t>
            </w:r>
          </w:p>
          <w:bookmarkEnd w:id="25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55"/>
          <w:p>
            <w:pPr>
              <w:spacing w:after="20"/>
              <w:ind w:left="20"/>
              <w:jc w:val="both"/>
            </w:pPr>
            <w:r>
              <w:rPr>
                <w:rFonts w:ascii="Times New Roman"/>
                <w:b w:val="false"/>
                <w:i w:val="false"/>
                <w:color w:val="000000"/>
                <w:sz w:val="20"/>
              </w:rPr>
              <w:t>
10.3</w:t>
            </w:r>
          </w:p>
          <w:bookmarkEnd w:id="2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56"/>
          <w:p>
            <w:pPr>
              <w:spacing w:after="20"/>
              <w:ind w:left="20"/>
              <w:jc w:val="both"/>
            </w:pPr>
            <w:r>
              <w:rPr>
                <w:rFonts w:ascii="Times New Roman"/>
                <w:b w:val="false"/>
                <w:i w:val="false"/>
                <w:color w:val="000000"/>
                <w:sz w:val="20"/>
              </w:rPr>
              <w:t>
11</w:t>
            </w:r>
          </w:p>
          <w:bookmarkEnd w:id="2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57"/>
          <w:p>
            <w:pPr>
              <w:spacing w:after="20"/>
              <w:ind w:left="20"/>
              <w:jc w:val="both"/>
            </w:pPr>
            <w:r>
              <w:rPr>
                <w:rFonts w:ascii="Times New Roman"/>
                <w:b w:val="false"/>
                <w:i w:val="false"/>
                <w:color w:val="000000"/>
                <w:sz w:val="20"/>
              </w:rPr>
              <w:t>
11.1</w:t>
            </w:r>
          </w:p>
          <w:bookmarkEnd w:id="2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58"/>
          <w:p>
            <w:pPr>
              <w:spacing w:after="20"/>
              <w:ind w:left="20"/>
              <w:jc w:val="both"/>
            </w:pPr>
            <w:r>
              <w:rPr>
                <w:rFonts w:ascii="Times New Roman"/>
                <w:b w:val="false"/>
                <w:i w:val="false"/>
                <w:color w:val="000000"/>
                <w:sz w:val="20"/>
              </w:rPr>
              <w:t>
11.2</w:t>
            </w:r>
          </w:p>
          <w:bookmarkEnd w:id="25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 w:id="259"/>
    <w:p>
      <w:pPr>
        <w:spacing w:after="0"/>
        <w:ind w:left="0"/>
        <w:jc w:val="both"/>
      </w:pPr>
      <w:r>
        <w:rPr>
          <w:rFonts w:ascii="Times New Roman"/>
          <w:b w:val="false"/>
          <w:i w:val="false"/>
          <w:color w:val="000000"/>
          <w:sz w:val="28"/>
        </w:rPr>
        <w:t>
      7.4 кадровой политики Компании и/или организаций, контрольный пакет акций (долей участия) которых принадлежит Компании (среднегодовая численность работников, среднемесячная заработная плата, фонд оплаты труда, уровень текучести кадров) за отчетный период*:</w:t>
      </w:r>
    </w:p>
    <w:bookmarkEnd w:id="259"/>
    <w:bookmarkStart w:name="z369" w:id="260"/>
    <w:p>
      <w:pPr>
        <w:spacing w:after="0"/>
        <w:ind w:left="0"/>
        <w:jc w:val="left"/>
      </w:pPr>
      <w:r>
        <w:rPr>
          <w:rFonts w:ascii="Times New Roman"/>
          <w:b/>
          <w:i w:val="false"/>
          <w:color w:val="000000"/>
        </w:rPr>
        <w:t xml:space="preserve"> Наименование Компании (дочерней организации) *</w:t>
      </w:r>
    </w:p>
    <w:bookmarkEnd w:id="260"/>
    <w:bookmarkStart w:name="z370" w:id="261"/>
    <w:p>
      <w:pPr>
        <w:spacing w:after="0"/>
        <w:ind w:left="0"/>
        <w:jc w:val="both"/>
      </w:pPr>
      <w:r>
        <w:rPr>
          <w:rFonts w:ascii="Times New Roman"/>
          <w:b w:val="false"/>
          <w:i w:val="false"/>
          <w:color w:val="000000"/>
          <w:sz w:val="28"/>
        </w:rPr>
        <w:t>
      форма 17</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62"/>
          <w:p>
            <w:pPr>
              <w:spacing w:after="20"/>
              <w:ind w:left="20"/>
              <w:jc w:val="both"/>
            </w:pPr>
            <w:r>
              <w:rPr>
                <w:rFonts w:ascii="Times New Roman"/>
                <w:b w:val="false"/>
                <w:i w:val="false"/>
                <w:color w:val="000000"/>
                <w:sz w:val="20"/>
              </w:rPr>
              <w:t>
1</w:t>
            </w:r>
          </w:p>
          <w:bookmarkEnd w:id="2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63"/>
          <w:p>
            <w:pPr>
              <w:spacing w:after="20"/>
              <w:ind w:left="20"/>
              <w:jc w:val="both"/>
            </w:pPr>
            <w:r>
              <w:rPr>
                <w:rFonts w:ascii="Times New Roman"/>
                <w:b w:val="false"/>
                <w:i w:val="false"/>
                <w:color w:val="000000"/>
                <w:sz w:val="20"/>
              </w:rPr>
              <w:t>
1.1</w:t>
            </w:r>
          </w:p>
          <w:bookmarkEnd w:id="2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64"/>
          <w:p>
            <w:pPr>
              <w:spacing w:after="20"/>
              <w:ind w:left="20"/>
              <w:jc w:val="both"/>
            </w:pPr>
            <w:r>
              <w:rPr>
                <w:rFonts w:ascii="Times New Roman"/>
                <w:b w:val="false"/>
                <w:i w:val="false"/>
                <w:color w:val="000000"/>
                <w:sz w:val="20"/>
              </w:rPr>
              <w:t>
1.2</w:t>
            </w:r>
          </w:p>
          <w:bookmarkEnd w:id="26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65"/>
          <w:p>
            <w:pPr>
              <w:spacing w:after="20"/>
              <w:ind w:left="20"/>
              <w:jc w:val="both"/>
            </w:pPr>
            <w:r>
              <w:rPr>
                <w:rFonts w:ascii="Times New Roman"/>
                <w:b w:val="false"/>
                <w:i w:val="false"/>
                <w:color w:val="000000"/>
                <w:sz w:val="20"/>
              </w:rPr>
              <w:t>
1.3</w:t>
            </w:r>
          </w:p>
          <w:bookmarkEnd w:id="26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66"/>
          <w:p>
            <w:pPr>
              <w:spacing w:after="20"/>
              <w:ind w:left="20"/>
              <w:jc w:val="both"/>
            </w:pPr>
            <w:r>
              <w:rPr>
                <w:rFonts w:ascii="Times New Roman"/>
                <w:b w:val="false"/>
                <w:i w:val="false"/>
                <w:color w:val="000000"/>
                <w:sz w:val="20"/>
              </w:rPr>
              <w:t>
2</w:t>
            </w:r>
          </w:p>
          <w:bookmarkEnd w:id="26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67"/>
          <w:p>
            <w:pPr>
              <w:spacing w:after="20"/>
              <w:ind w:left="20"/>
              <w:jc w:val="both"/>
            </w:pPr>
            <w:r>
              <w:rPr>
                <w:rFonts w:ascii="Times New Roman"/>
                <w:b w:val="false"/>
                <w:i w:val="false"/>
                <w:color w:val="000000"/>
                <w:sz w:val="20"/>
              </w:rPr>
              <w:t>
2.1</w:t>
            </w:r>
          </w:p>
          <w:bookmarkEnd w:id="2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68"/>
          <w:p>
            <w:pPr>
              <w:spacing w:after="20"/>
              <w:ind w:left="20"/>
              <w:jc w:val="both"/>
            </w:pPr>
            <w:r>
              <w:rPr>
                <w:rFonts w:ascii="Times New Roman"/>
                <w:b w:val="false"/>
                <w:i w:val="false"/>
                <w:color w:val="000000"/>
                <w:sz w:val="20"/>
              </w:rPr>
              <w:t>
2.2</w:t>
            </w:r>
          </w:p>
          <w:bookmarkEnd w:id="2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69"/>
          <w:p>
            <w:pPr>
              <w:spacing w:after="20"/>
              <w:ind w:left="20"/>
              <w:jc w:val="both"/>
            </w:pPr>
            <w:r>
              <w:rPr>
                <w:rFonts w:ascii="Times New Roman"/>
                <w:b w:val="false"/>
                <w:i w:val="false"/>
                <w:color w:val="000000"/>
                <w:sz w:val="20"/>
              </w:rPr>
              <w:t>
2.3</w:t>
            </w:r>
          </w:p>
          <w:bookmarkEnd w:id="26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70"/>
          <w:p>
            <w:pPr>
              <w:spacing w:after="20"/>
              <w:ind w:left="20"/>
              <w:jc w:val="both"/>
            </w:pPr>
            <w:r>
              <w:rPr>
                <w:rFonts w:ascii="Times New Roman"/>
                <w:b w:val="false"/>
                <w:i w:val="false"/>
                <w:color w:val="000000"/>
                <w:sz w:val="20"/>
              </w:rPr>
              <w:t>
3</w:t>
            </w:r>
          </w:p>
          <w:bookmarkEnd w:id="27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71"/>
          <w:p>
            <w:pPr>
              <w:spacing w:after="20"/>
              <w:ind w:left="20"/>
              <w:jc w:val="both"/>
            </w:pPr>
            <w:r>
              <w:rPr>
                <w:rFonts w:ascii="Times New Roman"/>
                <w:b w:val="false"/>
                <w:i w:val="false"/>
                <w:color w:val="000000"/>
                <w:sz w:val="20"/>
              </w:rPr>
              <w:t>
3.1</w:t>
            </w:r>
          </w:p>
          <w:bookmarkEnd w:id="2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72"/>
          <w:p>
            <w:pPr>
              <w:spacing w:after="20"/>
              <w:ind w:left="20"/>
              <w:jc w:val="both"/>
            </w:pPr>
            <w:r>
              <w:rPr>
                <w:rFonts w:ascii="Times New Roman"/>
                <w:b w:val="false"/>
                <w:i w:val="false"/>
                <w:color w:val="000000"/>
                <w:sz w:val="20"/>
              </w:rPr>
              <w:t>
3.2</w:t>
            </w:r>
          </w:p>
          <w:bookmarkEnd w:id="2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73"/>
          <w:p>
            <w:pPr>
              <w:spacing w:after="20"/>
              <w:ind w:left="20"/>
              <w:jc w:val="both"/>
            </w:pPr>
            <w:r>
              <w:rPr>
                <w:rFonts w:ascii="Times New Roman"/>
                <w:b w:val="false"/>
                <w:i w:val="false"/>
                <w:color w:val="000000"/>
                <w:sz w:val="20"/>
              </w:rPr>
              <w:t>
3.3</w:t>
            </w:r>
          </w:p>
          <w:bookmarkEnd w:id="2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74"/>
          <w:p>
            <w:pPr>
              <w:spacing w:after="20"/>
              <w:ind w:left="20"/>
              <w:jc w:val="both"/>
            </w:pPr>
            <w:r>
              <w:rPr>
                <w:rFonts w:ascii="Times New Roman"/>
                <w:b w:val="false"/>
                <w:i w:val="false"/>
                <w:color w:val="000000"/>
                <w:sz w:val="20"/>
              </w:rPr>
              <w:t>
4</w:t>
            </w:r>
          </w:p>
          <w:bookmarkEnd w:id="2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75"/>
          <w:p>
            <w:pPr>
              <w:spacing w:after="20"/>
              <w:ind w:left="20"/>
              <w:jc w:val="both"/>
            </w:pPr>
            <w:r>
              <w:rPr>
                <w:rFonts w:ascii="Times New Roman"/>
                <w:b w:val="false"/>
                <w:i w:val="false"/>
                <w:color w:val="000000"/>
                <w:sz w:val="20"/>
              </w:rPr>
              <w:t>
4.1</w:t>
            </w:r>
          </w:p>
          <w:bookmarkEnd w:id="27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76"/>
          <w:p>
            <w:pPr>
              <w:spacing w:after="20"/>
              <w:ind w:left="20"/>
              <w:jc w:val="both"/>
            </w:pPr>
            <w:r>
              <w:rPr>
                <w:rFonts w:ascii="Times New Roman"/>
                <w:b w:val="false"/>
                <w:i w:val="false"/>
                <w:color w:val="000000"/>
                <w:sz w:val="20"/>
              </w:rPr>
              <w:t>
4.2</w:t>
            </w:r>
          </w:p>
          <w:bookmarkEnd w:id="2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77"/>
          <w:p>
            <w:pPr>
              <w:spacing w:after="20"/>
              <w:ind w:left="20"/>
              <w:jc w:val="both"/>
            </w:pPr>
            <w:r>
              <w:rPr>
                <w:rFonts w:ascii="Times New Roman"/>
                <w:b w:val="false"/>
                <w:i w:val="false"/>
                <w:color w:val="000000"/>
                <w:sz w:val="20"/>
              </w:rPr>
              <w:t>
4.3</w:t>
            </w:r>
          </w:p>
          <w:bookmarkEnd w:id="27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78"/>
          <w:p>
            <w:pPr>
              <w:spacing w:after="20"/>
              <w:ind w:left="20"/>
              <w:jc w:val="both"/>
            </w:pPr>
            <w:r>
              <w:rPr>
                <w:rFonts w:ascii="Times New Roman"/>
                <w:b w:val="false"/>
                <w:i w:val="false"/>
                <w:color w:val="000000"/>
                <w:sz w:val="20"/>
              </w:rPr>
              <w:t>
5</w:t>
            </w:r>
          </w:p>
          <w:bookmarkEnd w:id="27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79"/>
          <w:p>
            <w:pPr>
              <w:spacing w:after="20"/>
              <w:ind w:left="20"/>
              <w:jc w:val="both"/>
            </w:pPr>
            <w:r>
              <w:rPr>
                <w:rFonts w:ascii="Times New Roman"/>
                <w:b w:val="false"/>
                <w:i w:val="false"/>
                <w:color w:val="000000"/>
                <w:sz w:val="20"/>
              </w:rPr>
              <w:t>
5.1</w:t>
            </w:r>
          </w:p>
          <w:bookmarkEnd w:id="2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80"/>
          <w:p>
            <w:pPr>
              <w:spacing w:after="20"/>
              <w:ind w:left="20"/>
              <w:jc w:val="both"/>
            </w:pPr>
            <w:r>
              <w:rPr>
                <w:rFonts w:ascii="Times New Roman"/>
                <w:b w:val="false"/>
                <w:i w:val="false"/>
                <w:color w:val="000000"/>
                <w:sz w:val="20"/>
              </w:rPr>
              <w:t>
5.2</w:t>
            </w:r>
          </w:p>
          <w:bookmarkEnd w:id="2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81"/>
          <w:p>
            <w:pPr>
              <w:spacing w:after="20"/>
              <w:ind w:left="20"/>
              <w:jc w:val="both"/>
            </w:pPr>
            <w:r>
              <w:rPr>
                <w:rFonts w:ascii="Times New Roman"/>
                <w:b w:val="false"/>
                <w:i w:val="false"/>
                <w:color w:val="000000"/>
                <w:sz w:val="20"/>
              </w:rPr>
              <w:t>
5.3</w:t>
            </w:r>
          </w:p>
          <w:bookmarkEnd w:id="2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82"/>
          <w:p>
            <w:pPr>
              <w:spacing w:after="20"/>
              <w:ind w:left="20"/>
              <w:jc w:val="both"/>
            </w:pPr>
            <w:r>
              <w:rPr>
                <w:rFonts w:ascii="Times New Roman"/>
                <w:b w:val="false"/>
                <w:i w:val="false"/>
                <w:color w:val="000000"/>
                <w:sz w:val="20"/>
              </w:rPr>
              <w:t>
6</w:t>
            </w:r>
          </w:p>
          <w:bookmarkEnd w:id="28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83"/>
          <w:p>
            <w:pPr>
              <w:spacing w:after="20"/>
              <w:ind w:left="20"/>
              <w:jc w:val="both"/>
            </w:pPr>
            <w:r>
              <w:rPr>
                <w:rFonts w:ascii="Times New Roman"/>
                <w:b w:val="false"/>
                <w:i w:val="false"/>
                <w:color w:val="000000"/>
                <w:sz w:val="20"/>
              </w:rPr>
              <w:t>
6.1</w:t>
            </w:r>
          </w:p>
          <w:bookmarkEnd w:id="2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84"/>
          <w:p>
            <w:pPr>
              <w:spacing w:after="20"/>
              <w:ind w:left="20"/>
              <w:jc w:val="both"/>
            </w:pPr>
            <w:r>
              <w:rPr>
                <w:rFonts w:ascii="Times New Roman"/>
                <w:b w:val="false"/>
                <w:i w:val="false"/>
                <w:color w:val="000000"/>
                <w:sz w:val="20"/>
              </w:rPr>
              <w:t>
6.2</w:t>
            </w:r>
          </w:p>
          <w:bookmarkEnd w:id="2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85"/>
          <w:p>
            <w:pPr>
              <w:spacing w:after="20"/>
              <w:ind w:left="20"/>
              <w:jc w:val="both"/>
            </w:pPr>
            <w:r>
              <w:rPr>
                <w:rFonts w:ascii="Times New Roman"/>
                <w:b w:val="false"/>
                <w:i w:val="false"/>
                <w:color w:val="000000"/>
                <w:sz w:val="20"/>
              </w:rPr>
              <w:t>
7</w:t>
            </w:r>
          </w:p>
          <w:bookmarkEnd w:id="28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86"/>
          <w:p>
            <w:pPr>
              <w:spacing w:after="20"/>
              <w:ind w:left="20"/>
              <w:jc w:val="both"/>
            </w:pPr>
            <w:r>
              <w:rPr>
                <w:rFonts w:ascii="Times New Roman"/>
                <w:b w:val="false"/>
                <w:i w:val="false"/>
                <w:color w:val="000000"/>
                <w:sz w:val="20"/>
              </w:rPr>
              <w:t>
7.1</w:t>
            </w:r>
          </w:p>
          <w:bookmarkEnd w:id="2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87"/>
          <w:p>
            <w:pPr>
              <w:spacing w:after="20"/>
              <w:ind w:left="20"/>
              <w:jc w:val="both"/>
            </w:pPr>
            <w:r>
              <w:rPr>
                <w:rFonts w:ascii="Times New Roman"/>
                <w:b w:val="false"/>
                <w:i w:val="false"/>
                <w:color w:val="000000"/>
                <w:sz w:val="20"/>
              </w:rPr>
              <w:t>
7.2</w:t>
            </w:r>
          </w:p>
          <w:bookmarkEnd w:id="2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88"/>
          <w:p>
            <w:pPr>
              <w:spacing w:after="20"/>
              <w:ind w:left="20"/>
              <w:jc w:val="both"/>
            </w:pPr>
            <w:r>
              <w:rPr>
                <w:rFonts w:ascii="Times New Roman"/>
                <w:b w:val="false"/>
                <w:i w:val="false"/>
                <w:color w:val="000000"/>
                <w:sz w:val="20"/>
              </w:rPr>
              <w:t>
8</w:t>
            </w:r>
          </w:p>
          <w:bookmarkEnd w:id="28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89"/>
          <w:p>
            <w:pPr>
              <w:spacing w:after="20"/>
              <w:ind w:left="20"/>
              <w:jc w:val="both"/>
            </w:pPr>
            <w:r>
              <w:rPr>
                <w:rFonts w:ascii="Times New Roman"/>
                <w:b w:val="false"/>
                <w:i w:val="false"/>
                <w:color w:val="000000"/>
                <w:sz w:val="20"/>
              </w:rPr>
              <w:t>
8.1</w:t>
            </w:r>
          </w:p>
          <w:bookmarkEnd w:id="2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90"/>
          <w:p>
            <w:pPr>
              <w:spacing w:after="20"/>
              <w:ind w:left="20"/>
              <w:jc w:val="both"/>
            </w:pPr>
            <w:r>
              <w:rPr>
                <w:rFonts w:ascii="Times New Roman"/>
                <w:b w:val="false"/>
                <w:i w:val="false"/>
                <w:color w:val="000000"/>
                <w:sz w:val="20"/>
              </w:rPr>
              <w:t>
8.2</w:t>
            </w:r>
          </w:p>
          <w:bookmarkEnd w:id="2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91"/>
          <w:p>
            <w:pPr>
              <w:spacing w:after="20"/>
              <w:ind w:left="20"/>
              <w:jc w:val="both"/>
            </w:pPr>
            <w:r>
              <w:rPr>
                <w:rFonts w:ascii="Times New Roman"/>
                <w:b w:val="false"/>
                <w:i w:val="false"/>
                <w:color w:val="000000"/>
                <w:sz w:val="20"/>
              </w:rPr>
              <w:t>
9</w:t>
            </w:r>
          </w:p>
          <w:bookmarkEnd w:id="2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92"/>
          <w:p>
            <w:pPr>
              <w:spacing w:after="20"/>
              <w:ind w:left="20"/>
              <w:jc w:val="both"/>
            </w:pPr>
            <w:r>
              <w:rPr>
                <w:rFonts w:ascii="Times New Roman"/>
                <w:b w:val="false"/>
                <w:i w:val="false"/>
                <w:color w:val="000000"/>
                <w:sz w:val="20"/>
              </w:rPr>
              <w:t>
9.1</w:t>
            </w:r>
          </w:p>
          <w:bookmarkEnd w:id="2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93"/>
          <w:p>
            <w:pPr>
              <w:spacing w:after="20"/>
              <w:ind w:left="20"/>
              <w:jc w:val="both"/>
            </w:pPr>
            <w:r>
              <w:rPr>
                <w:rFonts w:ascii="Times New Roman"/>
                <w:b w:val="false"/>
                <w:i w:val="false"/>
                <w:color w:val="000000"/>
                <w:sz w:val="20"/>
              </w:rPr>
              <w:t>
9.2</w:t>
            </w:r>
          </w:p>
          <w:bookmarkEnd w:id="29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94"/>
          <w:p>
            <w:pPr>
              <w:spacing w:after="20"/>
              <w:ind w:left="20"/>
              <w:jc w:val="both"/>
            </w:pPr>
            <w:r>
              <w:rPr>
                <w:rFonts w:ascii="Times New Roman"/>
                <w:b w:val="false"/>
                <w:i w:val="false"/>
                <w:color w:val="000000"/>
                <w:sz w:val="20"/>
              </w:rPr>
              <w:t>
9.3</w:t>
            </w:r>
          </w:p>
          <w:bookmarkEnd w:id="29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95"/>
          <w:p>
            <w:pPr>
              <w:spacing w:after="20"/>
              <w:ind w:left="20"/>
              <w:jc w:val="both"/>
            </w:pPr>
            <w:r>
              <w:rPr>
                <w:rFonts w:ascii="Times New Roman"/>
                <w:b w:val="false"/>
                <w:i w:val="false"/>
                <w:color w:val="000000"/>
                <w:sz w:val="20"/>
              </w:rPr>
              <w:t>
10</w:t>
            </w:r>
          </w:p>
          <w:bookmarkEnd w:id="29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96"/>
          <w:p>
            <w:pPr>
              <w:spacing w:after="20"/>
              <w:ind w:left="20"/>
              <w:jc w:val="both"/>
            </w:pPr>
            <w:r>
              <w:rPr>
                <w:rFonts w:ascii="Times New Roman"/>
                <w:b w:val="false"/>
                <w:i w:val="false"/>
                <w:color w:val="000000"/>
                <w:sz w:val="20"/>
              </w:rPr>
              <w:t>
10.1</w:t>
            </w:r>
          </w:p>
          <w:bookmarkEnd w:id="29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97"/>
          <w:p>
            <w:pPr>
              <w:spacing w:after="20"/>
              <w:ind w:left="20"/>
              <w:jc w:val="both"/>
            </w:pPr>
            <w:r>
              <w:rPr>
                <w:rFonts w:ascii="Times New Roman"/>
                <w:b w:val="false"/>
                <w:i w:val="false"/>
                <w:color w:val="000000"/>
                <w:sz w:val="20"/>
              </w:rPr>
              <w:t>
10.2</w:t>
            </w:r>
          </w:p>
          <w:bookmarkEnd w:id="29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98"/>
          <w:p>
            <w:pPr>
              <w:spacing w:after="20"/>
              <w:ind w:left="20"/>
              <w:jc w:val="both"/>
            </w:pPr>
            <w:r>
              <w:rPr>
                <w:rFonts w:ascii="Times New Roman"/>
                <w:b w:val="false"/>
                <w:i w:val="false"/>
                <w:color w:val="000000"/>
                <w:sz w:val="20"/>
              </w:rPr>
              <w:t>
10.3</w:t>
            </w:r>
          </w:p>
          <w:bookmarkEnd w:id="29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99"/>
          <w:p>
            <w:pPr>
              <w:spacing w:after="20"/>
              <w:ind w:left="20"/>
              <w:jc w:val="both"/>
            </w:pPr>
            <w:r>
              <w:rPr>
                <w:rFonts w:ascii="Times New Roman"/>
                <w:b w:val="false"/>
                <w:i w:val="false"/>
                <w:color w:val="000000"/>
                <w:sz w:val="20"/>
              </w:rPr>
              <w:t>
11</w:t>
            </w:r>
          </w:p>
          <w:bookmarkEnd w:id="2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00"/>
          <w:p>
            <w:pPr>
              <w:spacing w:after="20"/>
              <w:ind w:left="20"/>
              <w:jc w:val="both"/>
            </w:pPr>
            <w:r>
              <w:rPr>
                <w:rFonts w:ascii="Times New Roman"/>
                <w:b w:val="false"/>
                <w:i w:val="false"/>
                <w:color w:val="000000"/>
                <w:sz w:val="20"/>
              </w:rPr>
              <w:t>
11.1</w:t>
            </w:r>
          </w:p>
          <w:bookmarkEnd w:id="30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01"/>
          <w:p>
            <w:pPr>
              <w:spacing w:after="20"/>
              <w:ind w:left="20"/>
              <w:jc w:val="both"/>
            </w:pPr>
            <w:r>
              <w:rPr>
                <w:rFonts w:ascii="Times New Roman"/>
                <w:b w:val="false"/>
                <w:i w:val="false"/>
                <w:color w:val="000000"/>
                <w:sz w:val="20"/>
              </w:rPr>
              <w:t>
11.2</w:t>
            </w:r>
          </w:p>
          <w:bookmarkEnd w:id="30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4" w:id="302"/>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302"/>
    <w:bookmarkStart w:name="z415" w:id="303"/>
    <w:p>
      <w:pPr>
        <w:spacing w:after="0"/>
        <w:ind w:left="0"/>
        <w:jc w:val="both"/>
      </w:pPr>
      <w:r>
        <w:rPr>
          <w:rFonts w:ascii="Times New Roman"/>
          <w:b w:val="false"/>
          <w:i w:val="false"/>
          <w:color w:val="000000"/>
          <w:sz w:val="28"/>
        </w:rPr>
        <w:t>
      7.5 консолидированные административные расходы за отчетный период с учетом дочерних организаций, прогноз с обоснованием роста или снижения:</w:t>
      </w:r>
    </w:p>
    <w:bookmarkEnd w:id="303"/>
    <w:bookmarkStart w:name="z416" w:id="304"/>
    <w:p>
      <w:pPr>
        <w:spacing w:after="0"/>
        <w:ind w:left="0"/>
        <w:jc w:val="left"/>
      </w:pPr>
      <w:r>
        <w:rPr>
          <w:rFonts w:ascii="Times New Roman"/>
          <w:b/>
          <w:i w:val="false"/>
          <w:color w:val="000000"/>
        </w:rPr>
        <w:t xml:space="preserve"> Наименование Компании</w:t>
      </w:r>
    </w:p>
    <w:bookmarkEnd w:id="304"/>
    <w:bookmarkStart w:name="z417" w:id="305"/>
    <w:p>
      <w:pPr>
        <w:spacing w:after="0"/>
        <w:ind w:left="0"/>
        <w:jc w:val="both"/>
      </w:pPr>
      <w:r>
        <w:rPr>
          <w:rFonts w:ascii="Times New Roman"/>
          <w:b w:val="false"/>
          <w:i w:val="false"/>
          <w:color w:val="000000"/>
          <w:sz w:val="28"/>
        </w:rPr>
        <w:t>
      форма 18</w:t>
      </w:r>
    </w:p>
    <w:bookmarkEnd w:id="305"/>
    <w:bookmarkStart w:name="z418" w:id="306"/>
    <w:p>
      <w:pPr>
        <w:spacing w:after="0"/>
        <w:ind w:left="0"/>
        <w:jc w:val="both"/>
      </w:pPr>
      <w:r>
        <w:rPr>
          <w:rFonts w:ascii="Times New Roman"/>
          <w:b w:val="false"/>
          <w:i w:val="false"/>
          <w:color w:val="000000"/>
          <w:sz w:val="28"/>
        </w:rPr>
        <w:t>
      тысяч тенге</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07"/>
          <w:p>
            <w:pPr>
              <w:spacing w:after="20"/>
              <w:ind w:left="20"/>
              <w:jc w:val="both"/>
            </w:pPr>
            <w:r>
              <w:rPr>
                <w:rFonts w:ascii="Times New Roman"/>
                <w:b w:val="false"/>
                <w:i w:val="false"/>
                <w:color w:val="000000"/>
                <w:sz w:val="20"/>
              </w:rPr>
              <w:t>
А</w:t>
            </w:r>
          </w:p>
          <w:bookmarkEnd w:id="3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08"/>
          <w:p>
            <w:pPr>
              <w:spacing w:after="20"/>
              <w:ind w:left="20"/>
              <w:jc w:val="both"/>
            </w:pPr>
            <w:r>
              <w:rPr>
                <w:rFonts w:ascii="Times New Roman"/>
                <w:b w:val="false"/>
                <w:i w:val="false"/>
                <w:color w:val="000000"/>
                <w:sz w:val="20"/>
              </w:rPr>
              <w:t>
1</w:t>
            </w:r>
          </w:p>
          <w:bookmarkEnd w:id="3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09"/>
          <w:p>
            <w:pPr>
              <w:spacing w:after="20"/>
              <w:ind w:left="20"/>
              <w:jc w:val="both"/>
            </w:pPr>
            <w:r>
              <w:rPr>
                <w:rFonts w:ascii="Times New Roman"/>
                <w:b w:val="false"/>
                <w:i w:val="false"/>
                <w:color w:val="000000"/>
                <w:sz w:val="20"/>
              </w:rPr>
              <w:t>
2</w:t>
            </w:r>
          </w:p>
          <w:bookmarkEnd w:id="3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10"/>
          <w:p>
            <w:pPr>
              <w:spacing w:after="20"/>
              <w:ind w:left="20"/>
              <w:jc w:val="both"/>
            </w:pPr>
            <w:r>
              <w:rPr>
                <w:rFonts w:ascii="Times New Roman"/>
                <w:b w:val="false"/>
                <w:i w:val="false"/>
                <w:color w:val="000000"/>
                <w:sz w:val="20"/>
              </w:rPr>
              <w:t>
3</w:t>
            </w:r>
          </w:p>
          <w:bookmarkEnd w:id="3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11"/>
          <w:p>
            <w:pPr>
              <w:spacing w:after="20"/>
              <w:ind w:left="20"/>
              <w:jc w:val="both"/>
            </w:pPr>
            <w:r>
              <w:rPr>
                <w:rFonts w:ascii="Times New Roman"/>
                <w:b w:val="false"/>
                <w:i w:val="false"/>
                <w:color w:val="000000"/>
                <w:sz w:val="20"/>
              </w:rPr>
              <w:t>
4</w:t>
            </w:r>
          </w:p>
          <w:bookmarkEnd w:id="3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12"/>
          <w:p>
            <w:pPr>
              <w:spacing w:after="20"/>
              <w:ind w:left="20"/>
              <w:jc w:val="both"/>
            </w:pPr>
            <w:r>
              <w:rPr>
                <w:rFonts w:ascii="Times New Roman"/>
                <w:b w:val="false"/>
                <w:i w:val="false"/>
                <w:color w:val="000000"/>
                <w:sz w:val="20"/>
              </w:rPr>
              <w:t>
5</w:t>
            </w:r>
          </w:p>
          <w:bookmarkEnd w:id="3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13"/>
          <w:p>
            <w:pPr>
              <w:spacing w:after="20"/>
              <w:ind w:left="20"/>
              <w:jc w:val="both"/>
            </w:pPr>
            <w:r>
              <w:rPr>
                <w:rFonts w:ascii="Times New Roman"/>
                <w:b w:val="false"/>
                <w:i w:val="false"/>
                <w:color w:val="000000"/>
                <w:sz w:val="20"/>
              </w:rPr>
              <w:t>
6</w:t>
            </w:r>
          </w:p>
          <w:bookmarkEnd w:id="3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14"/>
          <w:p>
            <w:pPr>
              <w:spacing w:after="20"/>
              <w:ind w:left="20"/>
              <w:jc w:val="both"/>
            </w:pPr>
            <w:r>
              <w:rPr>
                <w:rFonts w:ascii="Times New Roman"/>
                <w:b w:val="false"/>
                <w:i w:val="false"/>
                <w:color w:val="000000"/>
                <w:sz w:val="20"/>
              </w:rPr>
              <w:t>
7</w:t>
            </w:r>
          </w:p>
          <w:bookmarkEnd w:id="3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15"/>
          <w:p>
            <w:pPr>
              <w:spacing w:after="20"/>
              <w:ind w:left="20"/>
              <w:jc w:val="both"/>
            </w:pPr>
            <w:r>
              <w:rPr>
                <w:rFonts w:ascii="Times New Roman"/>
                <w:b w:val="false"/>
                <w:i w:val="false"/>
                <w:color w:val="000000"/>
                <w:sz w:val="20"/>
              </w:rPr>
              <w:t>
8</w:t>
            </w:r>
          </w:p>
          <w:bookmarkEnd w:id="3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16"/>
          <w:p>
            <w:pPr>
              <w:spacing w:after="20"/>
              <w:ind w:left="20"/>
              <w:jc w:val="both"/>
            </w:pPr>
            <w:r>
              <w:rPr>
                <w:rFonts w:ascii="Times New Roman"/>
                <w:b w:val="false"/>
                <w:i w:val="false"/>
                <w:color w:val="000000"/>
                <w:sz w:val="20"/>
              </w:rPr>
              <w:t>
9</w:t>
            </w:r>
          </w:p>
          <w:bookmarkEnd w:id="3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17"/>
          <w:p>
            <w:pPr>
              <w:spacing w:after="20"/>
              <w:ind w:left="20"/>
              <w:jc w:val="both"/>
            </w:pPr>
            <w:r>
              <w:rPr>
                <w:rFonts w:ascii="Times New Roman"/>
                <w:b w:val="false"/>
                <w:i w:val="false"/>
                <w:color w:val="000000"/>
                <w:sz w:val="20"/>
              </w:rPr>
              <w:t>
10</w:t>
            </w:r>
          </w:p>
          <w:bookmarkEnd w:id="3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18"/>
          <w:p>
            <w:pPr>
              <w:spacing w:after="20"/>
              <w:ind w:left="20"/>
              <w:jc w:val="both"/>
            </w:pPr>
            <w:r>
              <w:rPr>
                <w:rFonts w:ascii="Times New Roman"/>
                <w:b w:val="false"/>
                <w:i w:val="false"/>
                <w:color w:val="000000"/>
                <w:sz w:val="20"/>
              </w:rPr>
              <w:t>
11</w:t>
            </w:r>
          </w:p>
          <w:bookmarkEnd w:id="3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19"/>
          <w:p>
            <w:pPr>
              <w:spacing w:after="20"/>
              <w:ind w:left="20"/>
              <w:jc w:val="both"/>
            </w:pPr>
            <w:r>
              <w:rPr>
                <w:rFonts w:ascii="Times New Roman"/>
                <w:b w:val="false"/>
                <w:i w:val="false"/>
                <w:color w:val="000000"/>
                <w:sz w:val="20"/>
              </w:rPr>
              <w:t>
12</w:t>
            </w:r>
          </w:p>
          <w:bookmarkEnd w:id="3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20"/>
          <w:p>
            <w:pPr>
              <w:spacing w:after="20"/>
              <w:ind w:left="20"/>
              <w:jc w:val="both"/>
            </w:pPr>
            <w:r>
              <w:rPr>
                <w:rFonts w:ascii="Times New Roman"/>
                <w:b w:val="false"/>
                <w:i w:val="false"/>
                <w:color w:val="000000"/>
                <w:sz w:val="20"/>
              </w:rPr>
              <w:t>
13</w:t>
            </w:r>
          </w:p>
          <w:bookmarkEnd w:id="3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21"/>
          <w:p>
            <w:pPr>
              <w:spacing w:after="20"/>
              <w:ind w:left="20"/>
              <w:jc w:val="both"/>
            </w:pPr>
            <w:r>
              <w:rPr>
                <w:rFonts w:ascii="Times New Roman"/>
                <w:b w:val="false"/>
                <w:i w:val="false"/>
                <w:color w:val="000000"/>
                <w:sz w:val="20"/>
              </w:rPr>
              <w:t>
14</w:t>
            </w:r>
          </w:p>
          <w:bookmarkEnd w:id="3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22"/>
          <w:p>
            <w:pPr>
              <w:spacing w:after="20"/>
              <w:ind w:left="20"/>
              <w:jc w:val="both"/>
            </w:pPr>
            <w:r>
              <w:rPr>
                <w:rFonts w:ascii="Times New Roman"/>
                <w:b w:val="false"/>
                <w:i w:val="false"/>
                <w:color w:val="000000"/>
                <w:sz w:val="20"/>
              </w:rPr>
              <w:t>
15</w:t>
            </w:r>
          </w:p>
          <w:bookmarkEnd w:id="3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23"/>
          <w:p>
            <w:pPr>
              <w:spacing w:after="20"/>
              <w:ind w:left="20"/>
              <w:jc w:val="both"/>
            </w:pPr>
            <w:r>
              <w:rPr>
                <w:rFonts w:ascii="Times New Roman"/>
                <w:b w:val="false"/>
                <w:i w:val="false"/>
                <w:color w:val="000000"/>
                <w:sz w:val="20"/>
              </w:rPr>
              <w:t>
16</w:t>
            </w:r>
          </w:p>
          <w:bookmarkEnd w:id="3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24"/>
          <w:p>
            <w:pPr>
              <w:spacing w:after="20"/>
              <w:ind w:left="20"/>
              <w:jc w:val="both"/>
            </w:pPr>
            <w:r>
              <w:rPr>
                <w:rFonts w:ascii="Times New Roman"/>
                <w:b w:val="false"/>
                <w:i w:val="false"/>
                <w:color w:val="000000"/>
                <w:sz w:val="20"/>
              </w:rPr>
              <w:t>
17</w:t>
            </w:r>
          </w:p>
          <w:bookmarkEnd w:id="3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25"/>
          <w:p>
            <w:pPr>
              <w:spacing w:after="20"/>
              <w:ind w:left="20"/>
              <w:jc w:val="both"/>
            </w:pPr>
            <w:r>
              <w:rPr>
                <w:rFonts w:ascii="Times New Roman"/>
                <w:b w:val="false"/>
                <w:i w:val="false"/>
                <w:color w:val="000000"/>
                <w:sz w:val="20"/>
              </w:rPr>
              <w:t>
18</w:t>
            </w:r>
          </w:p>
          <w:bookmarkEnd w:id="3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26"/>
          <w:p>
            <w:pPr>
              <w:spacing w:after="20"/>
              <w:ind w:left="20"/>
              <w:jc w:val="both"/>
            </w:pPr>
            <w:r>
              <w:rPr>
                <w:rFonts w:ascii="Times New Roman"/>
                <w:b w:val="false"/>
                <w:i w:val="false"/>
                <w:color w:val="000000"/>
                <w:sz w:val="20"/>
              </w:rPr>
              <w:t>
19</w:t>
            </w:r>
          </w:p>
          <w:bookmarkEnd w:id="3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27"/>
          <w:p>
            <w:pPr>
              <w:spacing w:after="20"/>
              <w:ind w:left="20"/>
              <w:jc w:val="both"/>
            </w:pPr>
            <w:r>
              <w:rPr>
                <w:rFonts w:ascii="Times New Roman"/>
                <w:b w:val="false"/>
                <w:i w:val="false"/>
                <w:color w:val="000000"/>
                <w:sz w:val="20"/>
              </w:rPr>
              <w:t>
19.1</w:t>
            </w:r>
          </w:p>
          <w:bookmarkEnd w:id="3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28"/>
          <w:p>
            <w:pPr>
              <w:spacing w:after="20"/>
              <w:ind w:left="20"/>
              <w:jc w:val="both"/>
            </w:pPr>
            <w:r>
              <w:rPr>
                <w:rFonts w:ascii="Times New Roman"/>
                <w:b w:val="false"/>
                <w:i w:val="false"/>
                <w:color w:val="000000"/>
                <w:sz w:val="20"/>
              </w:rPr>
              <w:t>
19.N</w:t>
            </w:r>
          </w:p>
          <w:bookmarkEnd w:id="3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4" w:id="329"/>
    <w:p>
      <w:pPr>
        <w:spacing w:after="0"/>
        <w:ind w:left="0"/>
        <w:jc w:val="both"/>
      </w:pPr>
      <w:r>
        <w:rPr>
          <w:rFonts w:ascii="Times New Roman"/>
          <w:b w:val="false"/>
          <w:i w:val="false"/>
          <w:color w:val="000000"/>
          <w:sz w:val="28"/>
        </w:rPr>
        <w:t>
      7.6 административные расходы за отчетный период, с обоснованием роста или снижения:</w:t>
      </w:r>
    </w:p>
    <w:bookmarkEnd w:id="329"/>
    <w:bookmarkStart w:name="z445" w:id="330"/>
    <w:p>
      <w:pPr>
        <w:spacing w:after="0"/>
        <w:ind w:left="0"/>
        <w:jc w:val="left"/>
      </w:pPr>
      <w:r>
        <w:rPr>
          <w:rFonts w:ascii="Times New Roman"/>
          <w:b/>
          <w:i w:val="false"/>
          <w:color w:val="000000"/>
        </w:rPr>
        <w:t xml:space="preserve"> Наименование Компании (дочерней организации) *</w:t>
      </w:r>
    </w:p>
    <w:bookmarkEnd w:id="330"/>
    <w:bookmarkStart w:name="z446" w:id="331"/>
    <w:p>
      <w:pPr>
        <w:spacing w:after="0"/>
        <w:ind w:left="0"/>
        <w:jc w:val="both"/>
      </w:pPr>
      <w:r>
        <w:rPr>
          <w:rFonts w:ascii="Times New Roman"/>
          <w:b w:val="false"/>
          <w:i w:val="false"/>
          <w:color w:val="000000"/>
          <w:sz w:val="28"/>
        </w:rPr>
        <w:t>
      форма 19</w:t>
      </w:r>
    </w:p>
    <w:bookmarkEnd w:id="331"/>
    <w:bookmarkStart w:name="z447" w:id="332"/>
    <w:p>
      <w:pPr>
        <w:spacing w:after="0"/>
        <w:ind w:left="0"/>
        <w:jc w:val="both"/>
      </w:pPr>
      <w:r>
        <w:rPr>
          <w:rFonts w:ascii="Times New Roman"/>
          <w:b w:val="false"/>
          <w:i w:val="false"/>
          <w:color w:val="000000"/>
          <w:sz w:val="28"/>
        </w:rPr>
        <w:t>
      тысяч тенге</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33"/>
          <w:p>
            <w:pPr>
              <w:spacing w:after="20"/>
              <w:ind w:left="20"/>
              <w:jc w:val="both"/>
            </w:pPr>
            <w:r>
              <w:rPr>
                <w:rFonts w:ascii="Times New Roman"/>
                <w:b w:val="false"/>
                <w:i w:val="false"/>
                <w:color w:val="000000"/>
                <w:sz w:val="20"/>
              </w:rPr>
              <w:t>
А</w:t>
            </w:r>
          </w:p>
          <w:bookmarkEnd w:id="3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34"/>
          <w:p>
            <w:pPr>
              <w:spacing w:after="20"/>
              <w:ind w:left="20"/>
              <w:jc w:val="both"/>
            </w:pPr>
            <w:r>
              <w:rPr>
                <w:rFonts w:ascii="Times New Roman"/>
                <w:b w:val="false"/>
                <w:i w:val="false"/>
                <w:color w:val="000000"/>
                <w:sz w:val="20"/>
              </w:rPr>
              <w:t>
1</w:t>
            </w:r>
          </w:p>
          <w:bookmarkEnd w:id="3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35"/>
          <w:p>
            <w:pPr>
              <w:spacing w:after="20"/>
              <w:ind w:left="20"/>
              <w:jc w:val="both"/>
            </w:pPr>
            <w:r>
              <w:rPr>
                <w:rFonts w:ascii="Times New Roman"/>
                <w:b w:val="false"/>
                <w:i w:val="false"/>
                <w:color w:val="000000"/>
                <w:sz w:val="20"/>
              </w:rPr>
              <w:t>
2</w:t>
            </w:r>
          </w:p>
          <w:bookmarkEnd w:id="3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36"/>
          <w:p>
            <w:pPr>
              <w:spacing w:after="20"/>
              <w:ind w:left="20"/>
              <w:jc w:val="both"/>
            </w:pPr>
            <w:r>
              <w:rPr>
                <w:rFonts w:ascii="Times New Roman"/>
                <w:b w:val="false"/>
                <w:i w:val="false"/>
                <w:color w:val="000000"/>
                <w:sz w:val="20"/>
              </w:rPr>
              <w:t>
3</w:t>
            </w:r>
          </w:p>
          <w:bookmarkEnd w:id="3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37"/>
          <w:p>
            <w:pPr>
              <w:spacing w:after="20"/>
              <w:ind w:left="20"/>
              <w:jc w:val="both"/>
            </w:pPr>
            <w:r>
              <w:rPr>
                <w:rFonts w:ascii="Times New Roman"/>
                <w:b w:val="false"/>
                <w:i w:val="false"/>
                <w:color w:val="000000"/>
                <w:sz w:val="20"/>
              </w:rPr>
              <w:t>
4</w:t>
            </w:r>
          </w:p>
          <w:bookmarkEnd w:id="3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38"/>
          <w:p>
            <w:pPr>
              <w:spacing w:after="20"/>
              <w:ind w:left="20"/>
              <w:jc w:val="both"/>
            </w:pPr>
            <w:r>
              <w:rPr>
                <w:rFonts w:ascii="Times New Roman"/>
                <w:b w:val="false"/>
                <w:i w:val="false"/>
                <w:color w:val="000000"/>
                <w:sz w:val="20"/>
              </w:rPr>
              <w:t>
5</w:t>
            </w:r>
          </w:p>
          <w:bookmarkEnd w:id="3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39"/>
          <w:p>
            <w:pPr>
              <w:spacing w:after="20"/>
              <w:ind w:left="20"/>
              <w:jc w:val="both"/>
            </w:pPr>
            <w:r>
              <w:rPr>
                <w:rFonts w:ascii="Times New Roman"/>
                <w:b w:val="false"/>
                <w:i w:val="false"/>
                <w:color w:val="000000"/>
                <w:sz w:val="20"/>
              </w:rPr>
              <w:t>
6</w:t>
            </w:r>
          </w:p>
          <w:bookmarkEnd w:id="3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40"/>
          <w:p>
            <w:pPr>
              <w:spacing w:after="20"/>
              <w:ind w:left="20"/>
              <w:jc w:val="both"/>
            </w:pPr>
            <w:r>
              <w:rPr>
                <w:rFonts w:ascii="Times New Roman"/>
                <w:b w:val="false"/>
                <w:i w:val="false"/>
                <w:color w:val="000000"/>
                <w:sz w:val="20"/>
              </w:rPr>
              <w:t>
7</w:t>
            </w:r>
          </w:p>
          <w:bookmarkEnd w:id="3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41"/>
          <w:p>
            <w:pPr>
              <w:spacing w:after="20"/>
              <w:ind w:left="20"/>
              <w:jc w:val="both"/>
            </w:pPr>
            <w:r>
              <w:rPr>
                <w:rFonts w:ascii="Times New Roman"/>
                <w:b w:val="false"/>
                <w:i w:val="false"/>
                <w:color w:val="000000"/>
                <w:sz w:val="20"/>
              </w:rPr>
              <w:t>
8</w:t>
            </w:r>
          </w:p>
          <w:bookmarkEnd w:id="3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42"/>
          <w:p>
            <w:pPr>
              <w:spacing w:after="20"/>
              <w:ind w:left="20"/>
              <w:jc w:val="both"/>
            </w:pPr>
            <w:r>
              <w:rPr>
                <w:rFonts w:ascii="Times New Roman"/>
                <w:b w:val="false"/>
                <w:i w:val="false"/>
                <w:color w:val="000000"/>
                <w:sz w:val="20"/>
              </w:rPr>
              <w:t>
9</w:t>
            </w:r>
          </w:p>
          <w:bookmarkEnd w:id="3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43"/>
          <w:p>
            <w:pPr>
              <w:spacing w:after="20"/>
              <w:ind w:left="20"/>
              <w:jc w:val="both"/>
            </w:pPr>
            <w:r>
              <w:rPr>
                <w:rFonts w:ascii="Times New Roman"/>
                <w:b w:val="false"/>
                <w:i w:val="false"/>
                <w:color w:val="000000"/>
                <w:sz w:val="20"/>
              </w:rPr>
              <w:t>
10</w:t>
            </w:r>
          </w:p>
          <w:bookmarkEnd w:id="3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44"/>
          <w:p>
            <w:pPr>
              <w:spacing w:after="20"/>
              <w:ind w:left="20"/>
              <w:jc w:val="both"/>
            </w:pPr>
            <w:r>
              <w:rPr>
                <w:rFonts w:ascii="Times New Roman"/>
                <w:b w:val="false"/>
                <w:i w:val="false"/>
                <w:color w:val="000000"/>
                <w:sz w:val="20"/>
              </w:rPr>
              <w:t>
11</w:t>
            </w:r>
          </w:p>
          <w:bookmarkEnd w:id="3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45"/>
          <w:p>
            <w:pPr>
              <w:spacing w:after="20"/>
              <w:ind w:left="20"/>
              <w:jc w:val="both"/>
            </w:pPr>
            <w:r>
              <w:rPr>
                <w:rFonts w:ascii="Times New Roman"/>
                <w:b w:val="false"/>
                <w:i w:val="false"/>
                <w:color w:val="000000"/>
                <w:sz w:val="20"/>
              </w:rPr>
              <w:t>
12</w:t>
            </w:r>
          </w:p>
          <w:bookmarkEnd w:id="3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46"/>
          <w:p>
            <w:pPr>
              <w:spacing w:after="20"/>
              <w:ind w:left="20"/>
              <w:jc w:val="both"/>
            </w:pPr>
            <w:r>
              <w:rPr>
                <w:rFonts w:ascii="Times New Roman"/>
                <w:b w:val="false"/>
                <w:i w:val="false"/>
                <w:color w:val="000000"/>
                <w:sz w:val="20"/>
              </w:rPr>
              <w:t>
13</w:t>
            </w:r>
          </w:p>
          <w:bookmarkEnd w:id="3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47"/>
          <w:p>
            <w:pPr>
              <w:spacing w:after="20"/>
              <w:ind w:left="20"/>
              <w:jc w:val="both"/>
            </w:pPr>
            <w:r>
              <w:rPr>
                <w:rFonts w:ascii="Times New Roman"/>
                <w:b w:val="false"/>
                <w:i w:val="false"/>
                <w:color w:val="000000"/>
                <w:sz w:val="20"/>
              </w:rPr>
              <w:t>
14</w:t>
            </w:r>
          </w:p>
          <w:bookmarkEnd w:id="3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48"/>
          <w:p>
            <w:pPr>
              <w:spacing w:after="20"/>
              <w:ind w:left="20"/>
              <w:jc w:val="both"/>
            </w:pPr>
            <w:r>
              <w:rPr>
                <w:rFonts w:ascii="Times New Roman"/>
                <w:b w:val="false"/>
                <w:i w:val="false"/>
                <w:color w:val="000000"/>
                <w:sz w:val="20"/>
              </w:rPr>
              <w:t>
15</w:t>
            </w:r>
          </w:p>
          <w:bookmarkEnd w:id="3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49"/>
          <w:p>
            <w:pPr>
              <w:spacing w:after="20"/>
              <w:ind w:left="20"/>
              <w:jc w:val="both"/>
            </w:pPr>
            <w:r>
              <w:rPr>
                <w:rFonts w:ascii="Times New Roman"/>
                <w:b w:val="false"/>
                <w:i w:val="false"/>
                <w:color w:val="000000"/>
                <w:sz w:val="20"/>
              </w:rPr>
              <w:t>
16</w:t>
            </w:r>
          </w:p>
          <w:bookmarkEnd w:id="3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50"/>
          <w:p>
            <w:pPr>
              <w:spacing w:after="20"/>
              <w:ind w:left="20"/>
              <w:jc w:val="both"/>
            </w:pPr>
            <w:r>
              <w:rPr>
                <w:rFonts w:ascii="Times New Roman"/>
                <w:b w:val="false"/>
                <w:i w:val="false"/>
                <w:color w:val="000000"/>
                <w:sz w:val="20"/>
              </w:rPr>
              <w:t>
17</w:t>
            </w:r>
          </w:p>
          <w:bookmarkEnd w:id="3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51"/>
          <w:p>
            <w:pPr>
              <w:spacing w:after="20"/>
              <w:ind w:left="20"/>
              <w:jc w:val="both"/>
            </w:pPr>
            <w:r>
              <w:rPr>
                <w:rFonts w:ascii="Times New Roman"/>
                <w:b w:val="false"/>
                <w:i w:val="false"/>
                <w:color w:val="000000"/>
                <w:sz w:val="20"/>
              </w:rPr>
              <w:t>
18</w:t>
            </w:r>
          </w:p>
          <w:bookmarkEnd w:id="3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52"/>
          <w:p>
            <w:pPr>
              <w:spacing w:after="20"/>
              <w:ind w:left="20"/>
              <w:jc w:val="both"/>
            </w:pPr>
            <w:r>
              <w:rPr>
                <w:rFonts w:ascii="Times New Roman"/>
                <w:b w:val="false"/>
                <w:i w:val="false"/>
                <w:color w:val="000000"/>
                <w:sz w:val="20"/>
              </w:rPr>
              <w:t>
19</w:t>
            </w:r>
          </w:p>
          <w:bookmarkEnd w:id="3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53"/>
          <w:p>
            <w:pPr>
              <w:spacing w:after="20"/>
              <w:ind w:left="20"/>
              <w:jc w:val="both"/>
            </w:pPr>
            <w:r>
              <w:rPr>
                <w:rFonts w:ascii="Times New Roman"/>
                <w:b w:val="false"/>
                <w:i w:val="false"/>
                <w:color w:val="000000"/>
                <w:sz w:val="20"/>
              </w:rPr>
              <w:t>
19.1</w:t>
            </w:r>
          </w:p>
          <w:bookmarkEnd w:id="3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54"/>
          <w:p>
            <w:pPr>
              <w:spacing w:after="20"/>
              <w:ind w:left="20"/>
              <w:jc w:val="both"/>
            </w:pPr>
            <w:r>
              <w:rPr>
                <w:rFonts w:ascii="Times New Roman"/>
                <w:b w:val="false"/>
                <w:i w:val="false"/>
                <w:color w:val="000000"/>
                <w:sz w:val="20"/>
              </w:rPr>
              <w:t>
19.N</w:t>
            </w:r>
          </w:p>
          <w:bookmarkEnd w:id="3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355"/>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355"/>
    <w:bookmarkStart w:name="z474" w:id="356"/>
    <w:p>
      <w:pPr>
        <w:spacing w:after="0"/>
        <w:ind w:left="0"/>
        <w:jc w:val="both"/>
      </w:pPr>
      <w:r>
        <w:rPr>
          <w:rFonts w:ascii="Times New Roman"/>
          <w:b w:val="false"/>
          <w:i w:val="false"/>
          <w:color w:val="000000"/>
          <w:sz w:val="28"/>
        </w:rPr>
        <w:t>
      7.7 Расходы по аренде нежилых помещений за отчетный период</w:t>
      </w:r>
    </w:p>
    <w:bookmarkEnd w:id="356"/>
    <w:bookmarkStart w:name="z475" w:id="357"/>
    <w:p>
      <w:pPr>
        <w:spacing w:after="0"/>
        <w:ind w:left="0"/>
        <w:jc w:val="left"/>
      </w:pPr>
      <w:r>
        <w:rPr>
          <w:rFonts w:ascii="Times New Roman"/>
          <w:b/>
          <w:i w:val="false"/>
          <w:color w:val="000000"/>
        </w:rPr>
        <w:t xml:space="preserve"> Наименование Компании (дочерней организации) *</w:t>
      </w:r>
    </w:p>
    <w:bookmarkEnd w:id="357"/>
    <w:bookmarkStart w:name="z476" w:id="358"/>
    <w:p>
      <w:pPr>
        <w:spacing w:after="0"/>
        <w:ind w:left="0"/>
        <w:jc w:val="both"/>
      </w:pPr>
      <w:r>
        <w:rPr>
          <w:rFonts w:ascii="Times New Roman"/>
          <w:b w:val="false"/>
          <w:i w:val="false"/>
          <w:color w:val="000000"/>
          <w:sz w:val="28"/>
        </w:rPr>
        <w:t>
      форма 19.1</w:t>
      </w:r>
    </w:p>
    <w:bookmarkEnd w:id="358"/>
    <w:bookmarkStart w:name="z477" w:id="359"/>
    <w:p>
      <w:pPr>
        <w:spacing w:after="0"/>
        <w:ind w:left="0"/>
        <w:jc w:val="both"/>
      </w:pPr>
      <w:r>
        <w:rPr>
          <w:rFonts w:ascii="Times New Roman"/>
          <w:b w:val="false"/>
          <w:i w:val="false"/>
          <w:color w:val="000000"/>
          <w:sz w:val="28"/>
        </w:rPr>
        <w:t>
      тысяч тенге</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60"/>
          <w:p>
            <w:pPr>
              <w:spacing w:after="20"/>
              <w:ind w:left="20"/>
              <w:jc w:val="both"/>
            </w:pPr>
            <w:r>
              <w:rPr>
                <w:rFonts w:ascii="Times New Roman"/>
                <w:b w:val="false"/>
                <w:i w:val="false"/>
                <w:color w:val="000000"/>
                <w:sz w:val="20"/>
              </w:rPr>
              <w:t>
А</w:t>
            </w:r>
          </w:p>
          <w:bookmarkEnd w:id="36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61"/>
          <w:p>
            <w:pPr>
              <w:spacing w:after="20"/>
              <w:ind w:left="20"/>
              <w:jc w:val="both"/>
            </w:pPr>
            <w:r>
              <w:rPr>
                <w:rFonts w:ascii="Times New Roman"/>
                <w:b w:val="false"/>
                <w:i w:val="false"/>
                <w:color w:val="000000"/>
                <w:sz w:val="20"/>
              </w:rPr>
              <w:t>
1</w:t>
            </w:r>
          </w:p>
          <w:bookmarkEnd w:id="3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62"/>
          <w:p>
            <w:pPr>
              <w:spacing w:after="20"/>
              <w:ind w:left="20"/>
              <w:jc w:val="both"/>
            </w:pPr>
            <w:r>
              <w:rPr>
                <w:rFonts w:ascii="Times New Roman"/>
                <w:b w:val="false"/>
                <w:i w:val="false"/>
                <w:color w:val="000000"/>
                <w:sz w:val="20"/>
              </w:rPr>
              <w:t>
2</w:t>
            </w:r>
          </w:p>
          <w:bookmarkEnd w:id="3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1 кв.м. арендуемой площади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63"/>
          <w:p>
            <w:pPr>
              <w:spacing w:after="20"/>
              <w:ind w:left="20"/>
              <w:jc w:val="both"/>
            </w:pPr>
            <w:r>
              <w:rPr>
                <w:rFonts w:ascii="Times New Roman"/>
                <w:b w:val="false"/>
                <w:i w:val="false"/>
                <w:color w:val="000000"/>
                <w:sz w:val="20"/>
              </w:rPr>
              <w:t>
3</w:t>
            </w:r>
          </w:p>
          <w:bookmarkEnd w:id="3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64"/>
          <w:p>
            <w:pPr>
              <w:spacing w:after="20"/>
              <w:ind w:left="20"/>
              <w:jc w:val="both"/>
            </w:pPr>
            <w:r>
              <w:rPr>
                <w:rFonts w:ascii="Times New Roman"/>
                <w:b w:val="false"/>
                <w:i w:val="false"/>
                <w:color w:val="000000"/>
                <w:sz w:val="20"/>
              </w:rPr>
              <w:t>
3.1</w:t>
            </w:r>
          </w:p>
          <w:bookmarkEnd w:id="364"/>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помещений в соответствии с утвержденными нормативами (кв.м.)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65"/>
          <w:p>
            <w:pPr>
              <w:spacing w:after="20"/>
              <w:ind w:left="20"/>
              <w:jc w:val="both"/>
            </w:pPr>
            <w:r>
              <w:rPr>
                <w:rFonts w:ascii="Times New Roman"/>
                <w:b w:val="false"/>
                <w:i w:val="false"/>
                <w:color w:val="000000"/>
                <w:sz w:val="20"/>
              </w:rPr>
              <w:t>
3.2</w:t>
            </w:r>
          </w:p>
          <w:bookmarkEnd w:id="365"/>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66"/>
          <w:p>
            <w:pPr>
              <w:spacing w:after="20"/>
              <w:ind w:left="20"/>
              <w:jc w:val="both"/>
            </w:pPr>
            <w:r>
              <w:rPr>
                <w:rFonts w:ascii="Times New Roman"/>
                <w:b w:val="false"/>
                <w:i w:val="false"/>
                <w:color w:val="000000"/>
                <w:sz w:val="20"/>
              </w:rPr>
              <w:t>
3.3</w:t>
            </w:r>
          </w:p>
          <w:bookmarkEnd w:id="366"/>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67"/>
          <w:p>
            <w:pPr>
              <w:spacing w:after="20"/>
              <w:ind w:left="20"/>
              <w:jc w:val="both"/>
            </w:pPr>
            <w:r>
              <w:rPr>
                <w:rFonts w:ascii="Times New Roman"/>
                <w:b w:val="false"/>
                <w:i w:val="false"/>
                <w:color w:val="000000"/>
                <w:sz w:val="20"/>
              </w:rPr>
              <w:t>
3.4</w:t>
            </w:r>
          </w:p>
          <w:bookmarkEnd w:id="367"/>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68"/>
          <w:p>
            <w:pPr>
              <w:spacing w:after="20"/>
              <w:ind w:left="20"/>
              <w:jc w:val="both"/>
            </w:pPr>
            <w:r>
              <w:rPr>
                <w:rFonts w:ascii="Times New Roman"/>
                <w:b w:val="false"/>
                <w:i w:val="false"/>
                <w:color w:val="000000"/>
                <w:sz w:val="20"/>
              </w:rPr>
              <w:t>
3.5</w:t>
            </w:r>
          </w:p>
          <w:bookmarkEnd w:id="368"/>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69"/>
          <w:p>
            <w:pPr>
              <w:spacing w:after="20"/>
              <w:ind w:left="20"/>
              <w:jc w:val="both"/>
            </w:pPr>
            <w:r>
              <w:rPr>
                <w:rFonts w:ascii="Times New Roman"/>
                <w:b w:val="false"/>
                <w:i w:val="false"/>
                <w:color w:val="000000"/>
                <w:sz w:val="20"/>
              </w:rPr>
              <w:t>
3.6</w:t>
            </w:r>
          </w:p>
          <w:bookmarkEnd w:id="369"/>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70"/>
          <w:p>
            <w:pPr>
              <w:spacing w:after="20"/>
              <w:ind w:left="20"/>
              <w:jc w:val="both"/>
            </w:pPr>
            <w:r>
              <w:rPr>
                <w:rFonts w:ascii="Times New Roman"/>
                <w:b w:val="false"/>
                <w:i w:val="false"/>
                <w:color w:val="000000"/>
                <w:sz w:val="20"/>
              </w:rPr>
              <w:t>
3.7</w:t>
            </w:r>
          </w:p>
          <w:bookmarkEnd w:id="370"/>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71"/>
          <w:p>
            <w:pPr>
              <w:spacing w:after="20"/>
              <w:ind w:left="20"/>
              <w:jc w:val="both"/>
            </w:pPr>
            <w:r>
              <w:rPr>
                <w:rFonts w:ascii="Times New Roman"/>
                <w:b w:val="false"/>
                <w:i w:val="false"/>
                <w:color w:val="000000"/>
                <w:sz w:val="20"/>
              </w:rPr>
              <w:t>
3.8</w:t>
            </w:r>
          </w:p>
          <w:bookmarkEnd w:id="371"/>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72"/>
          <w:p>
            <w:pPr>
              <w:spacing w:after="20"/>
              <w:ind w:left="20"/>
              <w:jc w:val="both"/>
            </w:pPr>
            <w:r>
              <w:rPr>
                <w:rFonts w:ascii="Times New Roman"/>
                <w:b w:val="false"/>
                <w:i w:val="false"/>
                <w:color w:val="000000"/>
                <w:sz w:val="20"/>
              </w:rPr>
              <w:t>
3.9</w:t>
            </w:r>
          </w:p>
          <w:bookmarkEnd w:id="372"/>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73"/>
          <w:p>
            <w:pPr>
              <w:spacing w:after="20"/>
              <w:ind w:left="20"/>
              <w:jc w:val="both"/>
            </w:pPr>
            <w:r>
              <w:rPr>
                <w:rFonts w:ascii="Times New Roman"/>
                <w:b w:val="false"/>
                <w:i w:val="false"/>
                <w:color w:val="000000"/>
                <w:sz w:val="20"/>
              </w:rPr>
              <w:t>
3.10</w:t>
            </w:r>
          </w:p>
          <w:bookmarkEnd w:id="373"/>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74"/>
          <w:p>
            <w:pPr>
              <w:spacing w:after="20"/>
              <w:ind w:left="20"/>
              <w:jc w:val="both"/>
            </w:pPr>
            <w:r>
              <w:rPr>
                <w:rFonts w:ascii="Times New Roman"/>
                <w:b w:val="false"/>
                <w:i w:val="false"/>
                <w:color w:val="000000"/>
                <w:sz w:val="20"/>
              </w:rPr>
              <w:t>
3.11</w:t>
            </w:r>
          </w:p>
          <w:bookmarkEnd w:id="374"/>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75"/>
          <w:p>
            <w:pPr>
              <w:spacing w:after="20"/>
              <w:ind w:left="20"/>
              <w:jc w:val="both"/>
            </w:pPr>
            <w:r>
              <w:rPr>
                <w:rFonts w:ascii="Times New Roman"/>
                <w:b w:val="false"/>
                <w:i w:val="false"/>
                <w:color w:val="000000"/>
                <w:sz w:val="20"/>
              </w:rPr>
              <w:t>
3.12</w:t>
            </w:r>
          </w:p>
          <w:bookmarkEnd w:id="375"/>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76"/>
          <w:p>
            <w:pPr>
              <w:spacing w:after="20"/>
              <w:ind w:left="20"/>
              <w:jc w:val="both"/>
            </w:pPr>
            <w:r>
              <w:rPr>
                <w:rFonts w:ascii="Times New Roman"/>
                <w:b w:val="false"/>
                <w:i w:val="false"/>
                <w:color w:val="000000"/>
                <w:sz w:val="20"/>
              </w:rPr>
              <w:t>
3.13</w:t>
            </w:r>
          </w:p>
          <w:bookmarkEnd w:id="376"/>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77"/>
          <w:p>
            <w:pPr>
              <w:spacing w:after="20"/>
              <w:ind w:left="20"/>
              <w:jc w:val="both"/>
            </w:pPr>
            <w:r>
              <w:rPr>
                <w:rFonts w:ascii="Times New Roman"/>
                <w:b w:val="false"/>
                <w:i w:val="false"/>
                <w:color w:val="000000"/>
                <w:sz w:val="20"/>
              </w:rPr>
              <w:t>
3.14</w:t>
            </w:r>
          </w:p>
          <w:bookmarkEnd w:id="377"/>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78"/>
          <w:p>
            <w:pPr>
              <w:spacing w:after="20"/>
              <w:ind w:left="20"/>
              <w:jc w:val="both"/>
            </w:pPr>
            <w:r>
              <w:rPr>
                <w:rFonts w:ascii="Times New Roman"/>
                <w:b w:val="false"/>
                <w:i w:val="false"/>
                <w:color w:val="000000"/>
                <w:sz w:val="20"/>
              </w:rPr>
              <w:t>
4</w:t>
            </w:r>
          </w:p>
          <w:bookmarkEnd w:id="3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79"/>
          <w:p>
            <w:pPr>
              <w:spacing w:after="20"/>
              <w:ind w:left="20"/>
              <w:jc w:val="both"/>
            </w:pPr>
            <w:r>
              <w:rPr>
                <w:rFonts w:ascii="Times New Roman"/>
                <w:b w:val="false"/>
                <w:i w:val="false"/>
                <w:color w:val="000000"/>
                <w:sz w:val="20"/>
              </w:rPr>
              <w:t>
4.1</w:t>
            </w:r>
          </w:p>
          <w:bookmarkEnd w:id="379"/>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 помещений (кв.м.)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80"/>
          <w:p>
            <w:pPr>
              <w:spacing w:after="20"/>
              <w:ind w:left="20"/>
              <w:jc w:val="both"/>
            </w:pPr>
            <w:r>
              <w:rPr>
                <w:rFonts w:ascii="Times New Roman"/>
                <w:b w:val="false"/>
                <w:i w:val="false"/>
                <w:color w:val="000000"/>
                <w:sz w:val="20"/>
              </w:rPr>
              <w:t>
4.2</w:t>
            </w:r>
          </w:p>
          <w:bookmarkEnd w:id="380"/>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81"/>
          <w:p>
            <w:pPr>
              <w:spacing w:after="20"/>
              <w:ind w:left="20"/>
              <w:jc w:val="both"/>
            </w:pPr>
            <w:r>
              <w:rPr>
                <w:rFonts w:ascii="Times New Roman"/>
                <w:b w:val="false"/>
                <w:i w:val="false"/>
                <w:color w:val="000000"/>
                <w:sz w:val="20"/>
              </w:rPr>
              <w:t>
4.3</w:t>
            </w:r>
          </w:p>
          <w:bookmarkEnd w:id="381"/>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82"/>
          <w:p>
            <w:pPr>
              <w:spacing w:after="20"/>
              <w:ind w:left="20"/>
              <w:jc w:val="both"/>
            </w:pPr>
            <w:r>
              <w:rPr>
                <w:rFonts w:ascii="Times New Roman"/>
                <w:b w:val="false"/>
                <w:i w:val="false"/>
                <w:color w:val="000000"/>
                <w:sz w:val="20"/>
              </w:rPr>
              <w:t>
4.4</w:t>
            </w:r>
          </w:p>
          <w:bookmarkEnd w:id="382"/>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83"/>
          <w:p>
            <w:pPr>
              <w:spacing w:after="20"/>
              <w:ind w:left="20"/>
              <w:jc w:val="both"/>
            </w:pPr>
            <w:r>
              <w:rPr>
                <w:rFonts w:ascii="Times New Roman"/>
                <w:b w:val="false"/>
                <w:i w:val="false"/>
                <w:color w:val="000000"/>
                <w:sz w:val="20"/>
              </w:rPr>
              <w:t>
4.5</w:t>
            </w:r>
          </w:p>
          <w:bookmarkEnd w:id="383"/>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84"/>
          <w:p>
            <w:pPr>
              <w:spacing w:after="20"/>
              <w:ind w:left="20"/>
              <w:jc w:val="both"/>
            </w:pPr>
            <w:r>
              <w:rPr>
                <w:rFonts w:ascii="Times New Roman"/>
                <w:b w:val="false"/>
                <w:i w:val="false"/>
                <w:color w:val="000000"/>
                <w:sz w:val="20"/>
              </w:rPr>
              <w:t>
4.6</w:t>
            </w:r>
          </w:p>
          <w:bookmarkEnd w:id="384"/>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85"/>
          <w:p>
            <w:pPr>
              <w:spacing w:after="20"/>
              <w:ind w:left="20"/>
              <w:jc w:val="both"/>
            </w:pPr>
            <w:r>
              <w:rPr>
                <w:rFonts w:ascii="Times New Roman"/>
                <w:b w:val="false"/>
                <w:i w:val="false"/>
                <w:color w:val="000000"/>
                <w:sz w:val="20"/>
              </w:rPr>
              <w:t>
4.7</w:t>
            </w:r>
          </w:p>
          <w:bookmarkEnd w:id="385"/>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86"/>
          <w:p>
            <w:pPr>
              <w:spacing w:after="20"/>
              <w:ind w:left="20"/>
              <w:jc w:val="both"/>
            </w:pPr>
            <w:r>
              <w:rPr>
                <w:rFonts w:ascii="Times New Roman"/>
                <w:b w:val="false"/>
                <w:i w:val="false"/>
                <w:color w:val="000000"/>
                <w:sz w:val="20"/>
              </w:rPr>
              <w:t>
4.8</w:t>
            </w:r>
          </w:p>
          <w:bookmarkEnd w:id="386"/>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87"/>
          <w:p>
            <w:pPr>
              <w:spacing w:after="20"/>
              <w:ind w:left="20"/>
              <w:jc w:val="both"/>
            </w:pPr>
            <w:r>
              <w:rPr>
                <w:rFonts w:ascii="Times New Roman"/>
                <w:b w:val="false"/>
                <w:i w:val="false"/>
                <w:color w:val="000000"/>
                <w:sz w:val="20"/>
              </w:rPr>
              <w:t>
4.9</w:t>
            </w:r>
          </w:p>
          <w:bookmarkEnd w:id="387"/>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88"/>
          <w:p>
            <w:pPr>
              <w:spacing w:after="20"/>
              <w:ind w:left="20"/>
              <w:jc w:val="both"/>
            </w:pPr>
            <w:r>
              <w:rPr>
                <w:rFonts w:ascii="Times New Roman"/>
                <w:b w:val="false"/>
                <w:i w:val="false"/>
                <w:color w:val="000000"/>
                <w:sz w:val="20"/>
              </w:rPr>
              <w:t>
4.10</w:t>
            </w:r>
          </w:p>
          <w:bookmarkEnd w:id="388"/>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89"/>
          <w:p>
            <w:pPr>
              <w:spacing w:after="20"/>
              <w:ind w:left="20"/>
              <w:jc w:val="both"/>
            </w:pPr>
            <w:r>
              <w:rPr>
                <w:rFonts w:ascii="Times New Roman"/>
                <w:b w:val="false"/>
                <w:i w:val="false"/>
                <w:color w:val="000000"/>
                <w:sz w:val="20"/>
              </w:rPr>
              <w:t>
4.11</w:t>
            </w:r>
          </w:p>
          <w:bookmarkEnd w:id="389"/>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90"/>
          <w:p>
            <w:pPr>
              <w:spacing w:after="20"/>
              <w:ind w:left="20"/>
              <w:jc w:val="both"/>
            </w:pPr>
            <w:r>
              <w:rPr>
                <w:rFonts w:ascii="Times New Roman"/>
                <w:b w:val="false"/>
                <w:i w:val="false"/>
                <w:color w:val="000000"/>
                <w:sz w:val="20"/>
              </w:rPr>
              <w:t>
4.12</w:t>
            </w:r>
          </w:p>
          <w:bookmarkEnd w:id="390"/>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91"/>
          <w:p>
            <w:pPr>
              <w:spacing w:after="20"/>
              <w:ind w:left="20"/>
              <w:jc w:val="both"/>
            </w:pPr>
            <w:r>
              <w:rPr>
                <w:rFonts w:ascii="Times New Roman"/>
                <w:b w:val="false"/>
                <w:i w:val="false"/>
                <w:color w:val="000000"/>
                <w:sz w:val="20"/>
              </w:rPr>
              <w:t>
4.13</w:t>
            </w:r>
          </w:p>
          <w:bookmarkEnd w:id="391"/>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92"/>
          <w:p>
            <w:pPr>
              <w:spacing w:after="20"/>
              <w:ind w:left="20"/>
              <w:jc w:val="both"/>
            </w:pPr>
            <w:r>
              <w:rPr>
                <w:rFonts w:ascii="Times New Roman"/>
                <w:b w:val="false"/>
                <w:i w:val="false"/>
                <w:color w:val="000000"/>
                <w:sz w:val="20"/>
              </w:rPr>
              <w:t>
4.14</w:t>
            </w:r>
          </w:p>
          <w:bookmarkEnd w:id="392"/>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3" w:id="393"/>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393"/>
    <w:bookmarkStart w:name="z514" w:id="394"/>
    <w:p>
      <w:pPr>
        <w:spacing w:after="0"/>
        <w:ind w:left="0"/>
        <w:jc w:val="both"/>
      </w:pPr>
      <w:r>
        <w:rPr>
          <w:rFonts w:ascii="Times New Roman"/>
          <w:b w:val="false"/>
          <w:i w:val="false"/>
          <w:color w:val="000000"/>
          <w:sz w:val="28"/>
        </w:rPr>
        <w:t>
      7.8 Основные 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394"/>
    <w:bookmarkStart w:name="z515" w:id="395"/>
    <w:p>
      <w:pPr>
        <w:spacing w:after="0"/>
        <w:ind w:left="0"/>
        <w:jc w:val="both"/>
      </w:pPr>
      <w:r>
        <w:rPr>
          <w:rFonts w:ascii="Times New Roman"/>
          <w:b w:val="false"/>
          <w:i w:val="false"/>
          <w:color w:val="000000"/>
          <w:sz w:val="28"/>
        </w:rPr>
        <w:t>
      форма 20</w:t>
      </w:r>
    </w:p>
    <w:bookmarkEnd w:id="395"/>
    <w:bookmarkStart w:name="z516" w:id="396"/>
    <w:p>
      <w:pPr>
        <w:spacing w:after="0"/>
        <w:ind w:left="0"/>
        <w:jc w:val="both"/>
      </w:pPr>
      <w:r>
        <w:rPr>
          <w:rFonts w:ascii="Times New Roman"/>
          <w:b w:val="false"/>
          <w:i w:val="false"/>
          <w:color w:val="000000"/>
          <w:sz w:val="28"/>
        </w:rPr>
        <w:t>
      тысяч тенге</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97"/>
          <w:p>
            <w:pPr>
              <w:spacing w:after="20"/>
              <w:ind w:left="20"/>
              <w:jc w:val="both"/>
            </w:pPr>
            <w:r>
              <w:rPr>
                <w:rFonts w:ascii="Times New Roman"/>
                <w:b w:val="false"/>
                <w:i w:val="false"/>
                <w:color w:val="000000"/>
                <w:sz w:val="20"/>
              </w:rPr>
              <w:t>
А</w:t>
            </w:r>
          </w:p>
          <w:bookmarkEnd w:id="3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98"/>
          <w:p>
            <w:pPr>
              <w:spacing w:after="20"/>
              <w:ind w:left="20"/>
              <w:jc w:val="both"/>
            </w:pPr>
            <w:r>
              <w:rPr>
                <w:rFonts w:ascii="Times New Roman"/>
                <w:b w:val="false"/>
                <w:i w:val="false"/>
                <w:color w:val="000000"/>
                <w:sz w:val="20"/>
              </w:rPr>
              <w:t>
1</w:t>
            </w:r>
          </w:p>
          <w:bookmarkEnd w:id="3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99"/>
          <w:p>
            <w:pPr>
              <w:spacing w:after="20"/>
              <w:ind w:left="20"/>
              <w:jc w:val="both"/>
            </w:pPr>
            <w:r>
              <w:rPr>
                <w:rFonts w:ascii="Times New Roman"/>
                <w:b w:val="false"/>
                <w:i w:val="false"/>
                <w:color w:val="000000"/>
                <w:sz w:val="20"/>
              </w:rPr>
              <w:t>
1.1</w:t>
            </w:r>
          </w:p>
          <w:bookmarkEnd w:id="3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основной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00"/>
          <w:p>
            <w:pPr>
              <w:spacing w:after="20"/>
              <w:ind w:left="20"/>
              <w:jc w:val="both"/>
            </w:pPr>
            <w:r>
              <w:rPr>
                <w:rFonts w:ascii="Times New Roman"/>
                <w:b w:val="false"/>
                <w:i w:val="false"/>
                <w:color w:val="000000"/>
                <w:sz w:val="20"/>
              </w:rPr>
              <w:t>
1.2</w:t>
            </w:r>
          </w:p>
          <w:bookmarkEnd w:id="4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01"/>
          <w:p>
            <w:pPr>
              <w:spacing w:after="20"/>
              <w:ind w:left="20"/>
              <w:jc w:val="both"/>
            </w:pPr>
            <w:r>
              <w:rPr>
                <w:rFonts w:ascii="Times New Roman"/>
                <w:b w:val="false"/>
                <w:i w:val="false"/>
                <w:color w:val="000000"/>
                <w:sz w:val="20"/>
              </w:rPr>
              <w:t>
1.3</w:t>
            </w:r>
          </w:p>
          <w:bookmarkEnd w:id="4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курсовая разница,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02"/>
          <w:p>
            <w:pPr>
              <w:spacing w:after="20"/>
              <w:ind w:left="20"/>
              <w:jc w:val="both"/>
            </w:pPr>
            <w:r>
              <w:rPr>
                <w:rFonts w:ascii="Times New Roman"/>
                <w:b w:val="false"/>
                <w:i w:val="false"/>
                <w:color w:val="000000"/>
                <w:sz w:val="20"/>
              </w:rPr>
              <w:t>
1.4</w:t>
            </w:r>
          </w:p>
          <w:bookmarkEnd w:id="4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03"/>
          <w:p>
            <w:pPr>
              <w:spacing w:after="20"/>
              <w:ind w:left="20"/>
              <w:jc w:val="both"/>
            </w:pPr>
            <w:r>
              <w:rPr>
                <w:rFonts w:ascii="Times New Roman"/>
                <w:b w:val="false"/>
                <w:i w:val="false"/>
                <w:color w:val="000000"/>
                <w:sz w:val="20"/>
              </w:rPr>
              <w:t>
1.5</w:t>
            </w:r>
          </w:p>
          <w:bookmarkEnd w:id="4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ассоциированной компании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04"/>
          <w:p>
            <w:pPr>
              <w:spacing w:after="20"/>
              <w:ind w:left="20"/>
              <w:jc w:val="both"/>
            </w:pPr>
            <w:r>
              <w:rPr>
                <w:rFonts w:ascii="Times New Roman"/>
                <w:b w:val="false"/>
                <w:i w:val="false"/>
                <w:color w:val="000000"/>
                <w:sz w:val="20"/>
              </w:rPr>
              <w:t>
1.6</w:t>
            </w:r>
          </w:p>
          <w:bookmarkEnd w:id="4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за вычетом налогов, приходящийся на акционера компании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05"/>
          <w:p>
            <w:pPr>
              <w:spacing w:after="20"/>
              <w:ind w:left="20"/>
              <w:jc w:val="both"/>
            </w:pPr>
            <w:r>
              <w:rPr>
                <w:rFonts w:ascii="Times New Roman"/>
                <w:b w:val="false"/>
                <w:i w:val="false"/>
                <w:color w:val="000000"/>
                <w:sz w:val="20"/>
              </w:rPr>
              <w:t>
1.7</w:t>
            </w:r>
          </w:p>
          <w:bookmarkEnd w:id="4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за вычетом налогов, приходящийся на неконтрольную долю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06"/>
          <w:p>
            <w:pPr>
              <w:spacing w:after="20"/>
              <w:ind w:left="20"/>
              <w:jc w:val="both"/>
            </w:pPr>
            <w:r>
              <w:rPr>
                <w:rFonts w:ascii="Times New Roman"/>
                <w:b w:val="false"/>
                <w:i w:val="false"/>
                <w:color w:val="000000"/>
                <w:sz w:val="20"/>
              </w:rPr>
              <w:t>
2</w:t>
            </w:r>
          </w:p>
          <w:bookmarkEnd w:id="4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07"/>
          <w:p>
            <w:pPr>
              <w:spacing w:after="20"/>
              <w:ind w:left="20"/>
              <w:jc w:val="both"/>
            </w:pPr>
            <w:r>
              <w:rPr>
                <w:rFonts w:ascii="Times New Roman"/>
                <w:b w:val="false"/>
                <w:i w:val="false"/>
                <w:color w:val="000000"/>
                <w:sz w:val="20"/>
              </w:rPr>
              <w:t>
2.1</w:t>
            </w:r>
          </w:p>
          <w:bookmarkEnd w:id="4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основной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08"/>
          <w:p>
            <w:pPr>
              <w:spacing w:after="20"/>
              <w:ind w:left="20"/>
              <w:jc w:val="both"/>
            </w:pPr>
            <w:r>
              <w:rPr>
                <w:rFonts w:ascii="Times New Roman"/>
                <w:b w:val="false"/>
                <w:i w:val="false"/>
                <w:color w:val="000000"/>
                <w:sz w:val="20"/>
              </w:rPr>
              <w:t>
2.2</w:t>
            </w:r>
          </w:p>
          <w:bookmarkEnd w:id="4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09"/>
          <w:p>
            <w:pPr>
              <w:spacing w:after="20"/>
              <w:ind w:left="20"/>
              <w:jc w:val="both"/>
            </w:pPr>
            <w:r>
              <w:rPr>
                <w:rFonts w:ascii="Times New Roman"/>
                <w:b w:val="false"/>
                <w:i w:val="false"/>
                <w:color w:val="000000"/>
                <w:sz w:val="20"/>
              </w:rPr>
              <w:t>
2.3</w:t>
            </w:r>
          </w:p>
          <w:bookmarkEnd w:id="4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10"/>
          <w:p>
            <w:pPr>
              <w:spacing w:after="20"/>
              <w:ind w:left="20"/>
              <w:jc w:val="both"/>
            </w:pPr>
            <w:r>
              <w:rPr>
                <w:rFonts w:ascii="Times New Roman"/>
                <w:b w:val="false"/>
                <w:i w:val="false"/>
                <w:color w:val="000000"/>
                <w:sz w:val="20"/>
              </w:rPr>
              <w:t>
2.4</w:t>
            </w:r>
          </w:p>
          <w:bookmarkEnd w:id="4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11"/>
          <w:p>
            <w:pPr>
              <w:spacing w:after="20"/>
              <w:ind w:left="20"/>
              <w:jc w:val="both"/>
            </w:pPr>
            <w:r>
              <w:rPr>
                <w:rFonts w:ascii="Times New Roman"/>
                <w:b w:val="false"/>
                <w:i w:val="false"/>
                <w:color w:val="000000"/>
                <w:sz w:val="20"/>
              </w:rPr>
              <w:t>
2.5</w:t>
            </w:r>
          </w:p>
          <w:bookmarkEnd w:id="4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курсовая разница,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12"/>
          <w:p>
            <w:pPr>
              <w:spacing w:after="20"/>
              <w:ind w:left="20"/>
              <w:jc w:val="both"/>
            </w:pPr>
            <w:r>
              <w:rPr>
                <w:rFonts w:ascii="Times New Roman"/>
                <w:b w:val="false"/>
                <w:i w:val="false"/>
                <w:color w:val="000000"/>
                <w:sz w:val="20"/>
              </w:rPr>
              <w:t>
2.6</w:t>
            </w:r>
          </w:p>
          <w:bookmarkEnd w:id="4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13"/>
          <w:p>
            <w:pPr>
              <w:spacing w:after="20"/>
              <w:ind w:left="20"/>
              <w:jc w:val="both"/>
            </w:pPr>
            <w:r>
              <w:rPr>
                <w:rFonts w:ascii="Times New Roman"/>
                <w:b w:val="false"/>
                <w:i w:val="false"/>
                <w:color w:val="000000"/>
                <w:sz w:val="20"/>
              </w:rPr>
              <w:t>
2.7</w:t>
            </w:r>
          </w:p>
          <w:bookmarkEnd w:id="4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ассоциированной компании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14"/>
          <w:p>
            <w:pPr>
              <w:spacing w:after="20"/>
              <w:ind w:left="20"/>
              <w:jc w:val="both"/>
            </w:pPr>
            <w:r>
              <w:rPr>
                <w:rFonts w:ascii="Times New Roman"/>
                <w:b w:val="false"/>
                <w:i w:val="false"/>
                <w:color w:val="000000"/>
                <w:sz w:val="20"/>
              </w:rPr>
              <w:t>
3</w:t>
            </w:r>
          </w:p>
          <w:bookmarkEnd w:id="4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15"/>
          <w:p>
            <w:pPr>
              <w:spacing w:after="20"/>
              <w:ind w:left="20"/>
              <w:jc w:val="both"/>
            </w:pPr>
            <w:r>
              <w:rPr>
                <w:rFonts w:ascii="Times New Roman"/>
                <w:b w:val="false"/>
                <w:i w:val="false"/>
                <w:color w:val="000000"/>
                <w:sz w:val="20"/>
              </w:rPr>
              <w:t>
4</w:t>
            </w:r>
          </w:p>
          <w:bookmarkEnd w:id="4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16"/>
          <w:p>
            <w:pPr>
              <w:spacing w:after="20"/>
              <w:ind w:left="20"/>
              <w:jc w:val="both"/>
            </w:pPr>
            <w:r>
              <w:rPr>
                <w:rFonts w:ascii="Times New Roman"/>
                <w:b w:val="false"/>
                <w:i w:val="false"/>
                <w:color w:val="000000"/>
                <w:sz w:val="20"/>
              </w:rPr>
              <w:t>
5</w:t>
            </w:r>
          </w:p>
          <w:bookmarkEnd w:id="4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17"/>
          <w:p>
            <w:pPr>
              <w:spacing w:after="20"/>
              <w:ind w:left="20"/>
              <w:jc w:val="both"/>
            </w:pPr>
            <w:r>
              <w:rPr>
                <w:rFonts w:ascii="Times New Roman"/>
                <w:b w:val="false"/>
                <w:i w:val="false"/>
                <w:color w:val="000000"/>
                <w:sz w:val="20"/>
              </w:rPr>
              <w:t>
6</w:t>
            </w:r>
          </w:p>
          <w:bookmarkEnd w:id="4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18"/>
          <w:p>
            <w:pPr>
              <w:spacing w:after="20"/>
              <w:ind w:left="20"/>
              <w:jc w:val="both"/>
            </w:pPr>
            <w:r>
              <w:rPr>
                <w:rFonts w:ascii="Times New Roman"/>
                <w:b w:val="false"/>
                <w:i w:val="false"/>
                <w:color w:val="000000"/>
                <w:sz w:val="20"/>
              </w:rPr>
              <w:t>
6.1</w:t>
            </w:r>
          </w:p>
          <w:bookmarkEnd w:id="4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19"/>
          <w:p>
            <w:pPr>
              <w:spacing w:after="20"/>
              <w:ind w:left="20"/>
              <w:jc w:val="both"/>
            </w:pPr>
            <w:r>
              <w:rPr>
                <w:rFonts w:ascii="Times New Roman"/>
                <w:b w:val="false"/>
                <w:i w:val="false"/>
                <w:color w:val="000000"/>
                <w:sz w:val="20"/>
              </w:rPr>
              <w:t>
6.2</w:t>
            </w:r>
          </w:p>
          <w:bookmarkEnd w:id="4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20"/>
          <w:p>
            <w:pPr>
              <w:spacing w:after="20"/>
              <w:ind w:left="20"/>
              <w:jc w:val="both"/>
            </w:pPr>
            <w:r>
              <w:rPr>
                <w:rFonts w:ascii="Times New Roman"/>
                <w:b w:val="false"/>
                <w:i w:val="false"/>
                <w:color w:val="000000"/>
                <w:sz w:val="20"/>
              </w:rPr>
              <w:t>
7</w:t>
            </w:r>
          </w:p>
          <w:bookmarkEnd w:id="4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21"/>
          <w:p>
            <w:pPr>
              <w:spacing w:after="20"/>
              <w:ind w:left="20"/>
              <w:jc w:val="both"/>
            </w:pPr>
            <w:r>
              <w:rPr>
                <w:rFonts w:ascii="Times New Roman"/>
                <w:b w:val="false"/>
                <w:i w:val="false"/>
                <w:color w:val="000000"/>
                <w:sz w:val="20"/>
              </w:rPr>
              <w:t>
7.1</w:t>
            </w:r>
          </w:p>
          <w:bookmarkEnd w:id="4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22"/>
          <w:p>
            <w:pPr>
              <w:spacing w:after="20"/>
              <w:ind w:left="20"/>
              <w:jc w:val="both"/>
            </w:pPr>
            <w:r>
              <w:rPr>
                <w:rFonts w:ascii="Times New Roman"/>
                <w:b w:val="false"/>
                <w:i w:val="false"/>
                <w:color w:val="000000"/>
                <w:sz w:val="20"/>
              </w:rPr>
              <w:t>
7.2</w:t>
            </w:r>
          </w:p>
          <w:bookmarkEnd w:id="4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23"/>
          <w:p>
            <w:pPr>
              <w:spacing w:after="20"/>
              <w:ind w:left="20"/>
              <w:jc w:val="both"/>
            </w:pPr>
            <w:r>
              <w:rPr>
                <w:rFonts w:ascii="Times New Roman"/>
                <w:b w:val="false"/>
                <w:i w:val="false"/>
                <w:color w:val="000000"/>
                <w:sz w:val="20"/>
              </w:rPr>
              <w:t>
8</w:t>
            </w:r>
          </w:p>
          <w:bookmarkEnd w:id="4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24"/>
          <w:p>
            <w:pPr>
              <w:spacing w:after="20"/>
              <w:ind w:left="20"/>
              <w:jc w:val="both"/>
            </w:pPr>
            <w:r>
              <w:rPr>
                <w:rFonts w:ascii="Times New Roman"/>
                <w:b w:val="false"/>
                <w:i w:val="false"/>
                <w:color w:val="000000"/>
                <w:sz w:val="20"/>
              </w:rPr>
              <w:t>
8.1</w:t>
            </w:r>
          </w:p>
          <w:bookmarkEnd w:id="4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(акционерный)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25"/>
          <w:p>
            <w:pPr>
              <w:spacing w:after="20"/>
              <w:ind w:left="20"/>
              <w:jc w:val="both"/>
            </w:pPr>
            <w:r>
              <w:rPr>
                <w:rFonts w:ascii="Times New Roman"/>
                <w:b w:val="false"/>
                <w:i w:val="false"/>
                <w:color w:val="000000"/>
                <w:sz w:val="20"/>
              </w:rPr>
              <w:t>
8.2</w:t>
            </w:r>
          </w:p>
          <w:bookmarkEnd w:id="4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26"/>
          <w:p>
            <w:pPr>
              <w:spacing w:after="20"/>
              <w:ind w:left="20"/>
              <w:jc w:val="both"/>
            </w:pPr>
            <w:r>
              <w:rPr>
                <w:rFonts w:ascii="Times New Roman"/>
                <w:b w:val="false"/>
                <w:i w:val="false"/>
                <w:color w:val="000000"/>
                <w:sz w:val="20"/>
              </w:rPr>
              <w:t>
8.3</w:t>
            </w:r>
          </w:p>
          <w:bookmarkEnd w:id="4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27"/>
          <w:p>
            <w:pPr>
              <w:spacing w:after="20"/>
              <w:ind w:left="20"/>
              <w:jc w:val="both"/>
            </w:pPr>
            <w:r>
              <w:rPr>
                <w:rFonts w:ascii="Times New Roman"/>
                <w:b w:val="false"/>
                <w:i w:val="false"/>
                <w:color w:val="000000"/>
                <w:sz w:val="20"/>
              </w:rPr>
              <w:t>
8.4</w:t>
            </w:r>
          </w:p>
          <w:bookmarkEnd w:id="4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28"/>
          <w:p>
            <w:pPr>
              <w:spacing w:after="20"/>
              <w:ind w:left="20"/>
              <w:jc w:val="both"/>
            </w:pPr>
            <w:r>
              <w:rPr>
                <w:rFonts w:ascii="Times New Roman"/>
                <w:b w:val="false"/>
                <w:i w:val="false"/>
                <w:color w:val="000000"/>
                <w:sz w:val="20"/>
              </w:rPr>
              <w:t>
8.5</w:t>
            </w:r>
          </w:p>
          <w:bookmarkEnd w:id="4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29"/>
          <w:p>
            <w:pPr>
              <w:spacing w:after="20"/>
              <w:ind w:left="20"/>
              <w:jc w:val="both"/>
            </w:pPr>
            <w:r>
              <w:rPr>
                <w:rFonts w:ascii="Times New Roman"/>
                <w:b w:val="false"/>
                <w:i w:val="false"/>
                <w:color w:val="000000"/>
                <w:sz w:val="20"/>
              </w:rPr>
              <w:t>
8.6</w:t>
            </w:r>
          </w:p>
          <w:bookmarkEnd w:id="4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30"/>
          <w:p>
            <w:pPr>
              <w:spacing w:after="20"/>
              <w:ind w:left="20"/>
              <w:jc w:val="both"/>
            </w:pPr>
            <w:r>
              <w:rPr>
                <w:rFonts w:ascii="Times New Roman"/>
                <w:b w:val="false"/>
                <w:i w:val="false"/>
                <w:color w:val="000000"/>
                <w:sz w:val="20"/>
              </w:rPr>
              <w:t>
8.7</w:t>
            </w:r>
          </w:p>
          <w:bookmarkEnd w:id="4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31"/>
          <w:p>
            <w:pPr>
              <w:spacing w:after="20"/>
              <w:ind w:left="20"/>
              <w:jc w:val="both"/>
            </w:pPr>
            <w:r>
              <w:rPr>
                <w:rFonts w:ascii="Times New Roman"/>
                <w:b w:val="false"/>
                <w:i w:val="false"/>
                <w:color w:val="000000"/>
                <w:sz w:val="20"/>
              </w:rPr>
              <w:t>
9.</w:t>
            </w:r>
          </w:p>
          <w:bookmarkEnd w:id="4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32"/>
          <w:p>
            <w:pPr>
              <w:spacing w:after="20"/>
              <w:ind w:left="20"/>
              <w:jc w:val="both"/>
            </w:pPr>
            <w:r>
              <w:rPr>
                <w:rFonts w:ascii="Times New Roman"/>
                <w:b w:val="false"/>
                <w:i w:val="false"/>
                <w:color w:val="000000"/>
                <w:sz w:val="20"/>
              </w:rPr>
              <w:t>
10.</w:t>
            </w:r>
          </w:p>
          <w:bookmarkEnd w:id="4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5" w:id="433"/>
    <w:p>
      <w:pPr>
        <w:spacing w:after="0"/>
        <w:ind w:left="0"/>
        <w:jc w:val="both"/>
      </w:pPr>
      <w:r>
        <w:rPr>
          <w:rFonts w:ascii="Times New Roman"/>
          <w:b w:val="false"/>
          <w:i w:val="false"/>
          <w:color w:val="000000"/>
          <w:sz w:val="28"/>
        </w:rPr>
        <w:t>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p>
    <w:bookmarkEnd w:id="433"/>
    <w:bookmarkStart w:name="z556" w:id="434"/>
    <w:p>
      <w:pPr>
        <w:spacing w:after="0"/>
        <w:ind w:left="0"/>
        <w:jc w:val="both"/>
      </w:pPr>
      <w:r>
        <w:rPr>
          <w:rFonts w:ascii="Times New Roman"/>
          <w:b w:val="false"/>
          <w:i w:val="false"/>
          <w:color w:val="000000"/>
          <w:sz w:val="28"/>
        </w:rPr>
        <w:t>
      7.9 Основные неконсолидированные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434"/>
    <w:bookmarkStart w:name="z557" w:id="435"/>
    <w:p>
      <w:pPr>
        <w:spacing w:after="0"/>
        <w:ind w:left="0"/>
        <w:jc w:val="left"/>
      </w:pPr>
      <w:r>
        <w:rPr>
          <w:rFonts w:ascii="Times New Roman"/>
          <w:b/>
          <w:i w:val="false"/>
          <w:color w:val="000000"/>
        </w:rPr>
        <w:t xml:space="preserve"> Наименование Компании (дочерней организации) *</w:t>
      </w:r>
    </w:p>
    <w:bookmarkEnd w:id="435"/>
    <w:bookmarkStart w:name="z558" w:id="436"/>
    <w:p>
      <w:pPr>
        <w:spacing w:after="0"/>
        <w:ind w:left="0"/>
        <w:jc w:val="both"/>
      </w:pPr>
      <w:r>
        <w:rPr>
          <w:rFonts w:ascii="Times New Roman"/>
          <w:b w:val="false"/>
          <w:i w:val="false"/>
          <w:color w:val="000000"/>
          <w:sz w:val="28"/>
        </w:rPr>
        <w:t>
      форма 21</w:t>
      </w:r>
    </w:p>
    <w:bookmarkEnd w:id="436"/>
    <w:bookmarkStart w:name="z559" w:id="437"/>
    <w:p>
      <w:pPr>
        <w:spacing w:after="0"/>
        <w:ind w:left="0"/>
        <w:jc w:val="both"/>
      </w:pPr>
      <w:r>
        <w:rPr>
          <w:rFonts w:ascii="Times New Roman"/>
          <w:b w:val="false"/>
          <w:i w:val="false"/>
          <w:color w:val="000000"/>
          <w:sz w:val="28"/>
        </w:rPr>
        <w:t>
      тысяч тенге</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38"/>
          <w:p>
            <w:pPr>
              <w:spacing w:after="20"/>
              <w:ind w:left="20"/>
              <w:jc w:val="both"/>
            </w:pPr>
            <w:r>
              <w:rPr>
                <w:rFonts w:ascii="Times New Roman"/>
                <w:b w:val="false"/>
                <w:i w:val="false"/>
                <w:color w:val="000000"/>
                <w:sz w:val="20"/>
              </w:rPr>
              <w:t>
А</w:t>
            </w:r>
          </w:p>
          <w:bookmarkEnd w:id="4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39"/>
          <w:p>
            <w:pPr>
              <w:spacing w:after="20"/>
              <w:ind w:left="20"/>
              <w:jc w:val="both"/>
            </w:pPr>
            <w:r>
              <w:rPr>
                <w:rFonts w:ascii="Times New Roman"/>
                <w:b w:val="false"/>
                <w:i w:val="false"/>
                <w:color w:val="000000"/>
                <w:sz w:val="20"/>
              </w:rPr>
              <w:t>
1</w:t>
            </w:r>
          </w:p>
          <w:bookmarkEnd w:id="4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40"/>
          <w:p>
            <w:pPr>
              <w:spacing w:after="20"/>
              <w:ind w:left="20"/>
              <w:jc w:val="both"/>
            </w:pPr>
            <w:r>
              <w:rPr>
                <w:rFonts w:ascii="Times New Roman"/>
                <w:b w:val="false"/>
                <w:i w:val="false"/>
                <w:color w:val="000000"/>
                <w:sz w:val="20"/>
              </w:rPr>
              <w:t>
1.1</w:t>
            </w:r>
          </w:p>
          <w:bookmarkEnd w:id="4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выполненных работ и оказанных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41"/>
          <w:p>
            <w:pPr>
              <w:spacing w:after="20"/>
              <w:ind w:left="20"/>
              <w:jc w:val="both"/>
            </w:pPr>
            <w:r>
              <w:rPr>
                <w:rFonts w:ascii="Times New Roman"/>
                <w:b w:val="false"/>
                <w:i w:val="false"/>
                <w:color w:val="000000"/>
                <w:sz w:val="20"/>
              </w:rPr>
              <w:t>
1.2</w:t>
            </w:r>
          </w:p>
          <w:bookmarkEnd w:id="4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42"/>
          <w:p>
            <w:pPr>
              <w:spacing w:after="20"/>
              <w:ind w:left="20"/>
              <w:jc w:val="both"/>
            </w:pPr>
            <w:r>
              <w:rPr>
                <w:rFonts w:ascii="Times New Roman"/>
                <w:b w:val="false"/>
                <w:i w:val="false"/>
                <w:color w:val="000000"/>
                <w:sz w:val="20"/>
              </w:rPr>
              <w:t>
1.3</w:t>
            </w:r>
          </w:p>
          <w:bookmarkEnd w:id="4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43"/>
          <w:p>
            <w:pPr>
              <w:spacing w:after="20"/>
              <w:ind w:left="20"/>
              <w:jc w:val="both"/>
            </w:pPr>
            <w:r>
              <w:rPr>
                <w:rFonts w:ascii="Times New Roman"/>
                <w:b w:val="false"/>
                <w:i w:val="false"/>
                <w:color w:val="000000"/>
                <w:sz w:val="20"/>
              </w:rPr>
              <w:t>
1.4</w:t>
            </w:r>
          </w:p>
          <w:bookmarkEnd w:id="4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44"/>
          <w:p>
            <w:pPr>
              <w:spacing w:after="20"/>
              <w:ind w:left="20"/>
              <w:jc w:val="both"/>
            </w:pPr>
            <w:r>
              <w:rPr>
                <w:rFonts w:ascii="Times New Roman"/>
                <w:b w:val="false"/>
                <w:i w:val="false"/>
                <w:color w:val="000000"/>
                <w:sz w:val="20"/>
              </w:rPr>
              <w:t>
1.5</w:t>
            </w:r>
          </w:p>
          <w:bookmarkEnd w:id="4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45"/>
          <w:p>
            <w:pPr>
              <w:spacing w:after="20"/>
              <w:ind w:left="20"/>
              <w:jc w:val="both"/>
            </w:pPr>
            <w:r>
              <w:rPr>
                <w:rFonts w:ascii="Times New Roman"/>
                <w:b w:val="false"/>
                <w:i w:val="false"/>
                <w:color w:val="000000"/>
                <w:sz w:val="20"/>
              </w:rPr>
              <w:t>
1.6</w:t>
            </w:r>
          </w:p>
          <w:bookmarkEnd w:id="4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инвестициям, учитываемых методом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46"/>
          <w:p>
            <w:pPr>
              <w:spacing w:after="20"/>
              <w:ind w:left="20"/>
              <w:jc w:val="both"/>
            </w:pPr>
            <w:r>
              <w:rPr>
                <w:rFonts w:ascii="Times New Roman"/>
                <w:b w:val="false"/>
                <w:i w:val="false"/>
                <w:color w:val="000000"/>
                <w:sz w:val="20"/>
              </w:rPr>
              <w:t>
1.7</w:t>
            </w:r>
          </w:p>
          <w:bookmarkEnd w:id="4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финансовым инструментам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47"/>
          <w:p>
            <w:pPr>
              <w:spacing w:after="20"/>
              <w:ind w:left="20"/>
              <w:jc w:val="both"/>
            </w:pPr>
            <w:r>
              <w:rPr>
                <w:rFonts w:ascii="Times New Roman"/>
                <w:b w:val="false"/>
                <w:i w:val="false"/>
                <w:color w:val="000000"/>
                <w:sz w:val="20"/>
              </w:rPr>
              <w:t>
1.8</w:t>
            </w:r>
          </w:p>
          <w:bookmarkEnd w:id="4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48"/>
          <w:p>
            <w:pPr>
              <w:spacing w:after="20"/>
              <w:ind w:left="20"/>
              <w:jc w:val="both"/>
            </w:pPr>
            <w:r>
              <w:rPr>
                <w:rFonts w:ascii="Times New Roman"/>
                <w:b w:val="false"/>
                <w:i w:val="false"/>
                <w:color w:val="000000"/>
                <w:sz w:val="20"/>
              </w:rPr>
              <w:t>
1.9</w:t>
            </w:r>
          </w:p>
          <w:bookmarkEnd w:id="4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49"/>
          <w:p>
            <w:pPr>
              <w:spacing w:after="20"/>
              <w:ind w:left="20"/>
              <w:jc w:val="both"/>
            </w:pPr>
            <w:r>
              <w:rPr>
                <w:rFonts w:ascii="Times New Roman"/>
                <w:b w:val="false"/>
                <w:i w:val="false"/>
                <w:color w:val="000000"/>
                <w:sz w:val="20"/>
              </w:rPr>
              <w:t>
1.9.1</w:t>
            </w:r>
          </w:p>
          <w:bookmarkEnd w:id="4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50"/>
          <w:p>
            <w:pPr>
              <w:spacing w:after="20"/>
              <w:ind w:left="20"/>
              <w:jc w:val="both"/>
            </w:pPr>
            <w:r>
              <w:rPr>
                <w:rFonts w:ascii="Times New Roman"/>
                <w:b w:val="false"/>
                <w:i w:val="false"/>
                <w:color w:val="000000"/>
                <w:sz w:val="20"/>
              </w:rPr>
              <w:t>
1.9.N</w:t>
            </w:r>
          </w:p>
          <w:bookmarkEnd w:id="4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51"/>
          <w:p>
            <w:pPr>
              <w:spacing w:after="20"/>
              <w:ind w:left="20"/>
              <w:jc w:val="both"/>
            </w:pPr>
            <w:r>
              <w:rPr>
                <w:rFonts w:ascii="Times New Roman"/>
                <w:b w:val="false"/>
                <w:i w:val="false"/>
                <w:color w:val="000000"/>
                <w:sz w:val="20"/>
              </w:rPr>
              <w:t>
2</w:t>
            </w:r>
          </w:p>
          <w:bookmarkEnd w:id="4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52"/>
          <w:p>
            <w:pPr>
              <w:spacing w:after="20"/>
              <w:ind w:left="20"/>
              <w:jc w:val="both"/>
            </w:pPr>
            <w:r>
              <w:rPr>
                <w:rFonts w:ascii="Times New Roman"/>
                <w:b w:val="false"/>
                <w:i w:val="false"/>
                <w:color w:val="000000"/>
                <w:sz w:val="20"/>
              </w:rPr>
              <w:t>
2.1</w:t>
            </w:r>
          </w:p>
          <w:bookmarkEnd w:id="4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выполненных работ и оказанных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53"/>
          <w:p>
            <w:pPr>
              <w:spacing w:after="20"/>
              <w:ind w:left="20"/>
              <w:jc w:val="both"/>
            </w:pPr>
            <w:r>
              <w:rPr>
                <w:rFonts w:ascii="Times New Roman"/>
                <w:b w:val="false"/>
                <w:i w:val="false"/>
                <w:color w:val="000000"/>
                <w:sz w:val="20"/>
              </w:rPr>
              <w:t>
2.2</w:t>
            </w:r>
          </w:p>
          <w:bookmarkEnd w:id="4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54"/>
          <w:p>
            <w:pPr>
              <w:spacing w:after="20"/>
              <w:ind w:left="20"/>
              <w:jc w:val="both"/>
            </w:pPr>
            <w:r>
              <w:rPr>
                <w:rFonts w:ascii="Times New Roman"/>
                <w:b w:val="false"/>
                <w:i w:val="false"/>
                <w:color w:val="000000"/>
                <w:sz w:val="20"/>
              </w:rPr>
              <w:t>
2.3</w:t>
            </w:r>
          </w:p>
          <w:bookmarkEnd w:id="4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выбытия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55"/>
          <w:p>
            <w:pPr>
              <w:spacing w:after="20"/>
              <w:ind w:left="20"/>
              <w:jc w:val="both"/>
            </w:pPr>
            <w:r>
              <w:rPr>
                <w:rFonts w:ascii="Times New Roman"/>
                <w:b w:val="false"/>
                <w:i w:val="false"/>
                <w:color w:val="000000"/>
                <w:sz w:val="20"/>
              </w:rPr>
              <w:t>
2.4</w:t>
            </w:r>
          </w:p>
          <w:bookmarkEnd w:id="4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56"/>
          <w:p>
            <w:pPr>
              <w:spacing w:after="20"/>
              <w:ind w:left="20"/>
              <w:jc w:val="both"/>
            </w:pPr>
            <w:r>
              <w:rPr>
                <w:rFonts w:ascii="Times New Roman"/>
                <w:b w:val="false"/>
                <w:i w:val="false"/>
                <w:color w:val="000000"/>
                <w:sz w:val="20"/>
              </w:rPr>
              <w:t>
2.5</w:t>
            </w:r>
          </w:p>
          <w:bookmarkEnd w:id="4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57"/>
          <w:p>
            <w:pPr>
              <w:spacing w:after="20"/>
              <w:ind w:left="20"/>
              <w:jc w:val="both"/>
            </w:pPr>
            <w:r>
              <w:rPr>
                <w:rFonts w:ascii="Times New Roman"/>
                <w:b w:val="false"/>
                <w:i w:val="false"/>
                <w:color w:val="000000"/>
                <w:sz w:val="20"/>
              </w:rPr>
              <w:t>
2.6</w:t>
            </w:r>
          </w:p>
          <w:bookmarkEnd w:id="4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58"/>
          <w:p>
            <w:pPr>
              <w:spacing w:after="20"/>
              <w:ind w:left="20"/>
              <w:jc w:val="both"/>
            </w:pPr>
            <w:r>
              <w:rPr>
                <w:rFonts w:ascii="Times New Roman"/>
                <w:b w:val="false"/>
                <w:i w:val="false"/>
                <w:color w:val="000000"/>
                <w:sz w:val="20"/>
              </w:rPr>
              <w:t>
2.7</w:t>
            </w:r>
          </w:p>
          <w:bookmarkEnd w:id="4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59"/>
          <w:p>
            <w:pPr>
              <w:spacing w:after="20"/>
              <w:ind w:left="20"/>
              <w:jc w:val="both"/>
            </w:pPr>
            <w:r>
              <w:rPr>
                <w:rFonts w:ascii="Times New Roman"/>
                <w:b w:val="false"/>
                <w:i w:val="false"/>
                <w:color w:val="000000"/>
                <w:sz w:val="20"/>
              </w:rPr>
              <w:t>
2.7.1</w:t>
            </w:r>
          </w:p>
          <w:bookmarkEnd w:id="4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60"/>
          <w:p>
            <w:pPr>
              <w:spacing w:after="20"/>
              <w:ind w:left="20"/>
              <w:jc w:val="both"/>
            </w:pPr>
            <w:r>
              <w:rPr>
                <w:rFonts w:ascii="Times New Roman"/>
                <w:b w:val="false"/>
                <w:i w:val="false"/>
                <w:color w:val="000000"/>
                <w:sz w:val="20"/>
              </w:rPr>
              <w:t>
2.7.N</w:t>
            </w:r>
          </w:p>
          <w:bookmarkEnd w:id="4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61"/>
          <w:p>
            <w:pPr>
              <w:spacing w:after="20"/>
              <w:ind w:left="20"/>
              <w:jc w:val="both"/>
            </w:pPr>
            <w:r>
              <w:rPr>
                <w:rFonts w:ascii="Times New Roman"/>
                <w:b w:val="false"/>
                <w:i w:val="false"/>
                <w:color w:val="000000"/>
                <w:sz w:val="20"/>
              </w:rPr>
              <w:t>
3</w:t>
            </w:r>
          </w:p>
          <w:bookmarkEnd w:id="4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62"/>
          <w:p>
            <w:pPr>
              <w:spacing w:after="20"/>
              <w:ind w:left="20"/>
              <w:jc w:val="both"/>
            </w:pPr>
            <w:r>
              <w:rPr>
                <w:rFonts w:ascii="Times New Roman"/>
                <w:b w:val="false"/>
                <w:i w:val="false"/>
                <w:color w:val="000000"/>
                <w:sz w:val="20"/>
              </w:rPr>
              <w:t>
3.1</w:t>
            </w:r>
          </w:p>
          <w:bookmarkEnd w:id="4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63"/>
          <w:p>
            <w:pPr>
              <w:spacing w:after="20"/>
              <w:ind w:left="20"/>
              <w:jc w:val="both"/>
            </w:pPr>
            <w:r>
              <w:rPr>
                <w:rFonts w:ascii="Times New Roman"/>
                <w:b w:val="false"/>
                <w:i w:val="false"/>
                <w:color w:val="000000"/>
                <w:sz w:val="20"/>
              </w:rPr>
              <w:t>
3.2</w:t>
            </w:r>
          </w:p>
          <w:bookmarkEnd w:id="4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64"/>
          <w:p>
            <w:pPr>
              <w:spacing w:after="20"/>
              <w:ind w:left="20"/>
              <w:jc w:val="both"/>
            </w:pPr>
            <w:r>
              <w:rPr>
                <w:rFonts w:ascii="Times New Roman"/>
                <w:b w:val="false"/>
                <w:i w:val="false"/>
                <w:color w:val="000000"/>
                <w:sz w:val="20"/>
              </w:rPr>
              <w:t>
4</w:t>
            </w:r>
          </w:p>
          <w:bookmarkEnd w:id="4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65"/>
          <w:p>
            <w:pPr>
              <w:spacing w:after="20"/>
              <w:ind w:left="20"/>
              <w:jc w:val="both"/>
            </w:pPr>
            <w:r>
              <w:rPr>
                <w:rFonts w:ascii="Times New Roman"/>
                <w:b w:val="false"/>
                <w:i w:val="false"/>
                <w:color w:val="000000"/>
                <w:sz w:val="20"/>
              </w:rPr>
              <w:t>
4.1</w:t>
            </w:r>
          </w:p>
          <w:bookmarkEnd w:id="4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66"/>
          <w:p>
            <w:pPr>
              <w:spacing w:after="20"/>
              <w:ind w:left="20"/>
              <w:jc w:val="both"/>
            </w:pPr>
            <w:r>
              <w:rPr>
                <w:rFonts w:ascii="Times New Roman"/>
                <w:b w:val="false"/>
                <w:i w:val="false"/>
                <w:color w:val="000000"/>
                <w:sz w:val="20"/>
              </w:rPr>
              <w:t>
4.2</w:t>
            </w:r>
          </w:p>
          <w:bookmarkEnd w:id="4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67"/>
          <w:p>
            <w:pPr>
              <w:spacing w:after="20"/>
              <w:ind w:left="20"/>
              <w:jc w:val="both"/>
            </w:pPr>
            <w:r>
              <w:rPr>
                <w:rFonts w:ascii="Times New Roman"/>
                <w:b w:val="false"/>
                <w:i w:val="false"/>
                <w:color w:val="000000"/>
                <w:sz w:val="20"/>
              </w:rPr>
              <w:t>
5</w:t>
            </w:r>
          </w:p>
          <w:bookmarkEnd w:id="4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68"/>
          <w:p>
            <w:pPr>
              <w:spacing w:after="20"/>
              <w:ind w:left="20"/>
              <w:jc w:val="both"/>
            </w:pPr>
            <w:r>
              <w:rPr>
                <w:rFonts w:ascii="Times New Roman"/>
                <w:b w:val="false"/>
                <w:i w:val="false"/>
                <w:color w:val="000000"/>
                <w:sz w:val="20"/>
              </w:rPr>
              <w:t>
5.1</w:t>
            </w:r>
          </w:p>
          <w:bookmarkEnd w:id="4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(акционерный)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69"/>
          <w:p>
            <w:pPr>
              <w:spacing w:after="20"/>
              <w:ind w:left="20"/>
              <w:jc w:val="both"/>
            </w:pPr>
            <w:r>
              <w:rPr>
                <w:rFonts w:ascii="Times New Roman"/>
                <w:b w:val="false"/>
                <w:i w:val="false"/>
                <w:color w:val="000000"/>
                <w:sz w:val="20"/>
              </w:rPr>
              <w:t>
5.2</w:t>
            </w:r>
          </w:p>
          <w:bookmarkEnd w:id="4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70"/>
          <w:p>
            <w:pPr>
              <w:spacing w:after="20"/>
              <w:ind w:left="20"/>
              <w:jc w:val="both"/>
            </w:pPr>
            <w:r>
              <w:rPr>
                <w:rFonts w:ascii="Times New Roman"/>
                <w:b w:val="false"/>
                <w:i w:val="false"/>
                <w:color w:val="000000"/>
                <w:sz w:val="20"/>
              </w:rPr>
              <w:t>
5.3</w:t>
            </w:r>
          </w:p>
          <w:bookmarkEnd w:id="4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71"/>
          <w:p>
            <w:pPr>
              <w:spacing w:after="20"/>
              <w:ind w:left="20"/>
              <w:jc w:val="both"/>
            </w:pPr>
            <w:r>
              <w:rPr>
                <w:rFonts w:ascii="Times New Roman"/>
                <w:b w:val="false"/>
                <w:i w:val="false"/>
                <w:color w:val="000000"/>
                <w:sz w:val="20"/>
              </w:rPr>
              <w:t>
5.4</w:t>
            </w:r>
          </w:p>
          <w:bookmarkEnd w:id="4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72"/>
          <w:p>
            <w:pPr>
              <w:spacing w:after="20"/>
              <w:ind w:left="20"/>
              <w:jc w:val="both"/>
            </w:pPr>
            <w:r>
              <w:rPr>
                <w:rFonts w:ascii="Times New Roman"/>
                <w:b w:val="false"/>
                <w:i w:val="false"/>
                <w:color w:val="000000"/>
                <w:sz w:val="20"/>
              </w:rPr>
              <w:t>
5.5</w:t>
            </w:r>
          </w:p>
          <w:bookmarkEnd w:id="4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73"/>
          <w:p>
            <w:pPr>
              <w:spacing w:after="20"/>
              <w:ind w:left="20"/>
              <w:jc w:val="both"/>
            </w:pPr>
            <w:r>
              <w:rPr>
                <w:rFonts w:ascii="Times New Roman"/>
                <w:b w:val="false"/>
                <w:i w:val="false"/>
                <w:color w:val="000000"/>
                <w:sz w:val="20"/>
              </w:rPr>
              <w:t>
5.6</w:t>
            </w:r>
          </w:p>
          <w:bookmarkEnd w:id="4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74"/>
          <w:p>
            <w:pPr>
              <w:spacing w:after="20"/>
              <w:ind w:left="20"/>
              <w:jc w:val="both"/>
            </w:pPr>
            <w:r>
              <w:rPr>
                <w:rFonts w:ascii="Times New Roman"/>
                <w:b w:val="false"/>
                <w:i w:val="false"/>
                <w:color w:val="000000"/>
                <w:sz w:val="20"/>
              </w:rPr>
              <w:t>
5.7</w:t>
            </w:r>
          </w:p>
          <w:bookmarkEnd w:id="4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75"/>
          <w:p>
            <w:pPr>
              <w:spacing w:after="20"/>
              <w:ind w:left="20"/>
              <w:jc w:val="both"/>
            </w:pPr>
            <w:r>
              <w:rPr>
                <w:rFonts w:ascii="Times New Roman"/>
                <w:b w:val="false"/>
                <w:i w:val="false"/>
                <w:color w:val="000000"/>
                <w:sz w:val="20"/>
              </w:rPr>
              <w:t>
6</w:t>
            </w:r>
          </w:p>
          <w:bookmarkEnd w:id="4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за счет всех источников финансирования,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76"/>
          <w:p>
            <w:pPr>
              <w:spacing w:after="20"/>
              <w:ind w:left="20"/>
              <w:jc w:val="both"/>
            </w:pPr>
            <w:r>
              <w:rPr>
                <w:rFonts w:ascii="Times New Roman"/>
                <w:b w:val="false"/>
                <w:i w:val="false"/>
                <w:color w:val="000000"/>
                <w:sz w:val="20"/>
              </w:rPr>
              <w:t>
6.1</w:t>
            </w:r>
          </w:p>
          <w:bookmarkEnd w:id="4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77"/>
          <w:p>
            <w:pPr>
              <w:spacing w:after="20"/>
              <w:ind w:left="20"/>
              <w:jc w:val="both"/>
            </w:pPr>
            <w:r>
              <w:rPr>
                <w:rFonts w:ascii="Times New Roman"/>
                <w:b w:val="false"/>
                <w:i w:val="false"/>
                <w:color w:val="000000"/>
                <w:sz w:val="20"/>
              </w:rPr>
              <w:t>
6.2</w:t>
            </w:r>
          </w:p>
          <w:bookmarkEnd w:id="4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заемных средств,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78"/>
          <w:p>
            <w:pPr>
              <w:spacing w:after="20"/>
              <w:ind w:left="20"/>
              <w:jc w:val="both"/>
            </w:pPr>
            <w:r>
              <w:rPr>
                <w:rFonts w:ascii="Times New Roman"/>
                <w:b w:val="false"/>
                <w:i w:val="false"/>
                <w:color w:val="000000"/>
                <w:sz w:val="20"/>
              </w:rPr>
              <w:t>
6.2.1</w:t>
            </w:r>
          </w:p>
          <w:bookmarkEnd w:id="4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79"/>
          <w:p>
            <w:pPr>
              <w:spacing w:after="20"/>
              <w:ind w:left="20"/>
              <w:jc w:val="both"/>
            </w:pPr>
            <w:r>
              <w:rPr>
                <w:rFonts w:ascii="Times New Roman"/>
                <w:b w:val="false"/>
                <w:i w:val="false"/>
                <w:color w:val="000000"/>
                <w:sz w:val="20"/>
              </w:rPr>
              <w:t>
6.3</w:t>
            </w:r>
          </w:p>
          <w:bookmarkEnd w:id="4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80"/>
          <w:p>
            <w:pPr>
              <w:spacing w:after="20"/>
              <w:ind w:left="20"/>
              <w:jc w:val="both"/>
            </w:pPr>
            <w:r>
              <w:rPr>
                <w:rFonts w:ascii="Times New Roman"/>
                <w:b w:val="false"/>
                <w:i w:val="false"/>
                <w:color w:val="000000"/>
                <w:sz w:val="20"/>
              </w:rPr>
              <w:t>
7</w:t>
            </w:r>
          </w:p>
          <w:bookmarkEnd w:id="4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81"/>
          <w:p>
            <w:pPr>
              <w:spacing w:after="20"/>
              <w:ind w:left="20"/>
              <w:jc w:val="both"/>
            </w:pPr>
            <w:r>
              <w:rPr>
                <w:rFonts w:ascii="Times New Roman"/>
                <w:b w:val="false"/>
                <w:i w:val="false"/>
                <w:color w:val="000000"/>
                <w:sz w:val="20"/>
              </w:rPr>
              <w:t>
8</w:t>
            </w:r>
          </w:p>
          <w:bookmarkEnd w:id="4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82"/>
          <w:p>
            <w:pPr>
              <w:spacing w:after="20"/>
              <w:ind w:left="20"/>
              <w:jc w:val="both"/>
            </w:pPr>
            <w:r>
              <w:rPr>
                <w:rFonts w:ascii="Times New Roman"/>
                <w:b w:val="false"/>
                <w:i w:val="false"/>
                <w:color w:val="000000"/>
                <w:sz w:val="20"/>
              </w:rPr>
              <w:t>
9</w:t>
            </w:r>
          </w:p>
          <w:bookmarkEnd w:id="4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83"/>
          <w:p>
            <w:pPr>
              <w:spacing w:after="20"/>
              <w:ind w:left="20"/>
              <w:jc w:val="both"/>
            </w:pPr>
            <w:r>
              <w:rPr>
                <w:rFonts w:ascii="Times New Roman"/>
                <w:b w:val="false"/>
                <w:i w:val="false"/>
                <w:color w:val="000000"/>
                <w:sz w:val="20"/>
              </w:rPr>
              <w:t>
10</w:t>
            </w:r>
          </w:p>
          <w:bookmarkEnd w:id="4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84"/>
          <w:p>
            <w:pPr>
              <w:spacing w:after="20"/>
              <w:ind w:left="20"/>
              <w:jc w:val="both"/>
            </w:pPr>
            <w:r>
              <w:rPr>
                <w:rFonts w:ascii="Times New Roman"/>
                <w:b w:val="false"/>
                <w:i w:val="false"/>
                <w:color w:val="000000"/>
                <w:sz w:val="20"/>
              </w:rPr>
              <w:t>
11</w:t>
            </w:r>
          </w:p>
          <w:bookmarkEnd w:id="4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добавленная стоимость EVA(Economic Value Added)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85"/>
          <w:p>
            <w:pPr>
              <w:spacing w:after="20"/>
              <w:ind w:left="20"/>
              <w:jc w:val="both"/>
            </w:pPr>
            <w:r>
              <w:rPr>
                <w:rFonts w:ascii="Times New Roman"/>
                <w:b w:val="false"/>
                <w:i w:val="false"/>
                <w:color w:val="000000"/>
                <w:sz w:val="20"/>
              </w:rPr>
              <w:t>
12</w:t>
            </w:r>
          </w:p>
          <w:bookmarkEnd w:id="4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86"/>
          <w:p>
            <w:pPr>
              <w:spacing w:after="20"/>
              <w:ind w:left="20"/>
              <w:jc w:val="both"/>
            </w:pPr>
            <w:r>
              <w:rPr>
                <w:rFonts w:ascii="Times New Roman"/>
                <w:b w:val="false"/>
                <w:i w:val="false"/>
                <w:color w:val="000000"/>
                <w:sz w:val="20"/>
              </w:rPr>
              <w:t>
13</w:t>
            </w:r>
          </w:p>
          <w:bookmarkEnd w:id="4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1" w:id="487"/>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487"/>
    <w:bookmarkStart w:name="z612" w:id="488"/>
    <w:p>
      <w:pPr>
        <w:spacing w:after="0"/>
        <w:ind w:left="0"/>
        <w:jc w:val="both"/>
      </w:pPr>
      <w:r>
        <w:rPr>
          <w:rFonts w:ascii="Times New Roman"/>
          <w:b w:val="false"/>
          <w:i w:val="false"/>
          <w:color w:val="000000"/>
          <w:sz w:val="28"/>
        </w:rPr>
        <w:t>
      8. Информация по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 в том числе:</w:t>
      </w:r>
    </w:p>
    <w:bookmarkEnd w:id="488"/>
    <w:bookmarkStart w:name="z613" w:id="489"/>
    <w:p>
      <w:pPr>
        <w:spacing w:after="0"/>
        <w:ind w:left="0"/>
        <w:jc w:val="both"/>
      </w:pPr>
      <w:r>
        <w:rPr>
          <w:rFonts w:ascii="Times New Roman"/>
          <w:b w:val="false"/>
          <w:i w:val="false"/>
          <w:color w:val="000000"/>
          <w:sz w:val="28"/>
        </w:rPr>
        <w:t>
      форма 22</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Компании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Рейтинг корпоративного управления за отчетный период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корректировка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выполнения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90"/>
          <w:p>
            <w:pPr>
              <w:spacing w:after="20"/>
              <w:ind w:left="20"/>
              <w:jc w:val="both"/>
            </w:pPr>
            <w:r>
              <w:rPr>
                <w:rFonts w:ascii="Times New Roman"/>
                <w:b w:val="false"/>
                <w:i w:val="false"/>
                <w:color w:val="000000"/>
                <w:sz w:val="20"/>
              </w:rPr>
              <w:t>
1</w:t>
            </w:r>
          </w:p>
          <w:bookmarkEnd w:id="4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91"/>
          <w:p>
            <w:pPr>
              <w:spacing w:after="20"/>
              <w:ind w:left="20"/>
              <w:jc w:val="both"/>
            </w:pPr>
            <w:r>
              <w:rPr>
                <w:rFonts w:ascii="Times New Roman"/>
                <w:b w:val="false"/>
                <w:i w:val="false"/>
                <w:color w:val="000000"/>
                <w:sz w:val="20"/>
              </w:rPr>
              <w:t>
N</w:t>
            </w:r>
          </w:p>
          <w:bookmarkEnd w:id="4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2017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 представления</w:t>
            </w:r>
            <w:r>
              <w:br/>
            </w:r>
            <w:r>
              <w:rPr>
                <w:rFonts w:ascii="Times New Roman"/>
                <w:b w:val="false"/>
                <w:i w:val="false"/>
                <w:color w:val="000000"/>
                <w:sz w:val="20"/>
              </w:rPr>
              <w:t>отчетов по исполнению планов развития</w:t>
            </w:r>
            <w:r>
              <w:br/>
            </w:r>
            <w:r>
              <w:rPr>
                <w:rFonts w:ascii="Times New Roman"/>
                <w:b w:val="false"/>
                <w:i w:val="false"/>
                <w:color w:val="000000"/>
                <w:sz w:val="20"/>
              </w:rPr>
              <w:t>национальных управляющих холдингов,</w:t>
            </w:r>
            <w:r>
              <w:br/>
            </w:r>
            <w:r>
              <w:rPr>
                <w:rFonts w:ascii="Times New Roman"/>
                <w:b w:val="false"/>
                <w:i w:val="false"/>
                <w:color w:val="000000"/>
                <w:sz w:val="20"/>
              </w:rPr>
              <w:t xml:space="preserve"> национальных холдингов, национальных</w:t>
            </w:r>
            <w:r>
              <w:br/>
            </w:r>
            <w:r>
              <w:rPr>
                <w:rFonts w:ascii="Times New Roman"/>
                <w:b w:val="false"/>
                <w:i w:val="false"/>
                <w:color w:val="000000"/>
                <w:sz w:val="20"/>
              </w:rPr>
              <w:t>компаний, акционером которых является</w:t>
            </w:r>
            <w:r>
              <w:br/>
            </w:r>
            <w:r>
              <w:rPr>
                <w:rFonts w:ascii="Times New Roman"/>
                <w:b w:val="false"/>
                <w:i w:val="false"/>
                <w:color w:val="000000"/>
                <w:sz w:val="20"/>
              </w:rPr>
              <w:t>государство</w:t>
            </w:r>
          </w:p>
        </w:tc>
      </w:tr>
    </w:tbl>
    <w:bookmarkStart w:name="z623" w:id="492"/>
    <w:p>
      <w:pPr>
        <w:spacing w:after="0"/>
        <w:ind w:left="0"/>
        <w:jc w:val="left"/>
      </w:pPr>
      <w:r>
        <w:rPr>
          <w:rFonts w:ascii="Times New Roman"/>
          <w:b/>
          <w:i w:val="false"/>
          <w:color w:val="000000"/>
        </w:rPr>
        <w:t xml:space="preserve"> Структура разделов Плана развития</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раздела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93"/>
          <w:p>
            <w:pPr>
              <w:spacing w:after="20"/>
              <w:ind w:left="20"/>
              <w:jc w:val="both"/>
            </w:pPr>
            <w:r>
              <w:rPr>
                <w:rFonts w:ascii="Times New Roman"/>
                <w:b w:val="false"/>
                <w:i w:val="false"/>
                <w:color w:val="000000"/>
                <w:sz w:val="20"/>
              </w:rPr>
              <w:t>
1.1</w:t>
            </w:r>
          </w:p>
          <w:bookmarkEnd w:id="4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создании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94"/>
          <w:p>
            <w:pPr>
              <w:spacing w:after="20"/>
              <w:ind w:left="20"/>
              <w:jc w:val="both"/>
            </w:pPr>
            <w:r>
              <w:rPr>
                <w:rFonts w:ascii="Times New Roman"/>
                <w:b w:val="false"/>
                <w:i w:val="false"/>
                <w:color w:val="000000"/>
                <w:sz w:val="20"/>
              </w:rPr>
              <w:t>
1.2</w:t>
            </w:r>
          </w:p>
          <w:bookmarkEnd w:id="4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 управления Компании (участие) Компании в юридических лицах, акции (доли участия) которых ей принадлежат с указанием размера пакета акций (доли участия)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95"/>
          <w:p>
            <w:pPr>
              <w:spacing w:after="20"/>
              <w:ind w:left="20"/>
              <w:jc w:val="both"/>
            </w:pPr>
            <w:r>
              <w:rPr>
                <w:rFonts w:ascii="Times New Roman"/>
                <w:b w:val="false"/>
                <w:i w:val="false"/>
                <w:color w:val="000000"/>
                <w:sz w:val="20"/>
              </w:rPr>
              <w:t>
1.3</w:t>
            </w:r>
          </w:p>
          <w:bookmarkEnd w:id="4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Компании (с указанием численности работников), схема и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 планируемые Компанией по реализации Плана развития, в том числе 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96"/>
          <w:p>
            <w:pPr>
              <w:spacing w:after="20"/>
              <w:ind w:left="20"/>
              <w:jc w:val="both"/>
            </w:pPr>
            <w:r>
              <w:rPr>
                <w:rFonts w:ascii="Times New Roman"/>
                <w:b w:val="false"/>
                <w:i w:val="false"/>
                <w:color w:val="000000"/>
                <w:sz w:val="20"/>
              </w:rPr>
              <w:t>
3.1</w:t>
            </w:r>
          </w:p>
          <w:bookmarkEnd w:id="4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ключевых показателей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97"/>
          <w:p>
            <w:pPr>
              <w:spacing w:after="20"/>
              <w:ind w:left="20"/>
              <w:jc w:val="both"/>
            </w:pPr>
            <w:r>
              <w:rPr>
                <w:rFonts w:ascii="Times New Roman"/>
                <w:b w:val="false"/>
                <w:i w:val="false"/>
                <w:color w:val="000000"/>
                <w:sz w:val="20"/>
              </w:rPr>
              <w:t>
3.2</w:t>
            </w:r>
          </w:p>
          <w:bookmarkEnd w:id="4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основных производственных показателей Компании и/или его дочерних и зависимых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98"/>
          <w:p>
            <w:pPr>
              <w:spacing w:after="20"/>
              <w:ind w:left="20"/>
              <w:jc w:val="both"/>
            </w:pPr>
            <w:r>
              <w:rPr>
                <w:rFonts w:ascii="Times New Roman"/>
                <w:b w:val="false"/>
                <w:i w:val="false"/>
                <w:color w:val="000000"/>
                <w:sz w:val="20"/>
              </w:rPr>
              <w:t>
3.3</w:t>
            </w:r>
          </w:p>
          <w:bookmarkEnd w:id="4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реструктуризации активов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Отношения с бюджетом: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99"/>
          <w:p>
            <w:pPr>
              <w:spacing w:after="20"/>
              <w:ind w:left="20"/>
              <w:jc w:val="both"/>
            </w:pPr>
            <w:r>
              <w:rPr>
                <w:rFonts w:ascii="Times New Roman"/>
                <w:b w:val="false"/>
                <w:i w:val="false"/>
                <w:color w:val="000000"/>
                <w:sz w:val="20"/>
              </w:rPr>
              <w:t>
4.1</w:t>
            </w:r>
          </w:p>
          <w:bookmarkEnd w:id="4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поступления из республиканского бюджета и местных бюджетов в соответствии с бюджетным законодательством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00"/>
          <w:p>
            <w:pPr>
              <w:spacing w:after="20"/>
              <w:ind w:left="20"/>
              <w:jc w:val="both"/>
            </w:pPr>
            <w:r>
              <w:rPr>
                <w:rFonts w:ascii="Times New Roman"/>
                <w:b w:val="false"/>
                <w:i w:val="false"/>
                <w:color w:val="000000"/>
                <w:sz w:val="20"/>
              </w:rPr>
              <w:t>
4.2</w:t>
            </w:r>
          </w:p>
          <w:bookmarkEnd w:id="5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01"/>
          <w:p>
            <w:pPr>
              <w:spacing w:after="20"/>
              <w:ind w:left="20"/>
              <w:jc w:val="both"/>
            </w:pPr>
            <w:r>
              <w:rPr>
                <w:rFonts w:ascii="Times New Roman"/>
                <w:b w:val="false"/>
                <w:i w:val="false"/>
                <w:color w:val="000000"/>
                <w:sz w:val="20"/>
              </w:rPr>
              <w:t>
4.3</w:t>
            </w:r>
          </w:p>
          <w:bookmarkEnd w:id="5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выплата дивидендов на государственный пакет акций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02"/>
          <w:p>
            <w:pPr>
              <w:spacing w:after="20"/>
              <w:ind w:left="20"/>
              <w:jc w:val="both"/>
            </w:pPr>
            <w:r>
              <w:rPr>
                <w:rFonts w:ascii="Times New Roman"/>
                <w:b w:val="false"/>
                <w:i w:val="false"/>
                <w:color w:val="000000"/>
                <w:sz w:val="20"/>
              </w:rPr>
              <w:t>
6.1</w:t>
            </w:r>
          </w:p>
          <w:bookmarkEnd w:id="5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 и график погашения в разрезе внутреннего и внешнего заимствования (в том числе дочерних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03"/>
          <w:p>
            <w:pPr>
              <w:spacing w:after="20"/>
              <w:ind w:left="20"/>
              <w:jc w:val="both"/>
            </w:pPr>
            <w:r>
              <w:rPr>
                <w:rFonts w:ascii="Times New Roman"/>
                <w:b w:val="false"/>
                <w:i w:val="false"/>
                <w:color w:val="000000"/>
                <w:sz w:val="20"/>
              </w:rPr>
              <w:t>
6.2</w:t>
            </w:r>
          </w:p>
          <w:bookmarkEnd w:id="5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долга/ЕВIТDА: для компаний реального сектора экономики, коэффициент финансового левереджа, коэффициент покрытия процентов, коэффициент текущей ликвидности)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04"/>
          <w:p>
            <w:pPr>
              <w:spacing w:after="20"/>
              <w:ind w:left="20"/>
              <w:jc w:val="both"/>
            </w:pPr>
            <w:r>
              <w:rPr>
                <w:rFonts w:ascii="Times New Roman"/>
                <w:b w:val="false"/>
                <w:i w:val="false"/>
                <w:color w:val="000000"/>
                <w:sz w:val="20"/>
              </w:rPr>
              <w:t>
6.3</w:t>
            </w:r>
          </w:p>
          <w:bookmarkEnd w:id="5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долговой нагрузки Компании и ее дочерних организаций на текущий год (по состоянию на 1 января текущего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 показатели финансово-хозяйственной деятельности, анализ с обоснованием причин роста или снижения, включая: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05"/>
          <w:p>
            <w:pPr>
              <w:spacing w:after="20"/>
              <w:ind w:left="20"/>
              <w:jc w:val="both"/>
            </w:pPr>
            <w:r>
              <w:rPr>
                <w:rFonts w:ascii="Times New Roman"/>
                <w:b w:val="false"/>
                <w:i w:val="false"/>
                <w:color w:val="000000"/>
                <w:sz w:val="20"/>
              </w:rPr>
              <w:t>
7.1</w:t>
            </w:r>
          </w:p>
          <w:bookmarkEnd w:id="5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временно свободными денежными средствами, политика их размещения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06"/>
          <w:p>
            <w:pPr>
              <w:spacing w:after="20"/>
              <w:ind w:left="20"/>
              <w:jc w:val="both"/>
            </w:pPr>
            <w:r>
              <w:rPr>
                <w:rFonts w:ascii="Times New Roman"/>
                <w:b w:val="false"/>
                <w:i w:val="false"/>
                <w:color w:val="000000"/>
                <w:sz w:val="20"/>
              </w:rPr>
              <w:t>
7.2</w:t>
            </w:r>
          </w:p>
          <w:bookmarkEnd w:id="5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дивидендной политике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07"/>
          <w:p>
            <w:pPr>
              <w:spacing w:after="20"/>
              <w:ind w:left="20"/>
              <w:jc w:val="both"/>
            </w:pPr>
            <w:r>
              <w:rPr>
                <w:rFonts w:ascii="Times New Roman"/>
                <w:b w:val="false"/>
                <w:i w:val="false"/>
                <w:color w:val="000000"/>
                <w:sz w:val="20"/>
              </w:rPr>
              <w:t>
7.3</w:t>
            </w:r>
          </w:p>
          <w:bookmarkEnd w:id="5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08"/>
          <w:p>
            <w:pPr>
              <w:spacing w:after="20"/>
              <w:ind w:left="20"/>
              <w:jc w:val="both"/>
            </w:pPr>
            <w:r>
              <w:rPr>
                <w:rFonts w:ascii="Times New Roman"/>
                <w:b w:val="false"/>
                <w:i w:val="false"/>
                <w:color w:val="000000"/>
                <w:sz w:val="20"/>
              </w:rPr>
              <w:t>
7.4</w:t>
            </w:r>
          </w:p>
          <w:bookmarkEnd w:id="5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кадровая политика Компании и/или организации,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09"/>
          <w:p>
            <w:pPr>
              <w:spacing w:after="20"/>
              <w:ind w:left="20"/>
              <w:jc w:val="both"/>
            </w:pPr>
            <w:r>
              <w:rPr>
                <w:rFonts w:ascii="Times New Roman"/>
                <w:b w:val="false"/>
                <w:i w:val="false"/>
                <w:color w:val="000000"/>
                <w:sz w:val="20"/>
              </w:rPr>
              <w:t>
7.5</w:t>
            </w:r>
          </w:p>
          <w:bookmarkEnd w:id="5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административные расходы с учетом дочерних организаций, прогноз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10"/>
          <w:p>
            <w:pPr>
              <w:spacing w:after="20"/>
              <w:ind w:left="20"/>
              <w:jc w:val="both"/>
            </w:pPr>
            <w:r>
              <w:rPr>
                <w:rFonts w:ascii="Times New Roman"/>
                <w:b w:val="false"/>
                <w:i w:val="false"/>
                <w:color w:val="000000"/>
                <w:sz w:val="20"/>
              </w:rPr>
              <w:t>
7.6</w:t>
            </w:r>
          </w:p>
          <w:bookmarkEnd w:id="5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прогноз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11"/>
          <w:p>
            <w:pPr>
              <w:spacing w:after="20"/>
              <w:ind w:left="20"/>
              <w:jc w:val="both"/>
            </w:pPr>
            <w:r>
              <w:rPr>
                <w:rFonts w:ascii="Times New Roman"/>
                <w:b w:val="false"/>
                <w:i w:val="false"/>
                <w:color w:val="000000"/>
                <w:sz w:val="20"/>
              </w:rPr>
              <w:t>
7.7</w:t>
            </w:r>
          </w:p>
          <w:bookmarkEnd w:id="5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нежилых помещений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12"/>
          <w:p>
            <w:pPr>
              <w:spacing w:after="20"/>
              <w:ind w:left="20"/>
              <w:jc w:val="both"/>
            </w:pPr>
            <w:r>
              <w:rPr>
                <w:rFonts w:ascii="Times New Roman"/>
                <w:b w:val="false"/>
                <w:i w:val="false"/>
                <w:color w:val="000000"/>
                <w:sz w:val="20"/>
              </w:rPr>
              <w:t>
7.8</w:t>
            </w:r>
          </w:p>
          <w:bookmarkEnd w:id="5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основных 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13"/>
          <w:p>
            <w:pPr>
              <w:spacing w:after="20"/>
              <w:ind w:left="20"/>
              <w:jc w:val="both"/>
            </w:pPr>
            <w:r>
              <w:rPr>
                <w:rFonts w:ascii="Times New Roman"/>
                <w:b w:val="false"/>
                <w:i w:val="false"/>
                <w:color w:val="000000"/>
                <w:sz w:val="20"/>
              </w:rPr>
              <w:t>
7.9</w:t>
            </w:r>
          </w:p>
          <w:bookmarkEnd w:id="5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основных неконсолидированных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Информация по планируемым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tc>
      </w:tr>
    </w:tbl>
    <w:bookmarkStart w:name="z654" w:id="514"/>
    <w:p>
      <w:pPr>
        <w:spacing w:after="0"/>
        <w:ind w:left="0"/>
        <w:jc w:val="both"/>
      </w:pPr>
      <w:r>
        <w:rPr>
          <w:rFonts w:ascii="Times New Roman"/>
          <w:b w:val="false"/>
          <w:i w:val="false"/>
          <w:color w:val="000000"/>
          <w:sz w:val="28"/>
        </w:rPr>
        <w:t>
      План развития может быть дополнен другими пунктами, подпунктами и приложениями, когда такое дополнение уместно для раскрытия целей, задач, ключевых показателей, показателей финансово-хозяйственной деятельности и других сведений и Компании.</w:t>
      </w:r>
    </w:p>
    <w:bookmarkEnd w:id="514"/>
    <w:bookmarkStart w:name="z655" w:id="515"/>
    <w:p>
      <w:pPr>
        <w:spacing w:after="0"/>
        <w:ind w:left="0"/>
        <w:jc w:val="both"/>
      </w:pPr>
      <w:r>
        <w:rPr>
          <w:rFonts w:ascii="Times New Roman"/>
          <w:b w:val="false"/>
          <w:i w:val="false"/>
          <w:color w:val="000000"/>
          <w:sz w:val="28"/>
        </w:rPr>
        <w:t>
      В случае дополнения Плана развития пунктами, подпунктами и приложениями, каждый дополнительно представляемый пункт, подпункт и приложение должны иметь соответствующие наименования.</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2017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 представления</w:t>
            </w:r>
            <w:r>
              <w:br/>
            </w:r>
            <w:r>
              <w:rPr>
                <w:rFonts w:ascii="Times New Roman"/>
                <w:b w:val="false"/>
                <w:i w:val="false"/>
                <w:color w:val="000000"/>
                <w:sz w:val="20"/>
              </w:rPr>
              <w:t>отчетов по исполнению планов развития</w:t>
            </w:r>
            <w:r>
              <w:br/>
            </w:r>
            <w:r>
              <w:rPr>
                <w:rFonts w:ascii="Times New Roman"/>
                <w:b w:val="false"/>
                <w:i w:val="false"/>
                <w:color w:val="000000"/>
                <w:sz w:val="20"/>
              </w:rPr>
              <w:t>национальных управляющих холдингов,</w:t>
            </w:r>
            <w:r>
              <w:br/>
            </w:r>
            <w:r>
              <w:rPr>
                <w:rFonts w:ascii="Times New Roman"/>
                <w:b w:val="false"/>
                <w:i w:val="false"/>
                <w:color w:val="000000"/>
                <w:sz w:val="20"/>
              </w:rPr>
              <w:t xml:space="preserve"> национальных холдингов, национальных</w:t>
            </w:r>
            <w:r>
              <w:br/>
            </w:r>
            <w:r>
              <w:rPr>
                <w:rFonts w:ascii="Times New Roman"/>
                <w:b w:val="false"/>
                <w:i w:val="false"/>
                <w:color w:val="000000"/>
                <w:sz w:val="20"/>
              </w:rPr>
              <w:t>компаний, акционером которых является</w:t>
            </w:r>
            <w:r>
              <w:br/>
            </w:r>
            <w:r>
              <w:rPr>
                <w:rFonts w:ascii="Times New Roman"/>
                <w:b w:val="false"/>
                <w:i w:val="false"/>
                <w:color w:val="000000"/>
                <w:sz w:val="20"/>
              </w:rPr>
              <w:t>государство</w:t>
            </w:r>
          </w:p>
        </w:tc>
      </w:tr>
    </w:tbl>
    <w:bookmarkStart w:name="z658" w:id="516"/>
    <w:p>
      <w:pPr>
        <w:spacing w:after="0"/>
        <w:ind w:left="0"/>
        <w:jc w:val="left"/>
      </w:pPr>
      <w:r>
        <w:rPr>
          <w:rFonts w:ascii="Times New Roman"/>
          <w:b/>
          <w:i w:val="false"/>
          <w:color w:val="000000"/>
        </w:rPr>
        <w:t xml:space="preserve"> Перечень показателей Плана развития</w:t>
      </w:r>
    </w:p>
    <w:bookmarkEnd w:id="516"/>
    <w:bookmarkStart w:name="z659" w:id="517"/>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bookmarkEnd w:id="517"/>
    <w:bookmarkStart w:name="z660" w:id="518"/>
    <w:p>
      <w:pPr>
        <w:spacing w:after="0"/>
        <w:ind w:left="0"/>
        <w:jc w:val="both"/>
      </w:pPr>
      <w:r>
        <w:rPr>
          <w:rFonts w:ascii="Times New Roman"/>
          <w:b w:val="false"/>
          <w:i w:val="false"/>
          <w:color w:val="000000"/>
          <w:sz w:val="28"/>
        </w:rPr>
        <w:t>
      1.1 информация о создании Компании:</w:t>
      </w:r>
    </w:p>
    <w:bookmarkEnd w:id="518"/>
    <w:bookmarkStart w:name="z661" w:id="519"/>
    <w:p>
      <w:pPr>
        <w:spacing w:after="0"/>
        <w:ind w:left="0"/>
        <w:jc w:val="both"/>
      </w:pPr>
      <w:r>
        <w:rPr>
          <w:rFonts w:ascii="Times New Roman"/>
          <w:b w:val="false"/>
          <w:i w:val="false"/>
          <w:color w:val="000000"/>
          <w:sz w:val="28"/>
        </w:rPr>
        <w:t>
      форма 1</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Информация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20"/>
          <w:p>
            <w:pPr>
              <w:spacing w:after="20"/>
              <w:ind w:left="20"/>
              <w:jc w:val="both"/>
            </w:pPr>
            <w:r>
              <w:rPr>
                <w:rFonts w:ascii="Times New Roman"/>
                <w:b w:val="false"/>
                <w:i w:val="false"/>
                <w:color w:val="000000"/>
                <w:sz w:val="20"/>
              </w:rPr>
              <w:t>
1</w:t>
            </w:r>
          </w:p>
          <w:bookmarkEnd w:id="5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Компании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21"/>
          <w:p>
            <w:pPr>
              <w:spacing w:after="20"/>
              <w:ind w:left="20"/>
              <w:jc w:val="both"/>
            </w:pPr>
            <w:r>
              <w:rPr>
                <w:rFonts w:ascii="Times New Roman"/>
                <w:b w:val="false"/>
                <w:i w:val="false"/>
                <w:color w:val="000000"/>
                <w:sz w:val="20"/>
              </w:rPr>
              <w:t>
2</w:t>
            </w:r>
          </w:p>
          <w:bookmarkEnd w:id="5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22"/>
          <w:p>
            <w:pPr>
              <w:spacing w:after="20"/>
              <w:ind w:left="20"/>
              <w:jc w:val="both"/>
            </w:pPr>
            <w:r>
              <w:rPr>
                <w:rFonts w:ascii="Times New Roman"/>
                <w:b w:val="false"/>
                <w:i w:val="false"/>
                <w:color w:val="000000"/>
                <w:sz w:val="20"/>
              </w:rPr>
              <w:t>
3</w:t>
            </w:r>
          </w:p>
          <w:bookmarkEnd w:id="5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23"/>
          <w:p>
            <w:pPr>
              <w:spacing w:after="20"/>
              <w:ind w:left="20"/>
              <w:jc w:val="both"/>
            </w:pPr>
            <w:r>
              <w:rPr>
                <w:rFonts w:ascii="Times New Roman"/>
                <w:b w:val="false"/>
                <w:i w:val="false"/>
                <w:color w:val="000000"/>
                <w:sz w:val="20"/>
              </w:rPr>
              <w:t>
4</w:t>
            </w:r>
          </w:p>
          <w:bookmarkEnd w:id="5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(е-mail),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24"/>
          <w:p>
            <w:pPr>
              <w:spacing w:after="20"/>
              <w:ind w:left="20"/>
              <w:jc w:val="both"/>
            </w:pPr>
            <w:r>
              <w:rPr>
                <w:rFonts w:ascii="Times New Roman"/>
                <w:b w:val="false"/>
                <w:i w:val="false"/>
                <w:color w:val="000000"/>
                <w:sz w:val="20"/>
              </w:rPr>
              <w:t>
5</w:t>
            </w:r>
          </w:p>
          <w:bookmarkEnd w:id="5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(бизнес-идентификационного номер)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25"/>
          <w:p>
            <w:pPr>
              <w:spacing w:after="20"/>
              <w:ind w:left="20"/>
              <w:jc w:val="both"/>
            </w:pPr>
            <w:r>
              <w:rPr>
                <w:rFonts w:ascii="Times New Roman"/>
                <w:b w:val="false"/>
                <w:i w:val="false"/>
                <w:color w:val="000000"/>
                <w:sz w:val="20"/>
              </w:rPr>
              <w:t>
6</w:t>
            </w:r>
          </w:p>
          <w:bookmarkEnd w:id="5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(универсальный идентификационный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26"/>
          <w:p>
            <w:pPr>
              <w:spacing w:after="20"/>
              <w:ind w:left="20"/>
              <w:jc w:val="both"/>
            </w:pPr>
            <w:r>
              <w:rPr>
                <w:rFonts w:ascii="Times New Roman"/>
                <w:b w:val="false"/>
                <w:i w:val="false"/>
                <w:color w:val="000000"/>
                <w:sz w:val="20"/>
              </w:rPr>
              <w:t>
7</w:t>
            </w:r>
          </w:p>
          <w:bookmarkEnd w:id="5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(перерегистрации) в органах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27"/>
          <w:p>
            <w:pPr>
              <w:spacing w:after="20"/>
              <w:ind w:left="20"/>
              <w:jc w:val="both"/>
            </w:pPr>
            <w:r>
              <w:rPr>
                <w:rFonts w:ascii="Times New Roman"/>
                <w:b w:val="false"/>
                <w:i w:val="false"/>
                <w:color w:val="000000"/>
                <w:sz w:val="20"/>
              </w:rPr>
              <w:t>
8</w:t>
            </w:r>
          </w:p>
          <w:bookmarkEnd w:id="5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управления (государственный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28"/>
          <w:p>
            <w:pPr>
              <w:spacing w:after="20"/>
              <w:ind w:left="20"/>
              <w:jc w:val="both"/>
            </w:pPr>
            <w:r>
              <w:rPr>
                <w:rFonts w:ascii="Times New Roman"/>
                <w:b w:val="false"/>
                <w:i w:val="false"/>
                <w:color w:val="000000"/>
                <w:sz w:val="20"/>
              </w:rPr>
              <w:t>
9</w:t>
            </w:r>
          </w:p>
          <w:bookmarkEnd w:id="5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29"/>
          <w:p>
            <w:pPr>
              <w:spacing w:after="20"/>
              <w:ind w:left="20"/>
              <w:jc w:val="both"/>
            </w:pPr>
            <w:r>
              <w:rPr>
                <w:rFonts w:ascii="Times New Roman"/>
                <w:b w:val="false"/>
                <w:i w:val="false"/>
                <w:color w:val="000000"/>
                <w:sz w:val="20"/>
              </w:rPr>
              <w:t>
9.1</w:t>
            </w:r>
          </w:p>
          <w:bookmarkEnd w:id="5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постановления Правительства Республики Казахстан о создании (реорганизации)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30"/>
          <w:p>
            <w:pPr>
              <w:spacing w:after="20"/>
              <w:ind w:left="20"/>
              <w:jc w:val="both"/>
            </w:pPr>
            <w:r>
              <w:rPr>
                <w:rFonts w:ascii="Times New Roman"/>
                <w:b w:val="false"/>
                <w:i w:val="false"/>
                <w:color w:val="000000"/>
                <w:sz w:val="20"/>
              </w:rPr>
              <w:t>
9.2</w:t>
            </w:r>
          </w:p>
          <w:bookmarkEnd w:id="5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31"/>
          <w:p>
            <w:pPr>
              <w:spacing w:after="20"/>
              <w:ind w:left="20"/>
              <w:jc w:val="both"/>
            </w:pPr>
            <w:r>
              <w:rPr>
                <w:rFonts w:ascii="Times New Roman"/>
                <w:b w:val="false"/>
                <w:i w:val="false"/>
                <w:color w:val="000000"/>
                <w:sz w:val="20"/>
              </w:rPr>
              <w:t>
9.3</w:t>
            </w:r>
          </w:p>
          <w:bookmarkEnd w:id="5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учредительными документами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32"/>
          <w:p>
            <w:pPr>
              <w:spacing w:after="20"/>
              <w:ind w:left="20"/>
              <w:jc w:val="both"/>
            </w:pPr>
            <w:r>
              <w:rPr>
                <w:rFonts w:ascii="Times New Roman"/>
                <w:b w:val="false"/>
                <w:i w:val="false"/>
                <w:color w:val="000000"/>
                <w:sz w:val="20"/>
              </w:rPr>
              <w:t>
10</w:t>
            </w:r>
          </w:p>
          <w:bookmarkEnd w:id="5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 сфера естественной монополии, когда принято решение о включении организации в государственный регистр субъектов естественных монополий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33"/>
          <w:p>
            <w:pPr>
              <w:spacing w:after="20"/>
              <w:ind w:left="20"/>
              <w:jc w:val="both"/>
            </w:pPr>
            <w:r>
              <w:rPr>
                <w:rFonts w:ascii="Times New Roman"/>
                <w:b w:val="false"/>
                <w:i w:val="false"/>
                <w:color w:val="000000"/>
                <w:sz w:val="20"/>
              </w:rPr>
              <w:t>
11</w:t>
            </w:r>
          </w:p>
          <w:bookmarkEnd w:id="5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 кем и когда предоставлено право специального природопользования, раскрыть характеристику природопользования (постоянное или временное, отчуждаемое или неотчуждаемое, приобретенное на возмездной основе или безвозмездно, первичное или вторичное)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34"/>
          <w:p>
            <w:pPr>
              <w:spacing w:after="20"/>
              <w:ind w:left="20"/>
              <w:jc w:val="both"/>
            </w:pPr>
            <w:r>
              <w:rPr>
                <w:rFonts w:ascii="Times New Roman"/>
                <w:b w:val="false"/>
                <w:i w:val="false"/>
                <w:color w:val="000000"/>
                <w:sz w:val="20"/>
              </w:rPr>
              <w:t>
12</w:t>
            </w:r>
          </w:p>
          <w:bookmarkEnd w:id="5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 кем и когда предоставлено право на недропользование, раскрыть операции по 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35"/>
          <w:p>
            <w:pPr>
              <w:spacing w:after="20"/>
              <w:ind w:left="20"/>
              <w:jc w:val="both"/>
            </w:pPr>
            <w:r>
              <w:rPr>
                <w:rFonts w:ascii="Times New Roman"/>
                <w:b w:val="false"/>
                <w:i w:val="false"/>
                <w:color w:val="000000"/>
                <w:sz w:val="20"/>
              </w:rPr>
              <w:t>
13</w:t>
            </w:r>
          </w:p>
          <w:bookmarkEnd w:id="5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36"/>
          <w:p>
            <w:pPr>
              <w:spacing w:after="20"/>
              <w:ind w:left="20"/>
              <w:jc w:val="both"/>
            </w:pPr>
            <w:r>
              <w:rPr>
                <w:rFonts w:ascii="Times New Roman"/>
                <w:b w:val="false"/>
                <w:i w:val="false"/>
                <w:color w:val="000000"/>
                <w:sz w:val="20"/>
              </w:rPr>
              <w:t>
13.1</w:t>
            </w:r>
          </w:p>
          <w:bookmarkEnd w:id="5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уставного капитала в соответствии с учредительными документами, тыс.тенге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37"/>
          <w:p>
            <w:pPr>
              <w:spacing w:after="20"/>
              <w:ind w:left="20"/>
              <w:jc w:val="both"/>
            </w:pPr>
            <w:r>
              <w:rPr>
                <w:rFonts w:ascii="Times New Roman"/>
                <w:b w:val="false"/>
                <w:i w:val="false"/>
                <w:color w:val="000000"/>
                <w:sz w:val="20"/>
              </w:rPr>
              <w:t>
13.2</w:t>
            </w:r>
          </w:p>
          <w:bookmarkEnd w:id="5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принимались решения об увеличении уставного капитала (постановление Правительства Республики Казахстан, приказ органа государственного управления, решение общего собрания акционеров (участников)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38"/>
          <w:p>
            <w:pPr>
              <w:spacing w:after="20"/>
              <w:ind w:left="20"/>
              <w:jc w:val="both"/>
            </w:pPr>
            <w:r>
              <w:rPr>
                <w:rFonts w:ascii="Times New Roman"/>
                <w:b w:val="false"/>
                <w:i w:val="false"/>
                <w:color w:val="000000"/>
                <w:sz w:val="20"/>
              </w:rPr>
              <w:t>
14.</w:t>
            </w:r>
          </w:p>
          <w:bookmarkEnd w:id="5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39"/>
          <w:p>
            <w:pPr>
              <w:spacing w:after="20"/>
              <w:ind w:left="20"/>
              <w:jc w:val="both"/>
            </w:pPr>
            <w:r>
              <w:rPr>
                <w:rFonts w:ascii="Times New Roman"/>
                <w:b w:val="false"/>
                <w:i w:val="false"/>
                <w:color w:val="000000"/>
                <w:sz w:val="20"/>
              </w:rPr>
              <w:t>
14.1</w:t>
            </w:r>
          </w:p>
          <w:bookmarkEnd w:id="5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40"/>
          <w:p>
            <w:pPr>
              <w:spacing w:after="20"/>
              <w:ind w:left="20"/>
              <w:jc w:val="both"/>
            </w:pPr>
            <w:r>
              <w:rPr>
                <w:rFonts w:ascii="Times New Roman"/>
                <w:b w:val="false"/>
                <w:i w:val="false"/>
                <w:color w:val="000000"/>
                <w:sz w:val="20"/>
              </w:rPr>
              <w:t>
14.2</w:t>
            </w:r>
          </w:p>
          <w:bookmarkEnd w:id="5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41"/>
          <w:p>
            <w:pPr>
              <w:spacing w:after="20"/>
              <w:ind w:left="20"/>
              <w:jc w:val="both"/>
            </w:pPr>
            <w:r>
              <w:rPr>
                <w:rFonts w:ascii="Times New Roman"/>
                <w:b w:val="false"/>
                <w:i w:val="false"/>
                <w:color w:val="000000"/>
                <w:sz w:val="20"/>
              </w:rPr>
              <w:t>
15</w:t>
            </w:r>
          </w:p>
          <w:bookmarkEnd w:id="5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акции,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42"/>
          <w:p>
            <w:pPr>
              <w:spacing w:after="20"/>
              <w:ind w:left="20"/>
              <w:jc w:val="both"/>
            </w:pPr>
            <w:r>
              <w:rPr>
                <w:rFonts w:ascii="Times New Roman"/>
                <w:b w:val="false"/>
                <w:i w:val="false"/>
                <w:color w:val="000000"/>
                <w:sz w:val="20"/>
              </w:rPr>
              <w:t>
16</w:t>
            </w:r>
          </w:p>
          <w:bookmarkEnd w:id="5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43"/>
          <w:p>
            <w:pPr>
              <w:spacing w:after="20"/>
              <w:ind w:left="20"/>
              <w:jc w:val="both"/>
            </w:pPr>
            <w:r>
              <w:rPr>
                <w:rFonts w:ascii="Times New Roman"/>
                <w:b w:val="false"/>
                <w:i w:val="false"/>
                <w:color w:val="000000"/>
                <w:sz w:val="20"/>
              </w:rPr>
              <w:t>
17</w:t>
            </w:r>
          </w:p>
          <w:bookmarkEnd w:id="5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находящиеся в республиканской собственности,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44"/>
          <w:p>
            <w:pPr>
              <w:spacing w:after="20"/>
              <w:ind w:left="20"/>
              <w:jc w:val="both"/>
            </w:pPr>
            <w:r>
              <w:rPr>
                <w:rFonts w:ascii="Times New Roman"/>
                <w:b w:val="false"/>
                <w:i w:val="false"/>
                <w:color w:val="000000"/>
                <w:sz w:val="20"/>
              </w:rPr>
              <w:t>
17.1</w:t>
            </w:r>
          </w:p>
          <w:bookmarkEnd w:id="5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45"/>
          <w:p>
            <w:pPr>
              <w:spacing w:after="20"/>
              <w:ind w:left="20"/>
              <w:jc w:val="both"/>
            </w:pPr>
            <w:r>
              <w:rPr>
                <w:rFonts w:ascii="Times New Roman"/>
                <w:b w:val="false"/>
                <w:i w:val="false"/>
                <w:color w:val="000000"/>
                <w:sz w:val="20"/>
              </w:rPr>
              <w:t>
17.2</w:t>
            </w:r>
          </w:p>
          <w:bookmarkEnd w:id="5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46"/>
          <w:p>
            <w:pPr>
              <w:spacing w:after="20"/>
              <w:ind w:left="20"/>
              <w:jc w:val="both"/>
            </w:pPr>
            <w:r>
              <w:rPr>
                <w:rFonts w:ascii="Times New Roman"/>
                <w:b w:val="false"/>
                <w:i w:val="false"/>
                <w:color w:val="000000"/>
                <w:sz w:val="20"/>
              </w:rPr>
              <w:t>
18</w:t>
            </w:r>
          </w:p>
          <w:bookmarkEnd w:id="5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находящиеся в коммунальной собственности,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47"/>
          <w:p>
            <w:pPr>
              <w:spacing w:after="20"/>
              <w:ind w:left="20"/>
              <w:jc w:val="both"/>
            </w:pPr>
            <w:r>
              <w:rPr>
                <w:rFonts w:ascii="Times New Roman"/>
                <w:b w:val="false"/>
                <w:i w:val="false"/>
                <w:color w:val="000000"/>
                <w:sz w:val="20"/>
              </w:rPr>
              <w:t>
18.1</w:t>
            </w:r>
          </w:p>
          <w:bookmarkEnd w:id="5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48"/>
          <w:p>
            <w:pPr>
              <w:spacing w:after="20"/>
              <w:ind w:left="20"/>
              <w:jc w:val="both"/>
            </w:pPr>
            <w:r>
              <w:rPr>
                <w:rFonts w:ascii="Times New Roman"/>
                <w:b w:val="false"/>
                <w:i w:val="false"/>
                <w:color w:val="000000"/>
                <w:sz w:val="20"/>
              </w:rPr>
              <w:t>
18.2</w:t>
            </w:r>
          </w:p>
          <w:bookmarkEnd w:id="5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2" w:id="549"/>
    <w:p>
      <w:pPr>
        <w:spacing w:after="0"/>
        <w:ind w:left="0"/>
        <w:jc w:val="both"/>
      </w:pPr>
      <w:r>
        <w:rPr>
          <w:rFonts w:ascii="Times New Roman"/>
          <w:b w:val="false"/>
          <w:i w:val="false"/>
          <w:color w:val="000000"/>
          <w:sz w:val="28"/>
        </w:rPr>
        <w:t>
      1.2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bookmarkEnd w:id="549"/>
    <w:bookmarkStart w:name="z693" w:id="550"/>
    <w:p>
      <w:pPr>
        <w:spacing w:after="0"/>
        <w:ind w:left="0"/>
        <w:jc w:val="both"/>
      </w:pPr>
      <w:r>
        <w:rPr>
          <w:rFonts w:ascii="Times New Roman"/>
          <w:b w:val="false"/>
          <w:i w:val="false"/>
          <w:color w:val="000000"/>
          <w:sz w:val="28"/>
        </w:rPr>
        <w:t>
      форма 2</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Компания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первого уровня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второго уровня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n уровня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51"/>
          <w:p>
            <w:pPr>
              <w:spacing w:after="20"/>
              <w:ind w:left="20"/>
              <w:jc w:val="both"/>
            </w:pPr>
            <w:r>
              <w:rPr>
                <w:rFonts w:ascii="Times New Roman"/>
                <w:b w:val="false"/>
                <w:i w:val="false"/>
                <w:color w:val="000000"/>
                <w:sz w:val="20"/>
              </w:rPr>
              <w:t>
ОПФ</w:t>
            </w:r>
          </w:p>
          <w:bookmarkEnd w:id="551"/>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2" w:id="552"/>
    <w:p>
      <w:pPr>
        <w:spacing w:after="0"/>
        <w:ind w:left="0"/>
        <w:jc w:val="left"/>
      </w:pPr>
      <w:r>
        <w:rPr>
          <w:rFonts w:ascii="Times New Roman"/>
          <w:b/>
          <w:i w:val="false"/>
          <w:color w:val="000000"/>
        </w:rPr>
        <w:t xml:space="preserve"> Сводная информация о количестве субъектов квазигосударственного сектора</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ОПФ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Дочерние организации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первого уровня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второго уровня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третьего уровня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Организации n уровня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53"/>
          <w:p>
            <w:pPr>
              <w:spacing w:after="20"/>
              <w:ind w:left="20"/>
              <w:jc w:val="both"/>
            </w:pPr>
            <w:r>
              <w:rPr>
                <w:rFonts w:ascii="Times New Roman"/>
                <w:b w:val="false"/>
                <w:i w:val="false"/>
                <w:color w:val="000000"/>
                <w:sz w:val="20"/>
              </w:rPr>
              <w:t>
АО</w:t>
            </w:r>
          </w:p>
          <w:bookmarkEnd w:id="5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54"/>
          <w:p>
            <w:pPr>
              <w:spacing w:after="20"/>
              <w:ind w:left="20"/>
              <w:jc w:val="both"/>
            </w:pPr>
            <w:r>
              <w:rPr>
                <w:rFonts w:ascii="Times New Roman"/>
                <w:b w:val="false"/>
                <w:i w:val="false"/>
                <w:color w:val="000000"/>
                <w:sz w:val="20"/>
              </w:rPr>
              <w:t>
ТОО</w:t>
            </w:r>
          </w:p>
          <w:bookmarkEnd w:id="5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55"/>
          <w:p>
            <w:pPr>
              <w:spacing w:after="20"/>
              <w:ind w:left="20"/>
              <w:jc w:val="both"/>
            </w:pPr>
            <w:r>
              <w:rPr>
                <w:rFonts w:ascii="Times New Roman"/>
                <w:b w:val="false"/>
                <w:i w:val="false"/>
                <w:color w:val="000000"/>
                <w:sz w:val="20"/>
              </w:rPr>
              <w:t>
Иная ОПФ</w:t>
            </w:r>
          </w:p>
          <w:bookmarkEnd w:id="5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56"/>
          <w:p>
            <w:pPr>
              <w:spacing w:after="20"/>
              <w:ind w:left="20"/>
              <w:jc w:val="both"/>
            </w:pPr>
            <w:r>
              <w:rPr>
                <w:rFonts w:ascii="Times New Roman"/>
                <w:b w:val="false"/>
                <w:i w:val="false"/>
                <w:color w:val="000000"/>
                <w:sz w:val="20"/>
              </w:rPr>
              <w:t>
Итого</w:t>
            </w:r>
          </w:p>
          <w:bookmarkEnd w:id="5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8" w:id="557"/>
    <w:p>
      <w:pPr>
        <w:spacing w:after="0"/>
        <w:ind w:left="0"/>
        <w:jc w:val="both"/>
      </w:pPr>
      <w:r>
        <w:rPr>
          <w:rFonts w:ascii="Times New Roman"/>
          <w:b w:val="false"/>
          <w:i w:val="false"/>
          <w:color w:val="000000"/>
          <w:sz w:val="28"/>
        </w:rPr>
        <w:t>
      1.3 организационная структура Компании (с указанием численности работников), схема и описание.</w:t>
      </w:r>
    </w:p>
    <w:bookmarkEnd w:id="557"/>
    <w:bookmarkStart w:name="z709" w:id="558"/>
    <w:p>
      <w:pPr>
        <w:spacing w:after="0"/>
        <w:ind w:left="0"/>
        <w:jc w:val="both"/>
      </w:pPr>
      <w:r>
        <w:rPr>
          <w:rFonts w:ascii="Times New Roman"/>
          <w:b w:val="false"/>
          <w:i w:val="false"/>
          <w:color w:val="000000"/>
          <w:sz w:val="28"/>
        </w:rPr>
        <w:t>
      2. Цели и задачи, в том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bookmarkEnd w:id="558"/>
    <w:bookmarkStart w:name="z710" w:id="559"/>
    <w:p>
      <w:pPr>
        <w:spacing w:after="0"/>
        <w:ind w:left="0"/>
        <w:jc w:val="both"/>
      </w:pPr>
      <w:r>
        <w:rPr>
          <w:rFonts w:ascii="Times New Roman"/>
          <w:b w:val="false"/>
          <w:i w:val="false"/>
          <w:color w:val="000000"/>
          <w:sz w:val="28"/>
        </w:rPr>
        <w:t>
      форма 3</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Цели Стратегии развития Компании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Задачи Стратегии развития Компании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Ключевые показатели Стратегии развития Компании (количественные или качественные)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Методика расчета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Значение показателей по годам*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(предыдущий)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(текущий)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60"/>
          <w:p>
            <w:pPr>
              <w:spacing w:after="20"/>
              <w:ind w:left="20"/>
              <w:jc w:val="both"/>
            </w:pPr>
            <w:r>
              <w:rPr>
                <w:rFonts w:ascii="Times New Roman"/>
                <w:b w:val="false"/>
                <w:i w:val="false"/>
                <w:color w:val="000000"/>
                <w:sz w:val="20"/>
              </w:rPr>
              <w:t>
А</w:t>
            </w:r>
          </w:p>
          <w:bookmarkEnd w:id="560"/>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61"/>
          <w:p>
            <w:pPr>
              <w:spacing w:after="20"/>
              <w:ind w:left="20"/>
              <w:jc w:val="both"/>
            </w:pPr>
            <w:r>
              <w:rPr>
                <w:rFonts w:ascii="Times New Roman"/>
                <w:b w:val="false"/>
                <w:i w:val="false"/>
                <w:color w:val="000000"/>
                <w:sz w:val="20"/>
              </w:rPr>
              <w:t>
Направление 1</w:t>
            </w:r>
          </w:p>
          <w:bookmarkEnd w:id="561"/>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62"/>
          <w:p>
            <w:pPr>
              <w:spacing w:after="20"/>
              <w:ind w:left="20"/>
              <w:jc w:val="both"/>
            </w:pPr>
            <w:r>
              <w:rPr>
                <w:rFonts w:ascii="Times New Roman"/>
                <w:b w:val="false"/>
                <w:i w:val="false"/>
                <w:color w:val="000000"/>
                <w:sz w:val="20"/>
              </w:rPr>
              <w:t>
Цель 1</w:t>
            </w:r>
          </w:p>
          <w:bookmarkEnd w:id="562"/>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63"/>
          <w:p>
            <w:pPr>
              <w:spacing w:after="20"/>
              <w:ind w:left="20"/>
              <w:jc w:val="both"/>
            </w:pPr>
            <w:r>
              <w:rPr>
                <w:rFonts w:ascii="Times New Roman"/>
                <w:b w:val="false"/>
                <w:i w:val="false"/>
                <w:color w:val="000000"/>
                <w:sz w:val="20"/>
              </w:rPr>
              <w:t>
Цель n</w:t>
            </w:r>
          </w:p>
          <w:bookmarkEnd w:id="563"/>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64"/>
          <w:p>
            <w:pPr>
              <w:spacing w:after="20"/>
              <w:ind w:left="20"/>
              <w:jc w:val="both"/>
            </w:pPr>
            <w:r>
              <w:rPr>
                <w:rFonts w:ascii="Times New Roman"/>
                <w:b w:val="false"/>
                <w:i w:val="false"/>
                <w:color w:val="000000"/>
                <w:sz w:val="20"/>
              </w:rPr>
              <w:t>
Направление n</w:t>
            </w:r>
          </w:p>
          <w:bookmarkEnd w:id="564"/>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65"/>
          <w:p>
            <w:pPr>
              <w:spacing w:after="20"/>
              <w:ind w:left="20"/>
              <w:jc w:val="both"/>
            </w:pPr>
            <w:r>
              <w:rPr>
                <w:rFonts w:ascii="Times New Roman"/>
                <w:b w:val="false"/>
                <w:i w:val="false"/>
                <w:color w:val="000000"/>
                <w:sz w:val="20"/>
              </w:rPr>
              <w:t>
Цель 1</w:t>
            </w:r>
          </w:p>
          <w:bookmarkEnd w:id="565"/>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66"/>
          <w:p>
            <w:pPr>
              <w:spacing w:after="20"/>
              <w:ind w:left="20"/>
              <w:jc w:val="both"/>
            </w:pPr>
            <w:r>
              <w:rPr>
                <w:rFonts w:ascii="Times New Roman"/>
                <w:b w:val="false"/>
                <w:i w:val="false"/>
                <w:color w:val="000000"/>
                <w:sz w:val="20"/>
              </w:rPr>
              <w:t>
Цель n</w:t>
            </w:r>
          </w:p>
          <w:bookmarkEnd w:id="566"/>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3" w:id="567"/>
    <w:p>
      <w:pPr>
        <w:spacing w:after="0"/>
        <w:ind w:left="0"/>
        <w:jc w:val="both"/>
      </w:pPr>
      <w:r>
        <w:rPr>
          <w:rFonts w:ascii="Times New Roman"/>
          <w:b w:val="false"/>
          <w:i w:val="false"/>
          <w:color w:val="000000"/>
          <w:sz w:val="28"/>
        </w:rPr>
        <w:t>
      * значение ключевых показателей Плана развития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End w:id="567"/>
    <w:bookmarkStart w:name="z734" w:id="568"/>
    <w:p>
      <w:pPr>
        <w:spacing w:after="0"/>
        <w:ind w:left="0"/>
        <w:jc w:val="both"/>
      </w:pPr>
      <w:r>
        <w:rPr>
          <w:rFonts w:ascii="Times New Roman"/>
          <w:b w:val="false"/>
          <w:i w:val="false"/>
          <w:color w:val="000000"/>
          <w:sz w:val="28"/>
        </w:rPr>
        <w:t>
      3. Мероприятия, планируемые Компанией по реализации Плана развития, в том числе по:</w:t>
      </w:r>
    </w:p>
    <w:bookmarkEnd w:id="568"/>
    <w:bookmarkStart w:name="z735" w:id="569"/>
    <w:p>
      <w:pPr>
        <w:spacing w:after="0"/>
        <w:ind w:left="0"/>
        <w:jc w:val="both"/>
      </w:pPr>
      <w:r>
        <w:rPr>
          <w:rFonts w:ascii="Times New Roman"/>
          <w:b w:val="false"/>
          <w:i w:val="false"/>
          <w:color w:val="000000"/>
          <w:sz w:val="28"/>
        </w:rPr>
        <w:t>
      3.1 достижению ключевых показателей деятельности:</w:t>
      </w:r>
    </w:p>
    <w:bookmarkEnd w:id="569"/>
    <w:bookmarkStart w:name="z736" w:id="570"/>
    <w:p>
      <w:pPr>
        <w:spacing w:after="0"/>
        <w:ind w:left="0"/>
        <w:jc w:val="both"/>
      </w:pPr>
      <w:r>
        <w:rPr>
          <w:rFonts w:ascii="Times New Roman"/>
          <w:b w:val="false"/>
          <w:i w:val="false"/>
          <w:color w:val="000000"/>
          <w:sz w:val="28"/>
        </w:rPr>
        <w:t>
      форма 4</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ключевых показателей деятельности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мероприятий/показателей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Значение мероприятий/показателей по годам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(предыдущий)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(текущий)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71"/>
          <w:p>
            <w:pPr>
              <w:spacing w:after="20"/>
              <w:ind w:left="20"/>
              <w:jc w:val="both"/>
            </w:pPr>
            <w:r>
              <w:rPr>
                <w:rFonts w:ascii="Times New Roman"/>
                <w:b w:val="false"/>
                <w:i w:val="false"/>
                <w:color w:val="000000"/>
                <w:sz w:val="20"/>
              </w:rPr>
              <w:t>
А</w:t>
            </w:r>
          </w:p>
          <w:bookmarkEnd w:id="571"/>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72"/>
          <w:p>
            <w:pPr>
              <w:spacing w:after="20"/>
              <w:ind w:left="20"/>
              <w:jc w:val="both"/>
            </w:pPr>
            <w:r>
              <w:rPr>
                <w:rFonts w:ascii="Times New Roman"/>
                <w:b w:val="false"/>
                <w:i w:val="false"/>
                <w:color w:val="000000"/>
                <w:sz w:val="20"/>
              </w:rPr>
              <w:t>
1.</w:t>
            </w:r>
          </w:p>
          <w:bookmarkEnd w:id="572"/>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73"/>
          <w:p>
            <w:pPr>
              <w:spacing w:after="20"/>
              <w:ind w:left="20"/>
              <w:jc w:val="both"/>
            </w:pPr>
            <w:r>
              <w:rPr>
                <w:rFonts w:ascii="Times New Roman"/>
                <w:b w:val="false"/>
                <w:i w:val="false"/>
                <w:color w:val="000000"/>
                <w:sz w:val="20"/>
              </w:rPr>
              <w:t>
n</w:t>
            </w:r>
          </w:p>
          <w:bookmarkEnd w:id="573"/>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3" w:id="574"/>
    <w:p>
      <w:pPr>
        <w:spacing w:after="0"/>
        <w:ind w:left="0"/>
        <w:jc w:val="both"/>
      </w:pPr>
      <w:r>
        <w:rPr>
          <w:rFonts w:ascii="Times New Roman"/>
          <w:b w:val="false"/>
          <w:i w:val="false"/>
          <w:color w:val="000000"/>
          <w:sz w:val="28"/>
        </w:rPr>
        <w:t>
      3.2 достижению основных производственных показателей Компании и/или его дочерних и зависимых организаций:</w:t>
      </w:r>
    </w:p>
    <w:bookmarkEnd w:id="574"/>
    <w:bookmarkStart w:name="z744" w:id="575"/>
    <w:p>
      <w:pPr>
        <w:spacing w:after="0"/>
        <w:ind w:left="0"/>
        <w:jc w:val="both"/>
      </w:pPr>
      <w:r>
        <w:rPr>
          <w:rFonts w:ascii="Times New Roman"/>
          <w:b w:val="false"/>
          <w:i w:val="false"/>
          <w:color w:val="000000"/>
          <w:sz w:val="28"/>
        </w:rPr>
        <w:t>
      форма 5</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организации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Значение производственных показатели по годам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(предыдущий)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(текущий)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3=(2/1*100)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6=(5/4*100)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9=(8/7*100)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12=(11/1 0*100)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15=(14/1 3*100)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76"/>
          <w:p>
            <w:pPr>
              <w:spacing w:after="20"/>
              <w:ind w:left="20"/>
              <w:jc w:val="both"/>
            </w:pPr>
            <w:r>
              <w:rPr>
                <w:rFonts w:ascii="Times New Roman"/>
                <w:b w:val="false"/>
                <w:i w:val="false"/>
                <w:color w:val="000000"/>
                <w:sz w:val="20"/>
              </w:rPr>
              <w:t>
1.</w:t>
            </w:r>
          </w:p>
          <w:bookmarkEnd w:id="576"/>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77"/>
          <w:p>
            <w:pPr>
              <w:spacing w:after="20"/>
              <w:ind w:left="20"/>
              <w:jc w:val="both"/>
            </w:pPr>
            <w:r>
              <w:rPr>
                <w:rFonts w:ascii="Times New Roman"/>
                <w:b w:val="false"/>
                <w:i w:val="false"/>
                <w:color w:val="000000"/>
                <w:sz w:val="20"/>
              </w:rPr>
              <w:t>
n</w:t>
            </w:r>
          </w:p>
          <w:bookmarkEnd w:id="577"/>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1" w:id="578"/>
    <w:p>
      <w:pPr>
        <w:spacing w:after="0"/>
        <w:ind w:left="0"/>
        <w:jc w:val="both"/>
      </w:pPr>
      <w:r>
        <w:rPr>
          <w:rFonts w:ascii="Times New Roman"/>
          <w:b w:val="false"/>
          <w:i w:val="false"/>
          <w:color w:val="000000"/>
          <w:sz w:val="28"/>
        </w:rPr>
        <w:t>
       *с учетом стратегических направлений деятельности, указанных в Стратегии развития Компании</w:t>
      </w:r>
    </w:p>
    <w:bookmarkEnd w:id="578"/>
    <w:bookmarkStart w:name="z752" w:id="579"/>
    <w:p>
      <w:pPr>
        <w:spacing w:after="0"/>
        <w:ind w:left="0"/>
        <w:jc w:val="both"/>
      </w:pPr>
      <w:r>
        <w:rPr>
          <w:rFonts w:ascii="Times New Roman"/>
          <w:b w:val="false"/>
          <w:i w:val="false"/>
          <w:color w:val="000000"/>
          <w:sz w:val="28"/>
        </w:rPr>
        <w:t>
      3.3 реструктуризации активов* и их обоснование:</w:t>
      </w:r>
    </w:p>
    <w:bookmarkEnd w:id="579"/>
    <w:bookmarkStart w:name="z753" w:id="580"/>
    <w:p>
      <w:pPr>
        <w:spacing w:after="0"/>
        <w:ind w:left="0"/>
        <w:jc w:val="both"/>
      </w:pPr>
      <w:r>
        <w:rPr>
          <w:rFonts w:ascii="Times New Roman"/>
          <w:b w:val="false"/>
          <w:i w:val="false"/>
          <w:color w:val="000000"/>
          <w:sz w:val="28"/>
        </w:rPr>
        <w:t>
      форма 6</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Действующая структура группы Компании (с указанием всех организаций, входящих в группу)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Тип актива (профильный, непрофильный, прочие)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Планируемая реструктуризация актива* (разделение, выделение, соединение, ликвидация, продажа (отчуждение) создание новых, приобретения акций (долей участия) и т.д.)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Прогнозная структура группы Компании (с указанием всех организаций, входящих в группу) по состоянию на 1 января 20 __ года**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81"/>
          <w:p>
            <w:pPr>
              <w:spacing w:after="20"/>
              <w:ind w:left="20"/>
              <w:jc w:val="both"/>
            </w:pPr>
            <w:r>
              <w:rPr>
                <w:rFonts w:ascii="Times New Roman"/>
                <w:b w:val="false"/>
                <w:i w:val="false"/>
                <w:color w:val="000000"/>
                <w:sz w:val="20"/>
              </w:rPr>
              <w:t>
1.</w:t>
            </w:r>
          </w:p>
          <w:bookmarkEnd w:id="5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82"/>
          <w:p>
            <w:pPr>
              <w:spacing w:after="20"/>
              <w:ind w:left="20"/>
              <w:jc w:val="both"/>
            </w:pPr>
            <w:r>
              <w:rPr>
                <w:rFonts w:ascii="Times New Roman"/>
                <w:b w:val="false"/>
                <w:i w:val="false"/>
                <w:color w:val="000000"/>
                <w:sz w:val="20"/>
              </w:rPr>
              <w:t>
n</w:t>
            </w:r>
          </w:p>
          <w:bookmarkEnd w:id="5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9" w:id="583"/>
    <w:p>
      <w:pPr>
        <w:spacing w:after="0"/>
        <w:ind w:left="0"/>
        <w:jc w:val="both"/>
      </w:pPr>
      <w:r>
        <w:rPr>
          <w:rFonts w:ascii="Times New Roman"/>
          <w:b w:val="false"/>
          <w:i w:val="false"/>
          <w:color w:val="000000"/>
          <w:sz w:val="28"/>
        </w:rPr>
        <w:t>
      * активы - это юридические лица, входящие в группу Компании</w:t>
      </w:r>
    </w:p>
    <w:bookmarkEnd w:id="583"/>
    <w:bookmarkStart w:name="z760" w:id="584"/>
    <w:p>
      <w:pPr>
        <w:spacing w:after="0"/>
        <w:ind w:left="0"/>
        <w:jc w:val="both"/>
      </w:pPr>
      <w:r>
        <w:rPr>
          <w:rFonts w:ascii="Times New Roman"/>
          <w:b w:val="false"/>
          <w:i w:val="false"/>
          <w:color w:val="000000"/>
          <w:sz w:val="28"/>
        </w:rPr>
        <w:t>
      ** указывается структура группы Компании на 1 января года, следующего за отчетным пятилетним периодом</w:t>
      </w:r>
    </w:p>
    <w:bookmarkEnd w:id="584"/>
    <w:bookmarkStart w:name="z761" w:id="585"/>
    <w:p>
      <w:pPr>
        <w:spacing w:after="0"/>
        <w:ind w:left="0"/>
        <w:jc w:val="both"/>
      </w:pPr>
      <w:r>
        <w:rPr>
          <w:rFonts w:ascii="Times New Roman"/>
          <w:b w:val="false"/>
          <w:i w:val="false"/>
          <w:color w:val="000000"/>
          <w:sz w:val="28"/>
        </w:rPr>
        <w:t>
      4. Отношения с бюджетом:</w:t>
      </w:r>
    </w:p>
    <w:bookmarkEnd w:id="585"/>
    <w:bookmarkStart w:name="z762" w:id="586"/>
    <w:p>
      <w:pPr>
        <w:spacing w:after="0"/>
        <w:ind w:left="0"/>
        <w:jc w:val="both"/>
      </w:pPr>
      <w:r>
        <w:rPr>
          <w:rFonts w:ascii="Times New Roman"/>
          <w:b w:val="false"/>
          <w:i w:val="false"/>
          <w:color w:val="000000"/>
          <w:sz w:val="28"/>
        </w:rPr>
        <w:t>
      4.1 планируемые поступления из республиканского бюджета и местных бюджетов в соответствии с бюджетным законодательством Республики Казахстан:</w:t>
      </w:r>
    </w:p>
    <w:bookmarkEnd w:id="586"/>
    <w:bookmarkStart w:name="z763" w:id="587"/>
    <w:p>
      <w:pPr>
        <w:spacing w:after="0"/>
        <w:ind w:left="0"/>
        <w:jc w:val="both"/>
      </w:pPr>
      <w:r>
        <w:rPr>
          <w:rFonts w:ascii="Times New Roman"/>
          <w:b w:val="false"/>
          <w:i w:val="false"/>
          <w:color w:val="000000"/>
          <w:sz w:val="28"/>
        </w:rPr>
        <w:t>
      форма 7</w:t>
      </w:r>
    </w:p>
    <w:bookmarkEnd w:id="587"/>
    <w:bookmarkStart w:name="z764" w:id="588"/>
    <w:p>
      <w:pPr>
        <w:spacing w:after="0"/>
        <w:ind w:left="0"/>
        <w:jc w:val="both"/>
      </w:pPr>
      <w:r>
        <w:rPr>
          <w:rFonts w:ascii="Times New Roman"/>
          <w:b w:val="false"/>
          <w:i w:val="false"/>
          <w:color w:val="000000"/>
          <w:sz w:val="28"/>
        </w:rPr>
        <w:t>
      тысяч тенге</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Компании или ее дочерней организации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Функциональная группа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Администратор бюджетной программы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бюджетной программы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Целевое назначение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(предыдущий)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(текущий)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89"/>
          <w:p>
            <w:pPr>
              <w:spacing w:after="20"/>
              <w:ind w:left="20"/>
              <w:jc w:val="both"/>
            </w:pPr>
            <w:r>
              <w:rPr>
                <w:rFonts w:ascii="Times New Roman"/>
                <w:b w:val="false"/>
                <w:i w:val="false"/>
                <w:color w:val="000000"/>
                <w:sz w:val="20"/>
              </w:rPr>
              <w:t>
А</w:t>
            </w:r>
          </w:p>
          <w:bookmarkEnd w:id="58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0*100)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90"/>
          <w:p>
            <w:pPr>
              <w:spacing w:after="20"/>
              <w:ind w:left="20"/>
              <w:jc w:val="both"/>
            </w:pPr>
            <w:r>
              <w:rPr>
                <w:rFonts w:ascii="Times New Roman"/>
                <w:b w:val="false"/>
                <w:i w:val="false"/>
                <w:color w:val="000000"/>
                <w:sz w:val="20"/>
              </w:rPr>
              <w:t>
1.</w:t>
            </w:r>
          </w:p>
          <w:bookmarkEnd w:id="59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91"/>
          <w:p>
            <w:pPr>
              <w:spacing w:after="20"/>
              <w:ind w:left="20"/>
              <w:jc w:val="both"/>
            </w:pPr>
            <w:r>
              <w:rPr>
                <w:rFonts w:ascii="Times New Roman"/>
                <w:b w:val="false"/>
                <w:i w:val="false"/>
                <w:color w:val="000000"/>
                <w:sz w:val="20"/>
              </w:rPr>
              <w:t>
n</w:t>
            </w:r>
          </w:p>
          <w:bookmarkEnd w:id="59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1" w:id="592"/>
    <w:p>
      <w:pPr>
        <w:spacing w:after="0"/>
        <w:ind w:left="0"/>
        <w:jc w:val="both"/>
      </w:pPr>
      <w:r>
        <w:rPr>
          <w:rFonts w:ascii="Times New Roman"/>
          <w:b w:val="false"/>
          <w:i w:val="false"/>
          <w:color w:val="000000"/>
          <w:sz w:val="28"/>
        </w:rPr>
        <w:t>
      4.2 планируемая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bookmarkEnd w:id="592"/>
    <w:bookmarkStart w:name="z772" w:id="593"/>
    <w:p>
      <w:pPr>
        <w:spacing w:after="0"/>
        <w:ind w:left="0"/>
        <w:jc w:val="both"/>
      </w:pPr>
      <w:r>
        <w:rPr>
          <w:rFonts w:ascii="Times New Roman"/>
          <w:b w:val="false"/>
          <w:i w:val="false"/>
          <w:color w:val="000000"/>
          <w:sz w:val="28"/>
        </w:rPr>
        <w:t>
      форма 8</w:t>
      </w:r>
    </w:p>
    <w:bookmarkEnd w:id="593"/>
    <w:bookmarkStart w:name="z773" w:id="594"/>
    <w:p>
      <w:pPr>
        <w:spacing w:after="0"/>
        <w:ind w:left="0"/>
        <w:jc w:val="both"/>
      </w:pPr>
      <w:r>
        <w:rPr>
          <w:rFonts w:ascii="Times New Roman"/>
          <w:b w:val="false"/>
          <w:i w:val="false"/>
          <w:color w:val="000000"/>
          <w:sz w:val="28"/>
        </w:rPr>
        <w:t>
      тысяч тенге</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(предыдущий)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(текущий)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95"/>
          <w:p>
            <w:pPr>
              <w:spacing w:after="20"/>
              <w:ind w:left="20"/>
              <w:jc w:val="both"/>
            </w:pPr>
            <w:r>
              <w:rPr>
                <w:rFonts w:ascii="Times New Roman"/>
                <w:b w:val="false"/>
                <w:i w:val="false"/>
                <w:color w:val="000000"/>
                <w:sz w:val="20"/>
              </w:rPr>
              <w:t>
А</w:t>
            </w:r>
          </w:p>
          <w:bookmarkEnd w:id="59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выплате налоги и платежи,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96"/>
          <w:p>
            <w:pPr>
              <w:spacing w:after="20"/>
              <w:ind w:left="20"/>
              <w:jc w:val="both"/>
            </w:pPr>
            <w:r>
              <w:rPr>
                <w:rFonts w:ascii="Times New Roman"/>
                <w:b w:val="false"/>
                <w:i w:val="false"/>
                <w:color w:val="000000"/>
                <w:sz w:val="20"/>
              </w:rPr>
              <w:t>
1.</w:t>
            </w:r>
          </w:p>
          <w:bookmarkEnd w:id="59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97"/>
          <w:p>
            <w:pPr>
              <w:spacing w:after="20"/>
              <w:ind w:left="20"/>
              <w:jc w:val="both"/>
            </w:pPr>
            <w:r>
              <w:rPr>
                <w:rFonts w:ascii="Times New Roman"/>
                <w:b w:val="false"/>
                <w:i w:val="false"/>
                <w:color w:val="000000"/>
                <w:sz w:val="20"/>
              </w:rPr>
              <w:t>
2.</w:t>
            </w:r>
          </w:p>
          <w:bookmarkEnd w:id="59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98"/>
          <w:p>
            <w:pPr>
              <w:spacing w:after="20"/>
              <w:ind w:left="20"/>
              <w:jc w:val="both"/>
            </w:pPr>
            <w:r>
              <w:rPr>
                <w:rFonts w:ascii="Times New Roman"/>
                <w:b w:val="false"/>
                <w:i w:val="false"/>
                <w:color w:val="000000"/>
                <w:sz w:val="20"/>
              </w:rPr>
              <w:t>
3.</w:t>
            </w:r>
          </w:p>
          <w:bookmarkEnd w:id="59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экспортируемую сырую нефть, газовый конденсат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99"/>
          <w:p>
            <w:pPr>
              <w:spacing w:after="20"/>
              <w:ind w:left="20"/>
              <w:jc w:val="both"/>
            </w:pPr>
            <w:r>
              <w:rPr>
                <w:rFonts w:ascii="Times New Roman"/>
                <w:b w:val="false"/>
                <w:i w:val="false"/>
                <w:color w:val="000000"/>
                <w:sz w:val="20"/>
              </w:rPr>
              <w:t>
4.</w:t>
            </w:r>
          </w:p>
          <w:bookmarkEnd w:id="59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платежи и налоги недропользователей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00"/>
          <w:p>
            <w:pPr>
              <w:spacing w:after="20"/>
              <w:ind w:left="20"/>
              <w:jc w:val="both"/>
            </w:pPr>
            <w:r>
              <w:rPr>
                <w:rFonts w:ascii="Times New Roman"/>
                <w:b w:val="false"/>
                <w:i w:val="false"/>
                <w:color w:val="000000"/>
                <w:sz w:val="20"/>
              </w:rPr>
              <w:t>
5.</w:t>
            </w:r>
          </w:p>
          <w:bookmarkEnd w:id="60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01"/>
          <w:p>
            <w:pPr>
              <w:spacing w:after="20"/>
              <w:ind w:left="20"/>
              <w:jc w:val="both"/>
            </w:pPr>
            <w:r>
              <w:rPr>
                <w:rFonts w:ascii="Times New Roman"/>
                <w:b w:val="false"/>
                <w:i w:val="false"/>
                <w:color w:val="000000"/>
                <w:sz w:val="20"/>
              </w:rPr>
              <w:t>
6.</w:t>
            </w:r>
          </w:p>
          <w:bookmarkEnd w:id="60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02"/>
          <w:p>
            <w:pPr>
              <w:spacing w:after="20"/>
              <w:ind w:left="20"/>
              <w:jc w:val="both"/>
            </w:pPr>
            <w:r>
              <w:rPr>
                <w:rFonts w:ascii="Times New Roman"/>
                <w:b w:val="false"/>
                <w:i w:val="false"/>
                <w:color w:val="000000"/>
                <w:sz w:val="20"/>
              </w:rPr>
              <w:t>
7.</w:t>
            </w:r>
          </w:p>
          <w:bookmarkEnd w:id="60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03"/>
          <w:p>
            <w:pPr>
              <w:spacing w:after="20"/>
              <w:ind w:left="20"/>
              <w:jc w:val="both"/>
            </w:pPr>
            <w:r>
              <w:rPr>
                <w:rFonts w:ascii="Times New Roman"/>
                <w:b w:val="false"/>
                <w:i w:val="false"/>
                <w:color w:val="000000"/>
                <w:sz w:val="20"/>
              </w:rPr>
              <w:t>
8.</w:t>
            </w:r>
          </w:p>
          <w:bookmarkEnd w:id="60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04"/>
          <w:p>
            <w:pPr>
              <w:spacing w:after="20"/>
              <w:ind w:left="20"/>
              <w:jc w:val="both"/>
            </w:pPr>
            <w:r>
              <w:rPr>
                <w:rFonts w:ascii="Times New Roman"/>
                <w:b w:val="false"/>
                <w:i w:val="false"/>
                <w:color w:val="000000"/>
                <w:sz w:val="20"/>
              </w:rPr>
              <w:t>
9.</w:t>
            </w:r>
          </w:p>
          <w:bookmarkEnd w:id="60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05"/>
          <w:p>
            <w:pPr>
              <w:spacing w:after="20"/>
              <w:ind w:left="20"/>
              <w:jc w:val="both"/>
            </w:pPr>
            <w:r>
              <w:rPr>
                <w:rFonts w:ascii="Times New Roman"/>
                <w:b w:val="false"/>
                <w:i w:val="false"/>
                <w:color w:val="000000"/>
                <w:sz w:val="20"/>
              </w:rPr>
              <w:t>
10.</w:t>
            </w:r>
          </w:p>
          <w:bookmarkEnd w:id="60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06"/>
          <w:p>
            <w:pPr>
              <w:spacing w:after="20"/>
              <w:ind w:left="20"/>
              <w:jc w:val="both"/>
            </w:pPr>
            <w:r>
              <w:rPr>
                <w:rFonts w:ascii="Times New Roman"/>
                <w:b w:val="false"/>
                <w:i w:val="false"/>
                <w:color w:val="000000"/>
                <w:sz w:val="20"/>
              </w:rPr>
              <w:t>
11.</w:t>
            </w:r>
          </w:p>
          <w:bookmarkEnd w:id="60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9" w:id="607"/>
    <w:p>
      <w:pPr>
        <w:spacing w:after="0"/>
        <w:ind w:left="0"/>
        <w:jc w:val="both"/>
      </w:pPr>
      <w:r>
        <w:rPr>
          <w:rFonts w:ascii="Times New Roman"/>
          <w:b w:val="false"/>
          <w:i w:val="false"/>
          <w:color w:val="000000"/>
          <w:sz w:val="28"/>
        </w:rPr>
        <w:t>
      *Форма заполняется по консолидированным данным</w:t>
      </w:r>
    </w:p>
    <w:bookmarkEnd w:id="607"/>
    <w:bookmarkStart w:name="z790" w:id="608"/>
    <w:p>
      <w:pPr>
        <w:spacing w:after="0"/>
        <w:ind w:left="0"/>
        <w:jc w:val="both"/>
      </w:pPr>
      <w:r>
        <w:rPr>
          <w:rFonts w:ascii="Times New Roman"/>
          <w:b w:val="false"/>
          <w:i w:val="false"/>
          <w:color w:val="000000"/>
          <w:sz w:val="28"/>
        </w:rPr>
        <w:t>
      4.3 планируемая выплата дивидендов на государственный пакет акций:</w:t>
      </w:r>
    </w:p>
    <w:bookmarkEnd w:id="608"/>
    <w:bookmarkStart w:name="z791" w:id="609"/>
    <w:p>
      <w:pPr>
        <w:spacing w:after="0"/>
        <w:ind w:left="0"/>
        <w:jc w:val="both"/>
      </w:pPr>
      <w:r>
        <w:rPr>
          <w:rFonts w:ascii="Times New Roman"/>
          <w:b w:val="false"/>
          <w:i w:val="false"/>
          <w:color w:val="000000"/>
          <w:sz w:val="28"/>
        </w:rPr>
        <w:t>
      форма 9</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(предыдущий)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год(текущий)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год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w:t>
            </w:r>
          </w:p>
          <w:p>
            <w:pPr>
              <w:spacing w:after="20"/>
              <w:ind w:left="20"/>
              <w:jc w:val="both"/>
            </w:pPr>
          </w:p>
          <w:p>
            <w:pPr>
              <w:spacing w:after="20"/>
              <w:ind w:left="2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10"/>
          <w:p>
            <w:pPr>
              <w:spacing w:after="20"/>
              <w:ind w:left="20"/>
              <w:jc w:val="both"/>
            </w:pPr>
            <w:r>
              <w:rPr>
                <w:rFonts w:ascii="Times New Roman"/>
                <w:b w:val="false"/>
                <w:i w:val="false"/>
                <w:color w:val="000000"/>
                <w:sz w:val="20"/>
              </w:rPr>
              <w:t>
А</w:t>
            </w:r>
          </w:p>
          <w:bookmarkEnd w:id="61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11"/>
          <w:p>
            <w:pPr>
              <w:spacing w:after="20"/>
              <w:ind w:left="20"/>
              <w:jc w:val="both"/>
            </w:pPr>
            <w:r>
              <w:rPr>
                <w:rFonts w:ascii="Times New Roman"/>
                <w:b w:val="false"/>
                <w:i w:val="false"/>
                <w:color w:val="000000"/>
                <w:sz w:val="20"/>
              </w:rPr>
              <w:t>
1</w:t>
            </w:r>
          </w:p>
          <w:bookmarkEnd w:id="61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12"/>
          <w:p>
            <w:pPr>
              <w:spacing w:after="20"/>
              <w:ind w:left="20"/>
              <w:jc w:val="both"/>
            </w:pPr>
            <w:r>
              <w:rPr>
                <w:rFonts w:ascii="Times New Roman"/>
                <w:b w:val="false"/>
                <w:i w:val="false"/>
                <w:color w:val="000000"/>
                <w:sz w:val="20"/>
              </w:rPr>
              <w:t>
2</w:t>
            </w:r>
          </w:p>
          <w:bookmarkEnd w:id="61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в том числе 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13"/>
          <w:p>
            <w:pPr>
              <w:spacing w:after="20"/>
              <w:ind w:left="20"/>
              <w:jc w:val="both"/>
            </w:pPr>
            <w:r>
              <w:rPr>
                <w:rFonts w:ascii="Times New Roman"/>
                <w:b w:val="false"/>
                <w:i w:val="false"/>
                <w:color w:val="000000"/>
                <w:sz w:val="20"/>
              </w:rPr>
              <w:t>
2.1</w:t>
            </w:r>
          </w:p>
          <w:bookmarkEnd w:id="61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14"/>
          <w:p>
            <w:pPr>
              <w:spacing w:after="20"/>
              <w:ind w:left="20"/>
              <w:jc w:val="both"/>
            </w:pPr>
            <w:r>
              <w:rPr>
                <w:rFonts w:ascii="Times New Roman"/>
                <w:b w:val="false"/>
                <w:i w:val="false"/>
                <w:color w:val="000000"/>
                <w:sz w:val="20"/>
              </w:rPr>
              <w:t>
2.1.1</w:t>
            </w:r>
          </w:p>
          <w:bookmarkEnd w:id="61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15"/>
          <w:p>
            <w:pPr>
              <w:spacing w:after="20"/>
              <w:ind w:left="20"/>
              <w:jc w:val="both"/>
            </w:pPr>
            <w:r>
              <w:rPr>
                <w:rFonts w:ascii="Times New Roman"/>
                <w:b w:val="false"/>
                <w:i w:val="false"/>
                <w:color w:val="000000"/>
                <w:sz w:val="20"/>
              </w:rPr>
              <w:t>
2.1.n</w:t>
            </w:r>
          </w:p>
          <w:bookmarkEnd w:id="61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16"/>
          <w:p>
            <w:pPr>
              <w:spacing w:after="20"/>
              <w:ind w:left="20"/>
              <w:jc w:val="both"/>
            </w:pPr>
            <w:r>
              <w:rPr>
                <w:rFonts w:ascii="Times New Roman"/>
                <w:b w:val="false"/>
                <w:i w:val="false"/>
                <w:color w:val="000000"/>
                <w:sz w:val="20"/>
              </w:rPr>
              <w:t>
2.2</w:t>
            </w:r>
          </w:p>
          <w:bookmarkEnd w:id="61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17"/>
          <w:p>
            <w:pPr>
              <w:spacing w:after="20"/>
              <w:ind w:left="20"/>
              <w:jc w:val="both"/>
            </w:pPr>
            <w:r>
              <w:rPr>
                <w:rFonts w:ascii="Times New Roman"/>
                <w:b w:val="false"/>
                <w:i w:val="false"/>
                <w:color w:val="000000"/>
                <w:sz w:val="20"/>
              </w:rPr>
              <w:t>
2.2.1</w:t>
            </w:r>
          </w:p>
          <w:bookmarkEnd w:id="61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18"/>
          <w:p>
            <w:pPr>
              <w:spacing w:after="20"/>
              <w:ind w:left="20"/>
              <w:jc w:val="both"/>
            </w:pPr>
            <w:r>
              <w:rPr>
                <w:rFonts w:ascii="Times New Roman"/>
                <w:b w:val="false"/>
                <w:i w:val="false"/>
                <w:color w:val="000000"/>
                <w:sz w:val="20"/>
              </w:rPr>
              <w:t>
2.2.n</w:t>
            </w:r>
          </w:p>
          <w:bookmarkEnd w:id="61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19"/>
          <w:p>
            <w:pPr>
              <w:spacing w:after="20"/>
              <w:ind w:left="20"/>
              <w:jc w:val="both"/>
            </w:pPr>
            <w:r>
              <w:rPr>
                <w:rFonts w:ascii="Times New Roman"/>
                <w:b w:val="false"/>
                <w:i w:val="false"/>
                <w:color w:val="000000"/>
                <w:sz w:val="20"/>
              </w:rPr>
              <w:t>
2.3</w:t>
            </w:r>
          </w:p>
          <w:bookmarkEnd w:id="61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убытков прошлых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20"/>
          <w:p>
            <w:pPr>
              <w:spacing w:after="20"/>
              <w:ind w:left="20"/>
              <w:jc w:val="both"/>
            </w:pPr>
            <w:r>
              <w:rPr>
                <w:rFonts w:ascii="Times New Roman"/>
                <w:b w:val="false"/>
                <w:i w:val="false"/>
                <w:color w:val="000000"/>
                <w:sz w:val="20"/>
              </w:rPr>
              <w:t>
3</w:t>
            </w:r>
          </w:p>
          <w:bookmarkEnd w:id="62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акцию: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21"/>
          <w:p>
            <w:pPr>
              <w:spacing w:after="20"/>
              <w:ind w:left="20"/>
              <w:jc w:val="both"/>
            </w:pPr>
            <w:r>
              <w:rPr>
                <w:rFonts w:ascii="Times New Roman"/>
                <w:b w:val="false"/>
                <w:i w:val="false"/>
                <w:color w:val="000000"/>
                <w:sz w:val="20"/>
              </w:rPr>
              <w:t>
3.1</w:t>
            </w:r>
          </w:p>
          <w:bookmarkEnd w:id="62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22"/>
          <w:p>
            <w:pPr>
              <w:spacing w:after="20"/>
              <w:ind w:left="20"/>
              <w:jc w:val="both"/>
            </w:pPr>
            <w:r>
              <w:rPr>
                <w:rFonts w:ascii="Times New Roman"/>
                <w:b w:val="false"/>
                <w:i w:val="false"/>
                <w:color w:val="000000"/>
                <w:sz w:val="20"/>
              </w:rPr>
              <w:t>
3.2</w:t>
            </w:r>
          </w:p>
          <w:bookmarkEnd w:id="62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23"/>
          <w:p>
            <w:pPr>
              <w:spacing w:after="20"/>
              <w:ind w:left="20"/>
              <w:jc w:val="both"/>
            </w:pPr>
            <w:r>
              <w:rPr>
                <w:rFonts w:ascii="Times New Roman"/>
                <w:b w:val="false"/>
                <w:i w:val="false"/>
                <w:color w:val="000000"/>
                <w:sz w:val="20"/>
              </w:rPr>
              <w:t>
4</w:t>
            </w:r>
          </w:p>
          <w:bookmarkEnd w:id="62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24"/>
          <w:p>
            <w:pPr>
              <w:spacing w:after="20"/>
              <w:ind w:left="20"/>
              <w:jc w:val="both"/>
            </w:pPr>
            <w:r>
              <w:rPr>
                <w:rFonts w:ascii="Times New Roman"/>
                <w:b w:val="false"/>
                <w:i w:val="false"/>
                <w:color w:val="000000"/>
                <w:sz w:val="20"/>
              </w:rPr>
              <w:t>
4.1</w:t>
            </w:r>
          </w:p>
          <w:bookmarkEnd w:id="624"/>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пакет акций, находящийся в государственной собственности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чистого дохода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0" w:id="625"/>
    <w:p>
      <w:pPr>
        <w:spacing w:after="0"/>
        <w:ind w:left="0"/>
        <w:jc w:val="both"/>
      </w:pPr>
      <w:r>
        <w:rPr>
          <w:rFonts w:ascii="Times New Roman"/>
          <w:b w:val="false"/>
          <w:i w:val="false"/>
          <w:color w:val="000000"/>
          <w:sz w:val="28"/>
        </w:rPr>
        <w:t>
      5.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p>
    <w:bookmarkEnd w:id="625"/>
    <w:bookmarkStart w:name="z811" w:id="626"/>
    <w:p>
      <w:pPr>
        <w:spacing w:after="0"/>
        <w:ind w:left="0"/>
        <w:jc w:val="both"/>
      </w:pPr>
      <w:r>
        <w:rPr>
          <w:rFonts w:ascii="Times New Roman"/>
          <w:b w:val="false"/>
          <w:i w:val="false"/>
          <w:color w:val="000000"/>
          <w:sz w:val="28"/>
        </w:rPr>
        <w:t>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w:t>
      </w:r>
    </w:p>
    <w:bookmarkEnd w:id="626"/>
    <w:bookmarkStart w:name="z812" w:id="627"/>
    <w:p>
      <w:pPr>
        <w:spacing w:after="0"/>
        <w:ind w:left="0"/>
        <w:jc w:val="both"/>
      </w:pPr>
      <w:r>
        <w:rPr>
          <w:rFonts w:ascii="Times New Roman"/>
          <w:b w:val="false"/>
          <w:i w:val="false"/>
          <w:color w:val="000000"/>
          <w:sz w:val="28"/>
        </w:rPr>
        <w:t>
      инвестиции, в том числе приобретение пакетов акций (долей участия); вклады в уставный капитал и прочие инвестиции:</w:t>
      </w:r>
    </w:p>
    <w:bookmarkEnd w:id="627"/>
    <w:bookmarkStart w:name="z813" w:id="628"/>
    <w:p>
      <w:pPr>
        <w:spacing w:after="0"/>
        <w:ind w:left="0"/>
        <w:jc w:val="both"/>
      </w:pPr>
      <w:r>
        <w:rPr>
          <w:rFonts w:ascii="Times New Roman"/>
          <w:b w:val="false"/>
          <w:i w:val="false"/>
          <w:color w:val="000000"/>
          <w:sz w:val="28"/>
        </w:rPr>
        <w:t>
      форма 10</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проектов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проект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эксплуатация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Стоимость проекта, тыс. тенге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освоено за период до начало планируемого года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предстоит к освоению в планируемом году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предстоит к освоению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за счет источников финансирования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за счет источников финансирования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в: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собственные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заемные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бюджетные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собственные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заемные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бюджетные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году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29"/>
          <w:p>
            <w:pPr>
              <w:spacing w:after="20"/>
              <w:ind w:left="20"/>
              <w:jc w:val="both"/>
            </w:pPr>
            <w:r>
              <w:rPr>
                <w:rFonts w:ascii="Times New Roman"/>
                <w:b w:val="false"/>
                <w:i w:val="false"/>
                <w:color w:val="000000"/>
                <w:sz w:val="20"/>
              </w:rPr>
              <w:t>
А</w:t>
            </w:r>
          </w:p>
          <w:bookmarkEnd w:id="629"/>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30"/>
          <w:p>
            <w:pPr>
              <w:spacing w:after="20"/>
              <w:ind w:left="20"/>
              <w:jc w:val="both"/>
            </w:pPr>
            <w:r>
              <w:rPr>
                <w:rFonts w:ascii="Times New Roman"/>
                <w:b w:val="false"/>
                <w:i w:val="false"/>
                <w:color w:val="000000"/>
                <w:sz w:val="20"/>
              </w:rPr>
              <w:t>
1.</w:t>
            </w:r>
          </w:p>
          <w:bookmarkEnd w:id="630"/>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31"/>
          <w:p>
            <w:pPr>
              <w:spacing w:after="20"/>
              <w:ind w:left="20"/>
              <w:jc w:val="both"/>
            </w:pPr>
            <w:r>
              <w:rPr>
                <w:rFonts w:ascii="Times New Roman"/>
                <w:b w:val="false"/>
                <w:i w:val="false"/>
                <w:color w:val="000000"/>
                <w:sz w:val="20"/>
              </w:rPr>
              <w:t>
1.1</w:t>
            </w:r>
          </w:p>
          <w:bookmarkEnd w:id="631"/>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32"/>
          <w:p>
            <w:pPr>
              <w:spacing w:after="20"/>
              <w:ind w:left="20"/>
              <w:jc w:val="both"/>
            </w:pPr>
            <w:r>
              <w:rPr>
                <w:rFonts w:ascii="Times New Roman"/>
                <w:b w:val="false"/>
                <w:i w:val="false"/>
                <w:color w:val="000000"/>
                <w:sz w:val="20"/>
              </w:rPr>
              <w:t>
1.1.1</w:t>
            </w:r>
          </w:p>
          <w:bookmarkEnd w:id="632"/>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33"/>
          <w:p>
            <w:pPr>
              <w:spacing w:after="20"/>
              <w:ind w:left="20"/>
              <w:jc w:val="both"/>
            </w:pPr>
            <w:r>
              <w:rPr>
                <w:rFonts w:ascii="Times New Roman"/>
                <w:b w:val="false"/>
                <w:i w:val="false"/>
                <w:color w:val="000000"/>
                <w:sz w:val="20"/>
              </w:rPr>
              <w:t>
1.1.2</w:t>
            </w:r>
          </w:p>
          <w:bookmarkEnd w:id="633"/>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34"/>
          <w:p>
            <w:pPr>
              <w:spacing w:after="20"/>
              <w:ind w:left="20"/>
              <w:jc w:val="both"/>
            </w:pPr>
            <w:r>
              <w:rPr>
                <w:rFonts w:ascii="Times New Roman"/>
                <w:b w:val="false"/>
                <w:i w:val="false"/>
                <w:color w:val="000000"/>
                <w:sz w:val="20"/>
              </w:rPr>
              <w:t>
1.1.n</w:t>
            </w:r>
          </w:p>
          <w:bookmarkEnd w:id="634"/>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35"/>
          <w:p>
            <w:pPr>
              <w:spacing w:after="20"/>
              <w:ind w:left="20"/>
              <w:jc w:val="both"/>
            </w:pPr>
            <w:r>
              <w:rPr>
                <w:rFonts w:ascii="Times New Roman"/>
                <w:b w:val="false"/>
                <w:i w:val="false"/>
                <w:color w:val="000000"/>
                <w:sz w:val="20"/>
              </w:rPr>
              <w:t>
1.2</w:t>
            </w:r>
          </w:p>
          <w:bookmarkEnd w:id="635"/>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36"/>
          <w:p>
            <w:pPr>
              <w:spacing w:after="20"/>
              <w:ind w:left="20"/>
              <w:jc w:val="both"/>
            </w:pPr>
            <w:r>
              <w:rPr>
                <w:rFonts w:ascii="Times New Roman"/>
                <w:b w:val="false"/>
                <w:i w:val="false"/>
                <w:color w:val="000000"/>
                <w:sz w:val="20"/>
              </w:rPr>
              <w:t>
1.3</w:t>
            </w:r>
          </w:p>
          <w:bookmarkEnd w:id="636"/>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37"/>
          <w:p>
            <w:pPr>
              <w:spacing w:after="20"/>
              <w:ind w:left="20"/>
              <w:jc w:val="both"/>
            </w:pPr>
            <w:r>
              <w:rPr>
                <w:rFonts w:ascii="Times New Roman"/>
                <w:b w:val="false"/>
                <w:i w:val="false"/>
                <w:color w:val="000000"/>
                <w:sz w:val="20"/>
              </w:rPr>
              <w:t>
1.n</w:t>
            </w:r>
          </w:p>
          <w:bookmarkEnd w:id="637"/>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38"/>
          <w:p>
            <w:pPr>
              <w:spacing w:after="20"/>
              <w:ind w:left="20"/>
              <w:jc w:val="both"/>
            </w:pPr>
            <w:r>
              <w:rPr>
                <w:rFonts w:ascii="Times New Roman"/>
                <w:b w:val="false"/>
                <w:i w:val="false"/>
                <w:color w:val="000000"/>
                <w:sz w:val="20"/>
              </w:rPr>
              <w:t>
2</w:t>
            </w:r>
          </w:p>
          <w:bookmarkEnd w:id="638"/>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39"/>
          <w:p>
            <w:pPr>
              <w:spacing w:after="20"/>
              <w:ind w:left="20"/>
              <w:jc w:val="both"/>
            </w:pPr>
            <w:r>
              <w:rPr>
                <w:rFonts w:ascii="Times New Roman"/>
                <w:b w:val="false"/>
                <w:i w:val="false"/>
                <w:color w:val="000000"/>
                <w:sz w:val="20"/>
              </w:rPr>
              <w:t>
2.1</w:t>
            </w:r>
          </w:p>
          <w:bookmarkEnd w:id="639"/>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40"/>
          <w:p>
            <w:pPr>
              <w:spacing w:after="20"/>
              <w:ind w:left="20"/>
              <w:jc w:val="both"/>
            </w:pPr>
            <w:r>
              <w:rPr>
                <w:rFonts w:ascii="Times New Roman"/>
                <w:b w:val="false"/>
                <w:i w:val="false"/>
                <w:color w:val="000000"/>
                <w:sz w:val="20"/>
              </w:rPr>
              <w:t>
2.2</w:t>
            </w:r>
          </w:p>
          <w:bookmarkEnd w:id="640"/>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41"/>
          <w:p>
            <w:pPr>
              <w:spacing w:after="20"/>
              <w:ind w:left="20"/>
              <w:jc w:val="both"/>
            </w:pPr>
            <w:r>
              <w:rPr>
                <w:rFonts w:ascii="Times New Roman"/>
                <w:b w:val="false"/>
                <w:i w:val="false"/>
                <w:color w:val="000000"/>
                <w:sz w:val="20"/>
              </w:rPr>
              <w:t>
2.n</w:t>
            </w:r>
          </w:p>
          <w:bookmarkEnd w:id="641"/>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3" w:id="642"/>
    <w:p>
      <w:pPr>
        <w:spacing w:after="0"/>
        <w:ind w:left="0"/>
        <w:jc w:val="both"/>
      </w:pPr>
      <w:r>
        <w:rPr>
          <w:rFonts w:ascii="Times New Roman"/>
          <w:b w:val="false"/>
          <w:i w:val="false"/>
          <w:color w:val="000000"/>
          <w:sz w:val="28"/>
        </w:rPr>
        <w:t>
      6.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bookmarkEnd w:id="642"/>
    <w:bookmarkStart w:name="z834" w:id="643"/>
    <w:p>
      <w:pPr>
        <w:spacing w:after="0"/>
        <w:ind w:left="0"/>
        <w:jc w:val="both"/>
      </w:pPr>
      <w:r>
        <w:rPr>
          <w:rFonts w:ascii="Times New Roman"/>
          <w:b w:val="false"/>
          <w:i w:val="false"/>
          <w:color w:val="000000"/>
          <w:sz w:val="28"/>
        </w:rPr>
        <w:t>
      6.1 структура заимствований и график погашения в разрезе внутреннего и внешнего заимствования (в том числе дочерних организаций):</w:t>
      </w:r>
    </w:p>
    <w:bookmarkEnd w:id="643"/>
    <w:bookmarkStart w:name="z835" w:id="644"/>
    <w:p>
      <w:pPr>
        <w:spacing w:after="0"/>
        <w:ind w:left="0"/>
        <w:jc w:val="both"/>
      </w:pPr>
      <w:r>
        <w:rPr>
          <w:rFonts w:ascii="Times New Roman"/>
          <w:b w:val="false"/>
          <w:i w:val="false"/>
          <w:color w:val="000000"/>
          <w:sz w:val="28"/>
        </w:rPr>
        <w:t>
      форма 11*</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Заемщик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Заимодатель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Инструмент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Цель заимствования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Основание для заимствования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Решение собрания акционеров (единственного акционера) и/или Совета директоров и/или другие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Договор заимствования (Договор гарантии)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Условия займа (Условия гарантии)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займа (Срок гарантируемого займа)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 обеспечения по займу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20ХХ-3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20ХХ-2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валюта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по договору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освоения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льготный период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прочие условия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освоения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истечения периода доступности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погашения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Остаточный срок в днях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 на начало периода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 на начало периода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45"/>
          <w:p>
            <w:pPr>
              <w:spacing w:after="20"/>
              <w:ind w:left="20"/>
              <w:jc w:val="both"/>
            </w:pPr>
            <w:r>
              <w:rPr>
                <w:rFonts w:ascii="Times New Roman"/>
                <w:b w:val="false"/>
                <w:i w:val="false"/>
                <w:color w:val="000000"/>
                <w:sz w:val="20"/>
              </w:rPr>
              <w:t>
А</w:t>
            </w:r>
          </w:p>
          <w:bookmarkEnd w:id="645"/>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46"/>
          <w:p>
            <w:pPr>
              <w:spacing w:after="20"/>
              <w:ind w:left="20"/>
              <w:jc w:val="both"/>
            </w:pPr>
            <w:r>
              <w:rPr>
                <w:rFonts w:ascii="Times New Roman"/>
                <w:b w:val="false"/>
                <w:i w:val="false"/>
                <w:color w:val="000000"/>
                <w:sz w:val="20"/>
              </w:rPr>
              <w:t>
А1</w:t>
            </w:r>
          </w:p>
          <w:bookmarkEnd w:id="646"/>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47"/>
          <w:p>
            <w:pPr>
              <w:spacing w:after="20"/>
              <w:ind w:left="20"/>
              <w:jc w:val="both"/>
            </w:pPr>
            <w:r>
              <w:rPr>
                <w:rFonts w:ascii="Times New Roman"/>
                <w:b w:val="false"/>
                <w:i w:val="false"/>
                <w:color w:val="000000"/>
                <w:sz w:val="20"/>
              </w:rPr>
              <w:t>
Аn</w:t>
            </w:r>
          </w:p>
          <w:bookmarkEnd w:id="647"/>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48"/>
          <w:p>
            <w:pPr>
              <w:spacing w:after="20"/>
              <w:ind w:left="20"/>
              <w:jc w:val="both"/>
            </w:pPr>
            <w:r>
              <w:rPr>
                <w:rFonts w:ascii="Times New Roman"/>
                <w:b w:val="false"/>
                <w:i w:val="false"/>
                <w:color w:val="000000"/>
                <w:sz w:val="20"/>
              </w:rPr>
              <w:t>
В</w:t>
            </w:r>
          </w:p>
          <w:bookmarkEnd w:id="648"/>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49"/>
          <w:p>
            <w:pPr>
              <w:spacing w:after="20"/>
              <w:ind w:left="20"/>
              <w:jc w:val="both"/>
            </w:pPr>
            <w:r>
              <w:rPr>
                <w:rFonts w:ascii="Times New Roman"/>
                <w:b w:val="false"/>
                <w:i w:val="false"/>
                <w:color w:val="000000"/>
                <w:sz w:val="20"/>
              </w:rPr>
              <w:t>
B1</w:t>
            </w:r>
          </w:p>
          <w:bookmarkEnd w:id="649"/>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50"/>
          <w:p>
            <w:pPr>
              <w:spacing w:after="20"/>
              <w:ind w:left="20"/>
              <w:jc w:val="both"/>
            </w:pPr>
            <w:r>
              <w:rPr>
                <w:rFonts w:ascii="Times New Roman"/>
                <w:b w:val="false"/>
                <w:i w:val="false"/>
                <w:color w:val="000000"/>
                <w:sz w:val="20"/>
              </w:rPr>
              <w:t>
Вn</w:t>
            </w:r>
          </w:p>
          <w:bookmarkEnd w:id="650"/>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4" w:id="651"/>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20XX-1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основного долга (ОД) на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квартал 20ХХ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квартал 20ХХ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квартал 20ХХ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квартал</w:t>
            </w:r>
          </w:p>
          <w:p>
            <w:pPr>
              <w:spacing w:after="20"/>
              <w:ind w:left="20"/>
              <w:jc w:val="both"/>
            </w:pPr>
          </w:p>
          <w:p>
            <w:pPr>
              <w:spacing w:after="20"/>
              <w:ind w:left="20"/>
              <w:jc w:val="both"/>
            </w:pPr>
            <w:r>
              <w:rPr>
                <w:rFonts w:ascii="Times New Roman"/>
                <w:b/>
                <w:i w:val="false"/>
                <w:color w:val="000000"/>
                <w:sz w:val="20"/>
              </w:rPr>
              <w:t>
20ХХ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+1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+ 2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+ 3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+ 4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20ХХ + 5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 на начало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 на начало периода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 на начало периода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 на начало периода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 на начало периода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 на начало периода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погашение ОД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выплата %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4" w:id="652"/>
    <w:p>
      <w:pPr>
        <w:spacing w:after="0"/>
        <w:ind w:left="0"/>
        <w:jc w:val="both"/>
      </w:pPr>
      <w:r>
        <w:rPr>
          <w:rFonts w:ascii="Times New Roman"/>
          <w:b w:val="false"/>
          <w:i w:val="false"/>
          <w:color w:val="000000"/>
          <w:sz w:val="28"/>
        </w:rPr>
        <w:t>
      Первый руководитель _____________ (Фамилия, имя, отчество (при его наличии))</w:t>
      </w:r>
    </w:p>
    <w:bookmarkEnd w:id="652"/>
    <w:bookmarkStart w:name="z855" w:id="653"/>
    <w:p>
      <w:pPr>
        <w:spacing w:after="0"/>
        <w:ind w:left="0"/>
        <w:jc w:val="both"/>
      </w:pPr>
      <w:r>
        <w:rPr>
          <w:rFonts w:ascii="Times New Roman"/>
          <w:b w:val="false"/>
          <w:i w:val="false"/>
          <w:color w:val="000000"/>
          <w:sz w:val="28"/>
        </w:rPr>
        <w:t>
      М.П.</w:t>
      </w:r>
    </w:p>
    <w:bookmarkEnd w:id="653"/>
    <w:bookmarkStart w:name="z856" w:id="654"/>
    <w:p>
      <w:pPr>
        <w:spacing w:after="0"/>
        <w:ind w:left="0"/>
        <w:jc w:val="both"/>
      </w:pPr>
      <w:r>
        <w:rPr>
          <w:rFonts w:ascii="Times New Roman"/>
          <w:b w:val="false"/>
          <w:i w:val="false"/>
          <w:color w:val="000000"/>
          <w:sz w:val="28"/>
        </w:rPr>
        <w:t>
      * представляется ежеквартально, до 10-го числа месяца, следующего за отчетным месяцем, в Реестр государственных предприятий и учреждений, юридических лиц с участием государства в уставном капитале</w:t>
      </w:r>
    </w:p>
    <w:bookmarkEnd w:id="654"/>
    <w:bookmarkStart w:name="z857" w:id="655"/>
    <w:p>
      <w:pPr>
        <w:spacing w:after="0"/>
        <w:ind w:left="0"/>
        <w:jc w:val="both"/>
      </w:pPr>
      <w:r>
        <w:rPr>
          <w:rFonts w:ascii="Times New Roman"/>
          <w:b w:val="false"/>
          <w:i w:val="false"/>
          <w:color w:val="000000"/>
          <w:sz w:val="28"/>
        </w:rPr>
        <w:t>
      6.2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долга/ЕВITDA: для компании реального сектора экономики, коэффициент финансового левереджа, коэффициент покрытия процентов, коэффициент текущей ликвидности):</w:t>
      </w:r>
    </w:p>
    <w:bookmarkEnd w:id="655"/>
    <w:bookmarkStart w:name="z858" w:id="656"/>
    <w:p>
      <w:pPr>
        <w:spacing w:after="0"/>
        <w:ind w:left="0"/>
        <w:jc w:val="both"/>
      </w:pPr>
      <w:r>
        <w:rPr>
          <w:rFonts w:ascii="Times New Roman"/>
          <w:b w:val="false"/>
          <w:i w:val="false"/>
          <w:color w:val="000000"/>
          <w:sz w:val="28"/>
        </w:rPr>
        <w:t>
      форма 12*</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Компании или ее дочерних организаций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Заимодатель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Инструмент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валюта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основного долга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Коэффициент долга/ЕВITDA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Коэффициент финансового левереджа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Коэффициент покрытия процентов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Коэффициент текущей ликвидности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формула расчета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формула расчета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формула расчета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формула расчета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57"/>
          <w:p>
            <w:pPr>
              <w:spacing w:after="20"/>
              <w:ind w:left="20"/>
              <w:jc w:val="both"/>
            </w:pPr>
            <w:r>
              <w:rPr>
                <w:rFonts w:ascii="Times New Roman"/>
                <w:b w:val="false"/>
                <w:i w:val="false"/>
                <w:color w:val="000000"/>
                <w:sz w:val="20"/>
              </w:rPr>
              <w:t>
1</w:t>
            </w:r>
          </w:p>
          <w:bookmarkEnd w:id="657"/>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58"/>
          <w:p>
            <w:pPr>
              <w:spacing w:after="20"/>
              <w:ind w:left="20"/>
              <w:jc w:val="both"/>
            </w:pPr>
            <w:r>
              <w:rPr>
                <w:rFonts w:ascii="Times New Roman"/>
                <w:b w:val="false"/>
                <w:i w:val="false"/>
                <w:color w:val="000000"/>
                <w:sz w:val="20"/>
              </w:rPr>
              <w:t>
1</w:t>
            </w:r>
          </w:p>
          <w:bookmarkEnd w:id="658"/>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659"/>
          <w:p>
            <w:pPr>
              <w:spacing w:after="20"/>
              <w:ind w:left="20"/>
              <w:jc w:val="both"/>
            </w:pPr>
            <w:r>
              <w:rPr>
                <w:rFonts w:ascii="Times New Roman"/>
                <w:b w:val="false"/>
                <w:i w:val="false"/>
                <w:color w:val="000000"/>
                <w:sz w:val="20"/>
              </w:rPr>
              <w:t>
1.1.</w:t>
            </w:r>
          </w:p>
          <w:bookmarkEnd w:id="659"/>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60"/>
          <w:p>
            <w:pPr>
              <w:spacing w:after="20"/>
              <w:ind w:left="20"/>
              <w:jc w:val="both"/>
            </w:pPr>
            <w:r>
              <w:rPr>
                <w:rFonts w:ascii="Times New Roman"/>
                <w:b w:val="false"/>
                <w:i w:val="false"/>
                <w:color w:val="000000"/>
                <w:sz w:val="20"/>
              </w:rPr>
              <w:t>
1.N</w:t>
            </w:r>
          </w:p>
          <w:bookmarkEnd w:id="660"/>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5" w:id="661"/>
    <w:p>
      <w:pPr>
        <w:spacing w:after="0"/>
        <w:ind w:left="0"/>
        <w:jc w:val="both"/>
      </w:pPr>
      <w:r>
        <w:rPr>
          <w:rFonts w:ascii="Times New Roman"/>
          <w:b w:val="false"/>
          <w:i w:val="false"/>
          <w:color w:val="000000"/>
          <w:sz w:val="28"/>
        </w:rPr>
        <w:t>
      Первый руководитель ______________ (Фамилия, имя, отчество (при его наличии))</w:t>
      </w:r>
    </w:p>
    <w:bookmarkEnd w:id="661"/>
    <w:bookmarkStart w:name="z866" w:id="662"/>
    <w:p>
      <w:pPr>
        <w:spacing w:after="0"/>
        <w:ind w:left="0"/>
        <w:jc w:val="both"/>
      </w:pPr>
      <w:r>
        <w:rPr>
          <w:rFonts w:ascii="Times New Roman"/>
          <w:b w:val="false"/>
          <w:i w:val="false"/>
          <w:color w:val="000000"/>
          <w:sz w:val="28"/>
        </w:rPr>
        <w:t>
      М.П.</w:t>
      </w:r>
    </w:p>
    <w:bookmarkEnd w:id="662"/>
    <w:bookmarkStart w:name="z867" w:id="663"/>
    <w:p>
      <w:pPr>
        <w:spacing w:after="0"/>
        <w:ind w:left="0"/>
        <w:jc w:val="both"/>
      </w:pPr>
      <w:r>
        <w:rPr>
          <w:rFonts w:ascii="Times New Roman"/>
          <w:b w:val="false"/>
          <w:i w:val="false"/>
          <w:color w:val="000000"/>
          <w:sz w:val="28"/>
        </w:rPr>
        <w:t>
      *представляется по итогам полугодия и года, до 15-го числа месяца, следующего за отчетным периодом, в Реестр государственных предприятий и учреждений, юридических лиц с участием государства в уставном капитале</w:t>
      </w:r>
    </w:p>
    <w:bookmarkEnd w:id="663"/>
    <w:bookmarkStart w:name="z868" w:id="664"/>
    <w:p>
      <w:pPr>
        <w:spacing w:after="0"/>
        <w:ind w:left="0"/>
        <w:jc w:val="both"/>
      </w:pPr>
      <w:r>
        <w:rPr>
          <w:rFonts w:ascii="Times New Roman"/>
          <w:b w:val="false"/>
          <w:i w:val="false"/>
          <w:color w:val="000000"/>
          <w:sz w:val="28"/>
        </w:rPr>
        <w:t>
      6.3 определение долговой нагрузки Компании и ее дочерних организаций на текущий год (по состоянию на 1 января текущего года):</w:t>
      </w:r>
    </w:p>
    <w:bookmarkEnd w:id="664"/>
    <w:bookmarkStart w:name="z869" w:id="665"/>
    <w:p>
      <w:pPr>
        <w:spacing w:after="0"/>
        <w:ind w:left="0"/>
        <w:jc w:val="both"/>
      </w:pPr>
      <w:r>
        <w:rPr>
          <w:rFonts w:ascii="Times New Roman"/>
          <w:b w:val="false"/>
          <w:i w:val="false"/>
          <w:color w:val="000000"/>
          <w:sz w:val="28"/>
        </w:rPr>
        <w:t>
      форма 13</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Определение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Методика расчета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Консолидированная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Компания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66"/>
          <w:p>
            <w:pPr>
              <w:spacing w:after="20"/>
              <w:ind w:left="20"/>
              <w:jc w:val="both"/>
            </w:pPr>
            <w:r>
              <w:rPr>
                <w:rFonts w:ascii="Times New Roman"/>
                <w:b w:val="false"/>
                <w:i w:val="false"/>
                <w:color w:val="000000"/>
                <w:sz w:val="20"/>
              </w:rPr>
              <w:t>
Свободная емкость заимствования</w:t>
            </w:r>
          </w:p>
          <w:bookmarkEnd w:id="6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предельной емкостью заимствования Компании (организации) и объемом финансовых обязательств*, включая суммы привлеченных займов и выданных корпоративных поручительств Компанией (организацией) за исключением, выданных в пользу своих дочерних и зависимых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67"/>
          <w:p>
            <w:pPr>
              <w:spacing w:after="20"/>
              <w:ind w:left="20"/>
              <w:jc w:val="both"/>
            </w:pPr>
            <w:r>
              <w:rPr>
                <w:rFonts w:ascii="Times New Roman"/>
                <w:b w:val="false"/>
                <w:i w:val="false"/>
                <w:color w:val="000000"/>
                <w:sz w:val="20"/>
              </w:rPr>
              <w:t>
Предельная емкость заимствования</w:t>
            </w:r>
          </w:p>
          <w:bookmarkEnd w:id="6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сумма, доступная для привлечения займов, предоставления корпоративных гарантий и корпоративных поручительств Компании (организации), при которой коэффициенты емкости заимствования** достигают нормативных значении, утвержденных для Компании (организации), уполномоченным органом (должностным лицом) Компании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3" w:id="668"/>
    <w:p>
      <w:pPr>
        <w:spacing w:after="0"/>
        <w:ind w:left="0"/>
        <w:jc w:val="both"/>
      </w:pPr>
      <w:r>
        <w:rPr>
          <w:rFonts w:ascii="Times New Roman"/>
          <w:b w:val="false"/>
          <w:i w:val="false"/>
          <w:color w:val="000000"/>
          <w:sz w:val="28"/>
        </w:rPr>
        <w:t>
      *объемом финансовых обязательств-объем любых обязательных, являющихся:</w:t>
      </w:r>
    </w:p>
    <w:bookmarkEnd w:id="668"/>
    <w:bookmarkStart w:name="z874" w:id="669"/>
    <w:p>
      <w:pPr>
        <w:spacing w:after="0"/>
        <w:ind w:left="0"/>
        <w:jc w:val="both"/>
      </w:pPr>
      <w:r>
        <w:rPr>
          <w:rFonts w:ascii="Times New Roman"/>
          <w:b w:val="false"/>
          <w:i w:val="false"/>
          <w:color w:val="000000"/>
          <w:sz w:val="28"/>
        </w:rPr>
        <w:t>
      обусловленным договором обязательством:</w:t>
      </w:r>
    </w:p>
    <w:bookmarkEnd w:id="669"/>
    <w:bookmarkStart w:name="z875" w:id="670"/>
    <w:p>
      <w:pPr>
        <w:spacing w:after="0"/>
        <w:ind w:left="0"/>
        <w:jc w:val="both"/>
      </w:pPr>
      <w:r>
        <w:rPr>
          <w:rFonts w:ascii="Times New Roman"/>
          <w:b w:val="false"/>
          <w:i w:val="false"/>
          <w:color w:val="000000"/>
          <w:sz w:val="28"/>
        </w:rPr>
        <w:t>
      передать денежные средства или иной финансовый актив другому субъекту;</w:t>
      </w:r>
    </w:p>
    <w:bookmarkEnd w:id="670"/>
    <w:bookmarkStart w:name="z876" w:id="671"/>
    <w:p>
      <w:pPr>
        <w:spacing w:after="0"/>
        <w:ind w:left="0"/>
        <w:jc w:val="both"/>
      </w:pP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потенциального невыгодных для субъекта;</w:t>
      </w:r>
    </w:p>
    <w:bookmarkEnd w:id="671"/>
    <w:bookmarkStart w:name="z877" w:id="672"/>
    <w:p>
      <w:pPr>
        <w:spacing w:after="0"/>
        <w:ind w:left="0"/>
        <w:jc w:val="both"/>
      </w:pP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p>
    <w:bookmarkEnd w:id="672"/>
    <w:bookmarkStart w:name="z878" w:id="673"/>
    <w:p>
      <w:pPr>
        <w:spacing w:after="0"/>
        <w:ind w:left="0"/>
        <w:jc w:val="both"/>
      </w:pP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p>
    <w:bookmarkEnd w:id="673"/>
    <w:bookmarkStart w:name="z879" w:id="674"/>
    <w:p>
      <w:pPr>
        <w:spacing w:after="0"/>
        <w:ind w:left="0"/>
        <w:jc w:val="both"/>
      </w:pPr>
      <w:r>
        <w:rPr>
          <w:rFonts w:ascii="Times New Roman"/>
          <w:b w:val="false"/>
          <w:i w:val="false"/>
          <w:color w:val="000000"/>
          <w:sz w:val="28"/>
        </w:rPr>
        <w:t>
      расчет по которому будет или может быть произведен иным способом, чем обмен фиксированный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p>
    <w:bookmarkEnd w:id="674"/>
    <w:bookmarkStart w:name="z880" w:id="675"/>
    <w:p>
      <w:pPr>
        <w:spacing w:after="0"/>
        <w:ind w:left="0"/>
        <w:jc w:val="both"/>
      </w:pPr>
      <w:r>
        <w:rPr>
          <w:rFonts w:ascii="Times New Roman"/>
          <w:b w:val="false"/>
          <w:i w:val="false"/>
          <w:color w:val="000000"/>
          <w:sz w:val="28"/>
        </w:rPr>
        <w:t>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p>
    <w:bookmarkEnd w:id="675"/>
    <w:bookmarkStart w:name="z881" w:id="676"/>
    <w:p>
      <w:pPr>
        <w:spacing w:after="0"/>
        <w:ind w:left="0"/>
        <w:jc w:val="both"/>
      </w:pPr>
      <w:r>
        <w:rPr>
          <w:rFonts w:ascii="Times New Roman"/>
          <w:b w:val="false"/>
          <w:i w:val="false"/>
          <w:color w:val="000000"/>
          <w:sz w:val="28"/>
        </w:rPr>
        <w:t>
      7. Основные показатели финансово-хозяйственной деятельности, анализ с обоснованием причин роста или снижения, включая:</w:t>
      </w:r>
    </w:p>
    <w:bookmarkEnd w:id="676"/>
    <w:bookmarkStart w:name="z882" w:id="677"/>
    <w:p>
      <w:pPr>
        <w:spacing w:after="0"/>
        <w:ind w:left="0"/>
        <w:jc w:val="both"/>
      </w:pPr>
      <w:r>
        <w:rPr>
          <w:rFonts w:ascii="Times New Roman"/>
          <w:b w:val="false"/>
          <w:i w:val="false"/>
          <w:color w:val="000000"/>
          <w:sz w:val="28"/>
        </w:rPr>
        <w:t>
      7.1 управление временно свободными денежными средствами, политика их размещения:</w:t>
      </w:r>
    </w:p>
    <w:bookmarkEnd w:id="677"/>
    <w:bookmarkStart w:name="z883" w:id="678"/>
    <w:p>
      <w:pPr>
        <w:spacing w:after="0"/>
        <w:ind w:left="0"/>
        <w:jc w:val="both"/>
      </w:pPr>
      <w:r>
        <w:rPr>
          <w:rFonts w:ascii="Times New Roman"/>
          <w:b w:val="false"/>
          <w:i w:val="false"/>
          <w:color w:val="000000"/>
          <w:sz w:val="28"/>
        </w:rPr>
        <w:t>
      форма 14</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финансовых инструментов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(предыдущий)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(текущий)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79"/>
          <w:p>
            <w:pPr>
              <w:spacing w:after="20"/>
              <w:ind w:left="20"/>
              <w:jc w:val="both"/>
            </w:pPr>
            <w:r>
              <w:rPr>
                <w:rFonts w:ascii="Times New Roman"/>
                <w:b w:val="false"/>
                <w:i w:val="false"/>
                <w:color w:val="000000"/>
                <w:sz w:val="20"/>
              </w:rPr>
              <w:t>
А</w:t>
            </w:r>
          </w:p>
          <w:bookmarkEnd w:id="67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887" w:id="680"/>
    <w:p>
      <w:pPr>
        <w:spacing w:after="0"/>
        <w:ind w:left="0"/>
        <w:jc w:val="both"/>
      </w:pPr>
      <w:r>
        <w:rPr>
          <w:rFonts w:ascii="Times New Roman"/>
          <w:b w:val="false"/>
          <w:i w:val="false"/>
          <w:color w:val="000000"/>
          <w:sz w:val="28"/>
        </w:rPr>
        <w:t>
      7.2 дивидендной политике и их обоснование:</w:t>
      </w:r>
    </w:p>
    <w:bookmarkEnd w:id="680"/>
    <w:bookmarkStart w:name="z888" w:id="681"/>
    <w:p>
      <w:pPr>
        <w:spacing w:after="0"/>
        <w:ind w:left="0"/>
        <w:jc w:val="both"/>
      </w:pPr>
      <w:r>
        <w:rPr>
          <w:rFonts w:ascii="Times New Roman"/>
          <w:b w:val="false"/>
          <w:i w:val="false"/>
          <w:color w:val="000000"/>
          <w:sz w:val="28"/>
        </w:rPr>
        <w:t>
      форма 15</w:t>
      </w:r>
    </w:p>
    <w:bookmarkEnd w:id="681"/>
    <w:bookmarkStart w:name="z889" w:id="682"/>
    <w:p>
      <w:pPr>
        <w:spacing w:after="0"/>
        <w:ind w:left="0"/>
        <w:jc w:val="both"/>
      </w:pPr>
      <w:r>
        <w:rPr>
          <w:rFonts w:ascii="Times New Roman"/>
          <w:b w:val="false"/>
          <w:i w:val="false"/>
          <w:color w:val="000000"/>
          <w:sz w:val="28"/>
        </w:rPr>
        <w:t>
      тысяч тенге</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(предыдущий)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(текущий)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83"/>
          <w:p>
            <w:pPr>
              <w:spacing w:after="20"/>
              <w:ind w:left="20"/>
              <w:jc w:val="both"/>
            </w:pPr>
            <w:r>
              <w:rPr>
                <w:rFonts w:ascii="Times New Roman"/>
                <w:b w:val="false"/>
                <w:i w:val="false"/>
                <w:color w:val="000000"/>
                <w:sz w:val="20"/>
              </w:rPr>
              <w:t>
А</w:t>
            </w:r>
          </w:p>
          <w:bookmarkEnd w:id="68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дивидендов от дочерних организаций Компании,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84"/>
          <w:p>
            <w:pPr>
              <w:spacing w:after="20"/>
              <w:ind w:left="20"/>
              <w:jc w:val="both"/>
            </w:pPr>
            <w:r>
              <w:rPr>
                <w:rFonts w:ascii="Times New Roman"/>
                <w:b w:val="false"/>
                <w:i w:val="false"/>
                <w:color w:val="000000"/>
                <w:sz w:val="20"/>
              </w:rPr>
              <w:t>
1</w:t>
            </w:r>
          </w:p>
          <w:bookmarkEnd w:id="68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85"/>
          <w:p>
            <w:pPr>
              <w:spacing w:after="20"/>
              <w:ind w:left="20"/>
              <w:jc w:val="both"/>
            </w:pPr>
            <w:r>
              <w:rPr>
                <w:rFonts w:ascii="Times New Roman"/>
                <w:b w:val="false"/>
                <w:i w:val="false"/>
                <w:color w:val="000000"/>
                <w:sz w:val="20"/>
              </w:rPr>
              <w:t>
N</w:t>
            </w:r>
          </w:p>
          <w:bookmarkEnd w:id="68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n</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6" w:id="686"/>
    <w:p>
      <w:pPr>
        <w:spacing w:after="0"/>
        <w:ind w:left="0"/>
        <w:jc w:val="both"/>
      </w:pPr>
      <w:r>
        <w:rPr>
          <w:rFonts w:ascii="Times New Roman"/>
          <w:b w:val="false"/>
          <w:i w:val="false"/>
          <w:color w:val="000000"/>
          <w:sz w:val="28"/>
        </w:rPr>
        <w:t>
      7.3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bookmarkEnd w:id="686"/>
    <w:bookmarkStart w:name="z897" w:id="687"/>
    <w:p>
      <w:pPr>
        <w:spacing w:after="0"/>
        <w:ind w:left="0"/>
        <w:jc w:val="left"/>
      </w:pPr>
      <w:r>
        <w:rPr>
          <w:rFonts w:ascii="Times New Roman"/>
          <w:b/>
          <w:i w:val="false"/>
          <w:color w:val="000000"/>
        </w:rPr>
        <w:t xml:space="preserve"> Наименование Компании</w:t>
      </w:r>
    </w:p>
    <w:bookmarkEnd w:id="687"/>
    <w:bookmarkStart w:name="z898" w:id="688"/>
    <w:p>
      <w:pPr>
        <w:spacing w:after="0"/>
        <w:ind w:left="0"/>
        <w:jc w:val="both"/>
      </w:pPr>
      <w:r>
        <w:rPr>
          <w:rFonts w:ascii="Times New Roman"/>
          <w:b w:val="false"/>
          <w:i w:val="false"/>
          <w:color w:val="000000"/>
          <w:sz w:val="28"/>
        </w:rPr>
        <w:t>
      форма 16</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(предыдущий)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(текущий)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20_год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89"/>
          <w:p>
            <w:pPr>
              <w:spacing w:after="20"/>
              <w:ind w:left="20"/>
              <w:jc w:val="both"/>
            </w:pPr>
            <w:r>
              <w:rPr>
                <w:rFonts w:ascii="Times New Roman"/>
                <w:b w:val="false"/>
                <w:i w:val="false"/>
                <w:color w:val="000000"/>
                <w:sz w:val="20"/>
              </w:rPr>
              <w:t>
А</w:t>
            </w:r>
          </w:p>
          <w:bookmarkEnd w:id="68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90"/>
          <w:p>
            <w:pPr>
              <w:spacing w:after="20"/>
              <w:ind w:left="20"/>
              <w:jc w:val="both"/>
            </w:pPr>
            <w:r>
              <w:rPr>
                <w:rFonts w:ascii="Times New Roman"/>
                <w:b w:val="false"/>
                <w:i w:val="false"/>
                <w:color w:val="000000"/>
                <w:sz w:val="20"/>
              </w:rPr>
              <w:t>
1</w:t>
            </w:r>
          </w:p>
          <w:bookmarkEnd w:id="69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91"/>
          <w:p>
            <w:pPr>
              <w:spacing w:after="20"/>
              <w:ind w:left="20"/>
              <w:jc w:val="both"/>
            </w:pPr>
            <w:r>
              <w:rPr>
                <w:rFonts w:ascii="Times New Roman"/>
                <w:b w:val="false"/>
                <w:i w:val="false"/>
                <w:color w:val="000000"/>
                <w:sz w:val="20"/>
              </w:rPr>
              <w:t>
1.1</w:t>
            </w:r>
          </w:p>
          <w:bookmarkEnd w:id="69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92"/>
          <w:p>
            <w:pPr>
              <w:spacing w:after="20"/>
              <w:ind w:left="20"/>
              <w:jc w:val="both"/>
            </w:pPr>
            <w:r>
              <w:rPr>
                <w:rFonts w:ascii="Times New Roman"/>
                <w:b w:val="false"/>
                <w:i w:val="false"/>
                <w:color w:val="000000"/>
                <w:sz w:val="20"/>
              </w:rPr>
              <w:t>
1.2</w:t>
            </w:r>
          </w:p>
          <w:bookmarkEnd w:id="69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93"/>
          <w:p>
            <w:pPr>
              <w:spacing w:after="20"/>
              <w:ind w:left="20"/>
              <w:jc w:val="both"/>
            </w:pPr>
            <w:r>
              <w:rPr>
                <w:rFonts w:ascii="Times New Roman"/>
                <w:b w:val="false"/>
                <w:i w:val="false"/>
                <w:color w:val="000000"/>
                <w:sz w:val="20"/>
              </w:rPr>
              <w:t>
1.3</w:t>
            </w:r>
          </w:p>
          <w:bookmarkEnd w:id="69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94"/>
          <w:p>
            <w:pPr>
              <w:spacing w:after="20"/>
              <w:ind w:left="20"/>
              <w:jc w:val="both"/>
            </w:pPr>
            <w:r>
              <w:rPr>
                <w:rFonts w:ascii="Times New Roman"/>
                <w:b w:val="false"/>
                <w:i w:val="false"/>
                <w:color w:val="000000"/>
                <w:sz w:val="20"/>
              </w:rPr>
              <w:t>
2</w:t>
            </w:r>
          </w:p>
          <w:bookmarkEnd w:id="69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95"/>
          <w:p>
            <w:pPr>
              <w:spacing w:after="20"/>
              <w:ind w:left="20"/>
              <w:jc w:val="both"/>
            </w:pPr>
            <w:r>
              <w:rPr>
                <w:rFonts w:ascii="Times New Roman"/>
                <w:b w:val="false"/>
                <w:i w:val="false"/>
                <w:color w:val="000000"/>
                <w:sz w:val="20"/>
              </w:rPr>
              <w:t>
2.1</w:t>
            </w:r>
          </w:p>
          <w:bookmarkEnd w:id="69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96"/>
          <w:p>
            <w:pPr>
              <w:spacing w:after="20"/>
              <w:ind w:left="20"/>
              <w:jc w:val="both"/>
            </w:pPr>
            <w:r>
              <w:rPr>
                <w:rFonts w:ascii="Times New Roman"/>
                <w:b w:val="false"/>
                <w:i w:val="false"/>
                <w:color w:val="000000"/>
                <w:sz w:val="20"/>
              </w:rPr>
              <w:t>
2.2</w:t>
            </w:r>
          </w:p>
          <w:bookmarkEnd w:id="69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97"/>
          <w:p>
            <w:pPr>
              <w:spacing w:after="20"/>
              <w:ind w:left="20"/>
              <w:jc w:val="both"/>
            </w:pPr>
            <w:r>
              <w:rPr>
                <w:rFonts w:ascii="Times New Roman"/>
                <w:b w:val="false"/>
                <w:i w:val="false"/>
                <w:color w:val="000000"/>
                <w:sz w:val="20"/>
              </w:rPr>
              <w:t>
2.3</w:t>
            </w:r>
          </w:p>
          <w:bookmarkEnd w:id="69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вспомогательного персонала (водители, технички и т.д.)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98"/>
          <w:p>
            <w:pPr>
              <w:spacing w:after="20"/>
              <w:ind w:left="20"/>
              <w:jc w:val="both"/>
            </w:pPr>
            <w:r>
              <w:rPr>
                <w:rFonts w:ascii="Times New Roman"/>
                <w:b w:val="false"/>
                <w:i w:val="false"/>
                <w:color w:val="000000"/>
                <w:sz w:val="20"/>
              </w:rPr>
              <w:t>
3</w:t>
            </w:r>
          </w:p>
          <w:bookmarkEnd w:id="69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99"/>
          <w:p>
            <w:pPr>
              <w:spacing w:after="20"/>
              <w:ind w:left="20"/>
              <w:jc w:val="both"/>
            </w:pPr>
            <w:r>
              <w:rPr>
                <w:rFonts w:ascii="Times New Roman"/>
                <w:b w:val="false"/>
                <w:i w:val="false"/>
                <w:color w:val="000000"/>
                <w:sz w:val="20"/>
              </w:rPr>
              <w:t>
3.1</w:t>
            </w:r>
          </w:p>
          <w:bookmarkEnd w:id="69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00"/>
          <w:p>
            <w:pPr>
              <w:spacing w:after="20"/>
              <w:ind w:left="20"/>
              <w:jc w:val="both"/>
            </w:pPr>
            <w:r>
              <w:rPr>
                <w:rFonts w:ascii="Times New Roman"/>
                <w:b w:val="false"/>
                <w:i w:val="false"/>
                <w:color w:val="000000"/>
                <w:sz w:val="20"/>
              </w:rPr>
              <w:t>
3.2</w:t>
            </w:r>
          </w:p>
          <w:bookmarkEnd w:id="70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01"/>
          <w:p>
            <w:pPr>
              <w:spacing w:after="20"/>
              <w:ind w:left="20"/>
              <w:jc w:val="both"/>
            </w:pPr>
            <w:r>
              <w:rPr>
                <w:rFonts w:ascii="Times New Roman"/>
                <w:b w:val="false"/>
                <w:i w:val="false"/>
                <w:color w:val="000000"/>
                <w:sz w:val="20"/>
              </w:rPr>
              <w:t>
3.3</w:t>
            </w:r>
          </w:p>
          <w:bookmarkEnd w:id="70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02"/>
          <w:p>
            <w:pPr>
              <w:spacing w:after="20"/>
              <w:ind w:left="20"/>
              <w:jc w:val="both"/>
            </w:pPr>
            <w:r>
              <w:rPr>
                <w:rFonts w:ascii="Times New Roman"/>
                <w:b w:val="false"/>
                <w:i w:val="false"/>
                <w:color w:val="000000"/>
                <w:sz w:val="20"/>
              </w:rPr>
              <w:t>
4</w:t>
            </w:r>
          </w:p>
          <w:bookmarkEnd w:id="70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03"/>
          <w:p>
            <w:pPr>
              <w:spacing w:after="20"/>
              <w:ind w:left="20"/>
              <w:jc w:val="both"/>
            </w:pPr>
            <w:r>
              <w:rPr>
                <w:rFonts w:ascii="Times New Roman"/>
                <w:b w:val="false"/>
                <w:i w:val="false"/>
                <w:color w:val="000000"/>
                <w:sz w:val="20"/>
              </w:rPr>
              <w:t>
4.1</w:t>
            </w:r>
          </w:p>
          <w:bookmarkEnd w:id="70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04"/>
          <w:p>
            <w:pPr>
              <w:spacing w:after="20"/>
              <w:ind w:left="20"/>
              <w:jc w:val="both"/>
            </w:pPr>
            <w:r>
              <w:rPr>
                <w:rFonts w:ascii="Times New Roman"/>
                <w:b w:val="false"/>
                <w:i w:val="false"/>
                <w:color w:val="000000"/>
                <w:sz w:val="20"/>
              </w:rPr>
              <w:t>
4.2</w:t>
            </w:r>
          </w:p>
          <w:bookmarkEnd w:id="70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05"/>
          <w:p>
            <w:pPr>
              <w:spacing w:after="20"/>
              <w:ind w:left="20"/>
              <w:jc w:val="both"/>
            </w:pPr>
            <w:r>
              <w:rPr>
                <w:rFonts w:ascii="Times New Roman"/>
                <w:b w:val="false"/>
                <w:i w:val="false"/>
                <w:color w:val="000000"/>
                <w:sz w:val="20"/>
              </w:rPr>
              <w:t>
4.3</w:t>
            </w:r>
          </w:p>
          <w:bookmarkEnd w:id="70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06"/>
          <w:p>
            <w:pPr>
              <w:spacing w:after="20"/>
              <w:ind w:left="20"/>
              <w:jc w:val="both"/>
            </w:pPr>
            <w:r>
              <w:rPr>
                <w:rFonts w:ascii="Times New Roman"/>
                <w:b w:val="false"/>
                <w:i w:val="false"/>
                <w:color w:val="000000"/>
                <w:sz w:val="20"/>
              </w:rPr>
              <w:t>
5</w:t>
            </w:r>
          </w:p>
          <w:bookmarkEnd w:id="70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07"/>
          <w:p>
            <w:pPr>
              <w:spacing w:after="20"/>
              <w:ind w:left="20"/>
              <w:jc w:val="both"/>
            </w:pPr>
            <w:r>
              <w:rPr>
                <w:rFonts w:ascii="Times New Roman"/>
                <w:b w:val="false"/>
                <w:i w:val="false"/>
                <w:color w:val="000000"/>
                <w:sz w:val="20"/>
              </w:rPr>
              <w:t>
5.1</w:t>
            </w:r>
          </w:p>
          <w:bookmarkEnd w:id="70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08"/>
          <w:p>
            <w:pPr>
              <w:spacing w:after="20"/>
              <w:ind w:left="20"/>
              <w:jc w:val="both"/>
            </w:pPr>
            <w:r>
              <w:rPr>
                <w:rFonts w:ascii="Times New Roman"/>
                <w:b w:val="false"/>
                <w:i w:val="false"/>
                <w:color w:val="000000"/>
                <w:sz w:val="20"/>
              </w:rPr>
              <w:t>
5.2</w:t>
            </w:r>
          </w:p>
          <w:bookmarkEnd w:id="70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09"/>
          <w:p>
            <w:pPr>
              <w:spacing w:after="20"/>
              <w:ind w:left="20"/>
              <w:jc w:val="both"/>
            </w:pPr>
            <w:r>
              <w:rPr>
                <w:rFonts w:ascii="Times New Roman"/>
                <w:b w:val="false"/>
                <w:i w:val="false"/>
                <w:color w:val="000000"/>
                <w:sz w:val="20"/>
              </w:rPr>
              <w:t>
5.3</w:t>
            </w:r>
          </w:p>
          <w:bookmarkEnd w:id="70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10"/>
          <w:p>
            <w:pPr>
              <w:spacing w:after="20"/>
              <w:ind w:left="20"/>
              <w:jc w:val="both"/>
            </w:pPr>
            <w:r>
              <w:rPr>
                <w:rFonts w:ascii="Times New Roman"/>
                <w:b w:val="false"/>
                <w:i w:val="false"/>
                <w:color w:val="000000"/>
                <w:sz w:val="20"/>
              </w:rPr>
              <w:t>
6</w:t>
            </w:r>
          </w:p>
          <w:bookmarkEnd w:id="71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11"/>
          <w:p>
            <w:pPr>
              <w:spacing w:after="20"/>
              <w:ind w:left="20"/>
              <w:jc w:val="both"/>
            </w:pPr>
            <w:r>
              <w:rPr>
                <w:rFonts w:ascii="Times New Roman"/>
                <w:b w:val="false"/>
                <w:i w:val="false"/>
                <w:color w:val="000000"/>
                <w:sz w:val="20"/>
              </w:rPr>
              <w:t>
6.1</w:t>
            </w:r>
          </w:p>
          <w:bookmarkEnd w:id="71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12"/>
          <w:p>
            <w:pPr>
              <w:spacing w:after="20"/>
              <w:ind w:left="20"/>
              <w:jc w:val="both"/>
            </w:pPr>
            <w:r>
              <w:rPr>
                <w:rFonts w:ascii="Times New Roman"/>
                <w:b w:val="false"/>
                <w:i w:val="false"/>
                <w:color w:val="000000"/>
                <w:sz w:val="20"/>
              </w:rPr>
              <w:t>
6.2</w:t>
            </w:r>
          </w:p>
          <w:bookmarkEnd w:id="71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13"/>
          <w:p>
            <w:pPr>
              <w:spacing w:after="20"/>
              <w:ind w:left="20"/>
              <w:jc w:val="both"/>
            </w:pPr>
            <w:r>
              <w:rPr>
                <w:rFonts w:ascii="Times New Roman"/>
                <w:b w:val="false"/>
                <w:i w:val="false"/>
                <w:color w:val="000000"/>
                <w:sz w:val="20"/>
              </w:rPr>
              <w:t>
7</w:t>
            </w:r>
          </w:p>
          <w:bookmarkEnd w:id="71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14"/>
          <w:p>
            <w:pPr>
              <w:spacing w:after="20"/>
              <w:ind w:left="20"/>
              <w:jc w:val="both"/>
            </w:pPr>
            <w:r>
              <w:rPr>
                <w:rFonts w:ascii="Times New Roman"/>
                <w:b w:val="false"/>
                <w:i w:val="false"/>
                <w:color w:val="000000"/>
                <w:sz w:val="20"/>
              </w:rPr>
              <w:t>
7.1</w:t>
            </w:r>
          </w:p>
          <w:bookmarkEnd w:id="71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15"/>
          <w:p>
            <w:pPr>
              <w:spacing w:after="20"/>
              <w:ind w:left="20"/>
              <w:jc w:val="both"/>
            </w:pPr>
            <w:r>
              <w:rPr>
                <w:rFonts w:ascii="Times New Roman"/>
                <w:b w:val="false"/>
                <w:i w:val="false"/>
                <w:color w:val="000000"/>
                <w:sz w:val="20"/>
              </w:rPr>
              <w:t>
7.2</w:t>
            </w:r>
          </w:p>
          <w:bookmarkEnd w:id="71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16"/>
          <w:p>
            <w:pPr>
              <w:spacing w:after="20"/>
              <w:ind w:left="20"/>
              <w:jc w:val="both"/>
            </w:pPr>
            <w:r>
              <w:rPr>
                <w:rFonts w:ascii="Times New Roman"/>
                <w:b w:val="false"/>
                <w:i w:val="false"/>
                <w:color w:val="000000"/>
                <w:sz w:val="20"/>
              </w:rPr>
              <w:t>
8</w:t>
            </w:r>
          </w:p>
          <w:bookmarkEnd w:id="71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17"/>
          <w:p>
            <w:pPr>
              <w:spacing w:after="20"/>
              <w:ind w:left="20"/>
              <w:jc w:val="both"/>
            </w:pPr>
            <w:r>
              <w:rPr>
                <w:rFonts w:ascii="Times New Roman"/>
                <w:b w:val="false"/>
                <w:i w:val="false"/>
                <w:color w:val="000000"/>
                <w:sz w:val="20"/>
              </w:rPr>
              <w:t>
8.1</w:t>
            </w:r>
          </w:p>
          <w:bookmarkEnd w:id="71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18"/>
          <w:p>
            <w:pPr>
              <w:spacing w:after="20"/>
              <w:ind w:left="20"/>
              <w:jc w:val="both"/>
            </w:pPr>
            <w:r>
              <w:rPr>
                <w:rFonts w:ascii="Times New Roman"/>
                <w:b w:val="false"/>
                <w:i w:val="false"/>
                <w:color w:val="000000"/>
                <w:sz w:val="20"/>
              </w:rPr>
              <w:t>
8.2</w:t>
            </w:r>
          </w:p>
          <w:bookmarkEnd w:id="71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19"/>
          <w:p>
            <w:pPr>
              <w:spacing w:after="20"/>
              <w:ind w:left="20"/>
              <w:jc w:val="both"/>
            </w:pPr>
            <w:r>
              <w:rPr>
                <w:rFonts w:ascii="Times New Roman"/>
                <w:b w:val="false"/>
                <w:i w:val="false"/>
                <w:color w:val="000000"/>
                <w:sz w:val="20"/>
              </w:rPr>
              <w:t>
9</w:t>
            </w:r>
          </w:p>
          <w:bookmarkEnd w:id="71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20"/>
          <w:p>
            <w:pPr>
              <w:spacing w:after="20"/>
              <w:ind w:left="20"/>
              <w:jc w:val="both"/>
            </w:pPr>
            <w:r>
              <w:rPr>
                <w:rFonts w:ascii="Times New Roman"/>
                <w:b w:val="false"/>
                <w:i w:val="false"/>
                <w:color w:val="000000"/>
                <w:sz w:val="20"/>
              </w:rPr>
              <w:t>
9.1</w:t>
            </w:r>
          </w:p>
          <w:bookmarkEnd w:id="72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21"/>
          <w:p>
            <w:pPr>
              <w:spacing w:after="20"/>
              <w:ind w:left="20"/>
              <w:jc w:val="both"/>
            </w:pPr>
            <w:r>
              <w:rPr>
                <w:rFonts w:ascii="Times New Roman"/>
                <w:b w:val="false"/>
                <w:i w:val="false"/>
                <w:color w:val="000000"/>
                <w:sz w:val="20"/>
              </w:rPr>
              <w:t>
9.2</w:t>
            </w:r>
          </w:p>
          <w:bookmarkEnd w:id="72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22"/>
          <w:p>
            <w:pPr>
              <w:spacing w:after="20"/>
              <w:ind w:left="20"/>
              <w:jc w:val="both"/>
            </w:pPr>
            <w:r>
              <w:rPr>
                <w:rFonts w:ascii="Times New Roman"/>
                <w:b w:val="false"/>
                <w:i w:val="false"/>
                <w:color w:val="000000"/>
                <w:sz w:val="20"/>
              </w:rPr>
              <w:t>
9.3</w:t>
            </w:r>
          </w:p>
          <w:bookmarkEnd w:id="72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23"/>
          <w:p>
            <w:pPr>
              <w:spacing w:after="20"/>
              <w:ind w:left="20"/>
              <w:jc w:val="both"/>
            </w:pPr>
            <w:r>
              <w:rPr>
                <w:rFonts w:ascii="Times New Roman"/>
                <w:b w:val="false"/>
                <w:i w:val="false"/>
                <w:color w:val="000000"/>
                <w:sz w:val="20"/>
              </w:rPr>
              <w:t>
10</w:t>
            </w:r>
          </w:p>
          <w:bookmarkEnd w:id="72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24"/>
          <w:p>
            <w:pPr>
              <w:spacing w:after="20"/>
              <w:ind w:left="20"/>
              <w:jc w:val="both"/>
            </w:pPr>
            <w:r>
              <w:rPr>
                <w:rFonts w:ascii="Times New Roman"/>
                <w:b w:val="false"/>
                <w:i w:val="false"/>
                <w:color w:val="000000"/>
                <w:sz w:val="20"/>
              </w:rPr>
              <w:t>
10.1</w:t>
            </w:r>
          </w:p>
          <w:bookmarkEnd w:id="72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25"/>
          <w:p>
            <w:pPr>
              <w:spacing w:after="20"/>
              <w:ind w:left="20"/>
              <w:jc w:val="both"/>
            </w:pPr>
            <w:r>
              <w:rPr>
                <w:rFonts w:ascii="Times New Roman"/>
                <w:b w:val="false"/>
                <w:i w:val="false"/>
                <w:color w:val="000000"/>
                <w:sz w:val="20"/>
              </w:rPr>
              <w:t>
10.2</w:t>
            </w:r>
          </w:p>
          <w:bookmarkEnd w:id="72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26"/>
          <w:p>
            <w:pPr>
              <w:spacing w:after="20"/>
              <w:ind w:left="20"/>
              <w:jc w:val="both"/>
            </w:pPr>
            <w:r>
              <w:rPr>
                <w:rFonts w:ascii="Times New Roman"/>
                <w:b w:val="false"/>
                <w:i w:val="false"/>
                <w:color w:val="000000"/>
                <w:sz w:val="20"/>
              </w:rPr>
              <w:t>
10.3</w:t>
            </w:r>
          </w:p>
          <w:bookmarkEnd w:id="72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27"/>
          <w:p>
            <w:pPr>
              <w:spacing w:after="20"/>
              <w:ind w:left="20"/>
              <w:jc w:val="both"/>
            </w:pPr>
            <w:r>
              <w:rPr>
                <w:rFonts w:ascii="Times New Roman"/>
                <w:b w:val="false"/>
                <w:i w:val="false"/>
                <w:color w:val="000000"/>
                <w:sz w:val="20"/>
              </w:rPr>
              <w:t>
11</w:t>
            </w:r>
          </w:p>
          <w:bookmarkEnd w:id="72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28"/>
          <w:p>
            <w:pPr>
              <w:spacing w:after="20"/>
              <w:ind w:left="20"/>
              <w:jc w:val="both"/>
            </w:pPr>
            <w:r>
              <w:rPr>
                <w:rFonts w:ascii="Times New Roman"/>
                <w:b w:val="false"/>
                <w:i w:val="false"/>
                <w:color w:val="000000"/>
                <w:sz w:val="20"/>
              </w:rPr>
              <w:t>
11.1</w:t>
            </w:r>
          </w:p>
          <w:bookmarkEnd w:id="72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29"/>
          <w:p>
            <w:pPr>
              <w:spacing w:after="20"/>
              <w:ind w:left="20"/>
              <w:jc w:val="both"/>
            </w:pPr>
            <w:r>
              <w:rPr>
                <w:rFonts w:ascii="Times New Roman"/>
                <w:b w:val="false"/>
                <w:i w:val="false"/>
                <w:color w:val="000000"/>
                <w:sz w:val="20"/>
              </w:rPr>
              <w:t>
11.2</w:t>
            </w:r>
          </w:p>
          <w:bookmarkEnd w:id="72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2" w:id="730"/>
    <w:p>
      <w:pPr>
        <w:spacing w:after="0"/>
        <w:ind w:left="0"/>
        <w:jc w:val="both"/>
      </w:pPr>
      <w:r>
        <w:rPr>
          <w:rFonts w:ascii="Times New Roman"/>
          <w:b w:val="false"/>
          <w:i w:val="false"/>
          <w:color w:val="000000"/>
          <w:sz w:val="28"/>
        </w:rPr>
        <w:t>
      7.4 кадровая политика Компании и/или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bookmarkEnd w:id="730"/>
    <w:bookmarkStart w:name="z943" w:id="731"/>
    <w:p>
      <w:pPr>
        <w:spacing w:after="0"/>
        <w:ind w:left="0"/>
        <w:jc w:val="left"/>
      </w:pPr>
      <w:r>
        <w:rPr>
          <w:rFonts w:ascii="Times New Roman"/>
          <w:b/>
          <w:i w:val="false"/>
          <w:color w:val="000000"/>
        </w:rPr>
        <w:t xml:space="preserve"> Наименование Компании (дочерней организации)*</w:t>
      </w:r>
    </w:p>
    <w:bookmarkEnd w:id="731"/>
    <w:bookmarkStart w:name="z944" w:id="732"/>
    <w:p>
      <w:pPr>
        <w:spacing w:after="0"/>
        <w:ind w:left="0"/>
        <w:jc w:val="both"/>
      </w:pPr>
      <w:r>
        <w:rPr>
          <w:rFonts w:ascii="Times New Roman"/>
          <w:b w:val="false"/>
          <w:i w:val="false"/>
          <w:color w:val="000000"/>
          <w:sz w:val="28"/>
        </w:rPr>
        <w:t>
      форма 17</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(предыдущий)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(текущий)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20_год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33"/>
          <w:p>
            <w:pPr>
              <w:spacing w:after="20"/>
              <w:ind w:left="20"/>
              <w:jc w:val="both"/>
            </w:pPr>
            <w:r>
              <w:rPr>
                <w:rFonts w:ascii="Times New Roman"/>
                <w:b w:val="false"/>
                <w:i w:val="false"/>
                <w:color w:val="000000"/>
                <w:sz w:val="20"/>
              </w:rPr>
              <w:t>
А</w:t>
            </w:r>
          </w:p>
          <w:bookmarkEnd w:id="73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34"/>
          <w:p>
            <w:pPr>
              <w:spacing w:after="20"/>
              <w:ind w:left="20"/>
              <w:jc w:val="both"/>
            </w:pPr>
            <w:r>
              <w:rPr>
                <w:rFonts w:ascii="Times New Roman"/>
                <w:b w:val="false"/>
                <w:i w:val="false"/>
                <w:color w:val="000000"/>
                <w:sz w:val="20"/>
              </w:rPr>
              <w:t>
1</w:t>
            </w:r>
          </w:p>
          <w:bookmarkEnd w:id="73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35"/>
          <w:p>
            <w:pPr>
              <w:spacing w:after="20"/>
              <w:ind w:left="20"/>
              <w:jc w:val="both"/>
            </w:pPr>
            <w:r>
              <w:rPr>
                <w:rFonts w:ascii="Times New Roman"/>
                <w:b w:val="false"/>
                <w:i w:val="false"/>
                <w:color w:val="000000"/>
                <w:sz w:val="20"/>
              </w:rPr>
              <w:t>
1.1</w:t>
            </w:r>
          </w:p>
          <w:bookmarkEnd w:id="73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36"/>
          <w:p>
            <w:pPr>
              <w:spacing w:after="20"/>
              <w:ind w:left="20"/>
              <w:jc w:val="both"/>
            </w:pPr>
            <w:r>
              <w:rPr>
                <w:rFonts w:ascii="Times New Roman"/>
                <w:b w:val="false"/>
                <w:i w:val="false"/>
                <w:color w:val="000000"/>
                <w:sz w:val="20"/>
              </w:rPr>
              <w:t>
1.2</w:t>
            </w:r>
          </w:p>
          <w:bookmarkEnd w:id="73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37"/>
          <w:p>
            <w:pPr>
              <w:spacing w:after="20"/>
              <w:ind w:left="20"/>
              <w:jc w:val="both"/>
            </w:pPr>
            <w:r>
              <w:rPr>
                <w:rFonts w:ascii="Times New Roman"/>
                <w:b w:val="false"/>
                <w:i w:val="false"/>
                <w:color w:val="000000"/>
                <w:sz w:val="20"/>
              </w:rPr>
              <w:t>
1.3</w:t>
            </w:r>
          </w:p>
          <w:bookmarkEnd w:id="73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38"/>
          <w:p>
            <w:pPr>
              <w:spacing w:after="20"/>
              <w:ind w:left="20"/>
              <w:jc w:val="both"/>
            </w:pPr>
            <w:r>
              <w:rPr>
                <w:rFonts w:ascii="Times New Roman"/>
                <w:b w:val="false"/>
                <w:i w:val="false"/>
                <w:color w:val="000000"/>
                <w:sz w:val="20"/>
              </w:rPr>
              <w:t>
2</w:t>
            </w:r>
          </w:p>
          <w:bookmarkEnd w:id="73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39"/>
          <w:p>
            <w:pPr>
              <w:spacing w:after="20"/>
              <w:ind w:left="20"/>
              <w:jc w:val="both"/>
            </w:pPr>
            <w:r>
              <w:rPr>
                <w:rFonts w:ascii="Times New Roman"/>
                <w:b w:val="false"/>
                <w:i w:val="false"/>
                <w:color w:val="000000"/>
                <w:sz w:val="20"/>
              </w:rPr>
              <w:t>
2.1</w:t>
            </w:r>
          </w:p>
          <w:bookmarkEnd w:id="73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40"/>
          <w:p>
            <w:pPr>
              <w:spacing w:after="20"/>
              <w:ind w:left="20"/>
              <w:jc w:val="both"/>
            </w:pPr>
            <w:r>
              <w:rPr>
                <w:rFonts w:ascii="Times New Roman"/>
                <w:b w:val="false"/>
                <w:i w:val="false"/>
                <w:color w:val="000000"/>
                <w:sz w:val="20"/>
              </w:rPr>
              <w:t>
2.2</w:t>
            </w:r>
          </w:p>
          <w:bookmarkEnd w:id="74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41"/>
          <w:p>
            <w:pPr>
              <w:spacing w:after="20"/>
              <w:ind w:left="20"/>
              <w:jc w:val="both"/>
            </w:pPr>
            <w:r>
              <w:rPr>
                <w:rFonts w:ascii="Times New Roman"/>
                <w:b w:val="false"/>
                <w:i w:val="false"/>
                <w:color w:val="000000"/>
                <w:sz w:val="20"/>
              </w:rPr>
              <w:t>
2.3</w:t>
            </w:r>
          </w:p>
          <w:bookmarkEnd w:id="74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вспомогательного персонала (водители, технички и т.д.)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42"/>
          <w:p>
            <w:pPr>
              <w:spacing w:after="20"/>
              <w:ind w:left="20"/>
              <w:jc w:val="both"/>
            </w:pPr>
            <w:r>
              <w:rPr>
                <w:rFonts w:ascii="Times New Roman"/>
                <w:b w:val="false"/>
                <w:i w:val="false"/>
                <w:color w:val="000000"/>
                <w:sz w:val="20"/>
              </w:rPr>
              <w:t>
3</w:t>
            </w:r>
          </w:p>
          <w:bookmarkEnd w:id="74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43"/>
          <w:p>
            <w:pPr>
              <w:spacing w:after="20"/>
              <w:ind w:left="20"/>
              <w:jc w:val="both"/>
            </w:pPr>
            <w:r>
              <w:rPr>
                <w:rFonts w:ascii="Times New Roman"/>
                <w:b w:val="false"/>
                <w:i w:val="false"/>
                <w:color w:val="000000"/>
                <w:sz w:val="20"/>
              </w:rPr>
              <w:t>
3.1</w:t>
            </w:r>
          </w:p>
          <w:bookmarkEnd w:id="74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44"/>
          <w:p>
            <w:pPr>
              <w:spacing w:after="20"/>
              <w:ind w:left="20"/>
              <w:jc w:val="both"/>
            </w:pPr>
            <w:r>
              <w:rPr>
                <w:rFonts w:ascii="Times New Roman"/>
                <w:b w:val="false"/>
                <w:i w:val="false"/>
                <w:color w:val="000000"/>
                <w:sz w:val="20"/>
              </w:rPr>
              <w:t>
3.2</w:t>
            </w:r>
          </w:p>
          <w:bookmarkEnd w:id="74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45"/>
          <w:p>
            <w:pPr>
              <w:spacing w:after="20"/>
              <w:ind w:left="20"/>
              <w:jc w:val="both"/>
            </w:pPr>
            <w:r>
              <w:rPr>
                <w:rFonts w:ascii="Times New Roman"/>
                <w:b w:val="false"/>
                <w:i w:val="false"/>
                <w:color w:val="000000"/>
                <w:sz w:val="20"/>
              </w:rPr>
              <w:t>
3.3</w:t>
            </w:r>
          </w:p>
          <w:bookmarkEnd w:id="74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46"/>
          <w:p>
            <w:pPr>
              <w:spacing w:after="20"/>
              <w:ind w:left="20"/>
              <w:jc w:val="both"/>
            </w:pPr>
            <w:r>
              <w:rPr>
                <w:rFonts w:ascii="Times New Roman"/>
                <w:b w:val="false"/>
                <w:i w:val="false"/>
                <w:color w:val="000000"/>
                <w:sz w:val="20"/>
              </w:rPr>
              <w:t>
4</w:t>
            </w:r>
          </w:p>
          <w:bookmarkEnd w:id="74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47"/>
          <w:p>
            <w:pPr>
              <w:spacing w:after="20"/>
              <w:ind w:left="20"/>
              <w:jc w:val="both"/>
            </w:pPr>
            <w:r>
              <w:rPr>
                <w:rFonts w:ascii="Times New Roman"/>
                <w:b w:val="false"/>
                <w:i w:val="false"/>
                <w:color w:val="000000"/>
                <w:sz w:val="20"/>
              </w:rPr>
              <w:t>
4.1</w:t>
            </w:r>
          </w:p>
          <w:bookmarkEnd w:id="74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48"/>
          <w:p>
            <w:pPr>
              <w:spacing w:after="20"/>
              <w:ind w:left="20"/>
              <w:jc w:val="both"/>
            </w:pPr>
            <w:r>
              <w:rPr>
                <w:rFonts w:ascii="Times New Roman"/>
                <w:b w:val="false"/>
                <w:i w:val="false"/>
                <w:color w:val="000000"/>
                <w:sz w:val="20"/>
              </w:rPr>
              <w:t>
4.2</w:t>
            </w:r>
          </w:p>
          <w:bookmarkEnd w:id="74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49"/>
          <w:p>
            <w:pPr>
              <w:spacing w:after="20"/>
              <w:ind w:left="20"/>
              <w:jc w:val="both"/>
            </w:pPr>
            <w:r>
              <w:rPr>
                <w:rFonts w:ascii="Times New Roman"/>
                <w:b w:val="false"/>
                <w:i w:val="false"/>
                <w:color w:val="000000"/>
                <w:sz w:val="20"/>
              </w:rPr>
              <w:t>
4.3</w:t>
            </w:r>
          </w:p>
          <w:bookmarkEnd w:id="74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50"/>
          <w:p>
            <w:pPr>
              <w:spacing w:after="20"/>
              <w:ind w:left="20"/>
              <w:jc w:val="both"/>
            </w:pPr>
            <w:r>
              <w:rPr>
                <w:rFonts w:ascii="Times New Roman"/>
                <w:b w:val="false"/>
                <w:i w:val="false"/>
                <w:color w:val="000000"/>
                <w:sz w:val="20"/>
              </w:rPr>
              <w:t>
5</w:t>
            </w:r>
          </w:p>
          <w:bookmarkEnd w:id="75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51"/>
          <w:p>
            <w:pPr>
              <w:spacing w:after="20"/>
              <w:ind w:left="20"/>
              <w:jc w:val="both"/>
            </w:pPr>
            <w:r>
              <w:rPr>
                <w:rFonts w:ascii="Times New Roman"/>
                <w:b w:val="false"/>
                <w:i w:val="false"/>
                <w:color w:val="000000"/>
                <w:sz w:val="20"/>
              </w:rPr>
              <w:t>
5.1</w:t>
            </w:r>
          </w:p>
          <w:bookmarkEnd w:id="75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52"/>
          <w:p>
            <w:pPr>
              <w:spacing w:after="20"/>
              <w:ind w:left="20"/>
              <w:jc w:val="both"/>
            </w:pPr>
            <w:r>
              <w:rPr>
                <w:rFonts w:ascii="Times New Roman"/>
                <w:b w:val="false"/>
                <w:i w:val="false"/>
                <w:color w:val="000000"/>
                <w:sz w:val="20"/>
              </w:rPr>
              <w:t>
5.2</w:t>
            </w:r>
          </w:p>
          <w:bookmarkEnd w:id="75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53"/>
          <w:p>
            <w:pPr>
              <w:spacing w:after="20"/>
              <w:ind w:left="20"/>
              <w:jc w:val="both"/>
            </w:pPr>
            <w:r>
              <w:rPr>
                <w:rFonts w:ascii="Times New Roman"/>
                <w:b w:val="false"/>
                <w:i w:val="false"/>
                <w:color w:val="000000"/>
                <w:sz w:val="20"/>
              </w:rPr>
              <w:t>
5.3</w:t>
            </w:r>
          </w:p>
          <w:bookmarkEnd w:id="75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54"/>
          <w:p>
            <w:pPr>
              <w:spacing w:after="20"/>
              <w:ind w:left="20"/>
              <w:jc w:val="both"/>
            </w:pPr>
            <w:r>
              <w:rPr>
                <w:rFonts w:ascii="Times New Roman"/>
                <w:b w:val="false"/>
                <w:i w:val="false"/>
                <w:color w:val="000000"/>
                <w:sz w:val="20"/>
              </w:rPr>
              <w:t>
6</w:t>
            </w:r>
          </w:p>
          <w:bookmarkEnd w:id="75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55"/>
          <w:p>
            <w:pPr>
              <w:spacing w:after="20"/>
              <w:ind w:left="20"/>
              <w:jc w:val="both"/>
            </w:pPr>
            <w:r>
              <w:rPr>
                <w:rFonts w:ascii="Times New Roman"/>
                <w:b w:val="false"/>
                <w:i w:val="false"/>
                <w:color w:val="000000"/>
                <w:sz w:val="20"/>
              </w:rPr>
              <w:t>
6.1</w:t>
            </w:r>
          </w:p>
          <w:bookmarkEnd w:id="75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56"/>
          <w:p>
            <w:pPr>
              <w:spacing w:after="20"/>
              <w:ind w:left="20"/>
              <w:jc w:val="both"/>
            </w:pPr>
            <w:r>
              <w:rPr>
                <w:rFonts w:ascii="Times New Roman"/>
                <w:b w:val="false"/>
                <w:i w:val="false"/>
                <w:color w:val="000000"/>
                <w:sz w:val="20"/>
              </w:rPr>
              <w:t>
6.2</w:t>
            </w:r>
          </w:p>
          <w:bookmarkEnd w:id="75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57"/>
          <w:p>
            <w:pPr>
              <w:spacing w:after="20"/>
              <w:ind w:left="20"/>
              <w:jc w:val="both"/>
            </w:pPr>
            <w:r>
              <w:rPr>
                <w:rFonts w:ascii="Times New Roman"/>
                <w:b w:val="false"/>
                <w:i w:val="false"/>
                <w:color w:val="000000"/>
                <w:sz w:val="20"/>
              </w:rPr>
              <w:t>
7</w:t>
            </w:r>
          </w:p>
          <w:bookmarkEnd w:id="75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58"/>
          <w:p>
            <w:pPr>
              <w:spacing w:after="20"/>
              <w:ind w:left="20"/>
              <w:jc w:val="both"/>
            </w:pPr>
            <w:r>
              <w:rPr>
                <w:rFonts w:ascii="Times New Roman"/>
                <w:b w:val="false"/>
                <w:i w:val="false"/>
                <w:color w:val="000000"/>
                <w:sz w:val="20"/>
              </w:rPr>
              <w:t>
7.1</w:t>
            </w:r>
          </w:p>
          <w:bookmarkEnd w:id="75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759"/>
          <w:p>
            <w:pPr>
              <w:spacing w:after="20"/>
              <w:ind w:left="20"/>
              <w:jc w:val="both"/>
            </w:pPr>
            <w:r>
              <w:rPr>
                <w:rFonts w:ascii="Times New Roman"/>
                <w:b w:val="false"/>
                <w:i w:val="false"/>
                <w:color w:val="000000"/>
                <w:sz w:val="20"/>
              </w:rPr>
              <w:t>
7.2</w:t>
            </w:r>
          </w:p>
          <w:bookmarkEnd w:id="75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60"/>
          <w:p>
            <w:pPr>
              <w:spacing w:after="20"/>
              <w:ind w:left="20"/>
              <w:jc w:val="both"/>
            </w:pPr>
            <w:r>
              <w:rPr>
                <w:rFonts w:ascii="Times New Roman"/>
                <w:b w:val="false"/>
                <w:i w:val="false"/>
                <w:color w:val="000000"/>
                <w:sz w:val="20"/>
              </w:rPr>
              <w:t>
8</w:t>
            </w:r>
          </w:p>
          <w:bookmarkEnd w:id="76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61"/>
          <w:p>
            <w:pPr>
              <w:spacing w:after="20"/>
              <w:ind w:left="20"/>
              <w:jc w:val="both"/>
            </w:pPr>
            <w:r>
              <w:rPr>
                <w:rFonts w:ascii="Times New Roman"/>
                <w:b w:val="false"/>
                <w:i w:val="false"/>
                <w:color w:val="000000"/>
                <w:sz w:val="20"/>
              </w:rPr>
              <w:t>
8.1</w:t>
            </w:r>
          </w:p>
          <w:bookmarkEnd w:id="76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762"/>
          <w:p>
            <w:pPr>
              <w:spacing w:after="20"/>
              <w:ind w:left="20"/>
              <w:jc w:val="both"/>
            </w:pPr>
            <w:r>
              <w:rPr>
                <w:rFonts w:ascii="Times New Roman"/>
                <w:b w:val="false"/>
                <w:i w:val="false"/>
                <w:color w:val="000000"/>
                <w:sz w:val="20"/>
              </w:rPr>
              <w:t>
8.2</w:t>
            </w:r>
          </w:p>
          <w:bookmarkEnd w:id="76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63"/>
          <w:p>
            <w:pPr>
              <w:spacing w:after="20"/>
              <w:ind w:left="20"/>
              <w:jc w:val="both"/>
            </w:pPr>
            <w:r>
              <w:rPr>
                <w:rFonts w:ascii="Times New Roman"/>
                <w:b w:val="false"/>
                <w:i w:val="false"/>
                <w:color w:val="000000"/>
                <w:sz w:val="20"/>
              </w:rPr>
              <w:t>
9</w:t>
            </w:r>
          </w:p>
          <w:bookmarkEnd w:id="76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764"/>
          <w:p>
            <w:pPr>
              <w:spacing w:after="20"/>
              <w:ind w:left="20"/>
              <w:jc w:val="both"/>
            </w:pPr>
            <w:r>
              <w:rPr>
                <w:rFonts w:ascii="Times New Roman"/>
                <w:b w:val="false"/>
                <w:i w:val="false"/>
                <w:color w:val="000000"/>
                <w:sz w:val="20"/>
              </w:rPr>
              <w:t>
9.1</w:t>
            </w:r>
          </w:p>
          <w:bookmarkEnd w:id="76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65"/>
          <w:p>
            <w:pPr>
              <w:spacing w:after="20"/>
              <w:ind w:left="20"/>
              <w:jc w:val="both"/>
            </w:pPr>
            <w:r>
              <w:rPr>
                <w:rFonts w:ascii="Times New Roman"/>
                <w:b w:val="false"/>
                <w:i w:val="false"/>
                <w:color w:val="000000"/>
                <w:sz w:val="20"/>
              </w:rPr>
              <w:t>
9.2</w:t>
            </w:r>
          </w:p>
          <w:bookmarkEnd w:id="76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66"/>
          <w:p>
            <w:pPr>
              <w:spacing w:after="20"/>
              <w:ind w:left="20"/>
              <w:jc w:val="both"/>
            </w:pPr>
            <w:r>
              <w:rPr>
                <w:rFonts w:ascii="Times New Roman"/>
                <w:b w:val="false"/>
                <w:i w:val="false"/>
                <w:color w:val="000000"/>
                <w:sz w:val="20"/>
              </w:rPr>
              <w:t>
9.3</w:t>
            </w:r>
          </w:p>
          <w:bookmarkEnd w:id="76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767"/>
          <w:p>
            <w:pPr>
              <w:spacing w:after="20"/>
              <w:ind w:left="20"/>
              <w:jc w:val="both"/>
            </w:pPr>
            <w:r>
              <w:rPr>
                <w:rFonts w:ascii="Times New Roman"/>
                <w:b w:val="false"/>
                <w:i w:val="false"/>
                <w:color w:val="000000"/>
                <w:sz w:val="20"/>
              </w:rPr>
              <w:t>
10</w:t>
            </w:r>
          </w:p>
          <w:bookmarkEnd w:id="76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68"/>
          <w:p>
            <w:pPr>
              <w:spacing w:after="20"/>
              <w:ind w:left="20"/>
              <w:jc w:val="both"/>
            </w:pPr>
            <w:r>
              <w:rPr>
                <w:rFonts w:ascii="Times New Roman"/>
                <w:b w:val="false"/>
                <w:i w:val="false"/>
                <w:color w:val="000000"/>
                <w:sz w:val="20"/>
              </w:rPr>
              <w:t>
10.1</w:t>
            </w:r>
          </w:p>
          <w:bookmarkEnd w:id="76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769"/>
          <w:p>
            <w:pPr>
              <w:spacing w:after="20"/>
              <w:ind w:left="20"/>
              <w:jc w:val="both"/>
            </w:pPr>
            <w:r>
              <w:rPr>
                <w:rFonts w:ascii="Times New Roman"/>
                <w:b w:val="false"/>
                <w:i w:val="false"/>
                <w:color w:val="000000"/>
                <w:sz w:val="20"/>
              </w:rPr>
              <w:t>
10.2</w:t>
            </w:r>
          </w:p>
          <w:bookmarkEnd w:id="76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770"/>
          <w:p>
            <w:pPr>
              <w:spacing w:after="20"/>
              <w:ind w:left="20"/>
              <w:jc w:val="both"/>
            </w:pPr>
            <w:r>
              <w:rPr>
                <w:rFonts w:ascii="Times New Roman"/>
                <w:b w:val="false"/>
                <w:i w:val="false"/>
                <w:color w:val="000000"/>
                <w:sz w:val="20"/>
              </w:rPr>
              <w:t>
10.3</w:t>
            </w:r>
          </w:p>
          <w:bookmarkEnd w:id="77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771"/>
          <w:p>
            <w:pPr>
              <w:spacing w:after="20"/>
              <w:ind w:left="20"/>
              <w:jc w:val="both"/>
            </w:pPr>
            <w:r>
              <w:rPr>
                <w:rFonts w:ascii="Times New Roman"/>
                <w:b w:val="false"/>
                <w:i w:val="false"/>
                <w:color w:val="000000"/>
                <w:sz w:val="20"/>
              </w:rPr>
              <w:t>
11</w:t>
            </w:r>
          </w:p>
          <w:bookmarkEnd w:id="77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72"/>
          <w:p>
            <w:pPr>
              <w:spacing w:after="20"/>
              <w:ind w:left="20"/>
              <w:jc w:val="both"/>
            </w:pPr>
            <w:r>
              <w:rPr>
                <w:rFonts w:ascii="Times New Roman"/>
                <w:b w:val="false"/>
                <w:i w:val="false"/>
                <w:color w:val="000000"/>
                <w:sz w:val="20"/>
              </w:rPr>
              <w:t>
11.1</w:t>
            </w:r>
          </w:p>
          <w:bookmarkEnd w:id="77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773"/>
          <w:p>
            <w:pPr>
              <w:spacing w:after="20"/>
              <w:ind w:left="20"/>
              <w:jc w:val="both"/>
            </w:pPr>
            <w:r>
              <w:rPr>
                <w:rFonts w:ascii="Times New Roman"/>
                <w:b w:val="false"/>
                <w:i w:val="false"/>
                <w:color w:val="000000"/>
                <w:sz w:val="20"/>
              </w:rPr>
              <w:t>
11.2</w:t>
            </w:r>
          </w:p>
          <w:bookmarkEnd w:id="77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8" w:id="774"/>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774"/>
    <w:bookmarkStart w:name="z989" w:id="775"/>
    <w:p>
      <w:pPr>
        <w:spacing w:after="0"/>
        <w:ind w:left="0"/>
        <w:jc w:val="both"/>
      </w:pPr>
      <w:r>
        <w:rPr>
          <w:rFonts w:ascii="Times New Roman"/>
          <w:b w:val="false"/>
          <w:i w:val="false"/>
          <w:color w:val="000000"/>
          <w:sz w:val="28"/>
        </w:rPr>
        <w:t>
      7.5 консолидированные административные расходы с учетом дочерних организаций, прогноз с обоснованием роста или снижения:</w:t>
      </w:r>
    </w:p>
    <w:bookmarkEnd w:id="775"/>
    <w:bookmarkStart w:name="z990" w:id="776"/>
    <w:p>
      <w:pPr>
        <w:spacing w:after="0"/>
        <w:ind w:left="0"/>
        <w:jc w:val="both"/>
      </w:pPr>
      <w:r>
        <w:rPr>
          <w:rFonts w:ascii="Times New Roman"/>
          <w:b w:val="false"/>
          <w:i w:val="false"/>
          <w:color w:val="000000"/>
          <w:sz w:val="28"/>
        </w:rPr>
        <w:t>
      форма 18</w:t>
      </w:r>
    </w:p>
    <w:bookmarkEnd w:id="776"/>
    <w:bookmarkStart w:name="z991" w:id="777"/>
    <w:p>
      <w:pPr>
        <w:spacing w:after="0"/>
        <w:ind w:left="0"/>
        <w:jc w:val="both"/>
      </w:pPr>
      <w:r>
        <w:rPr>
          <w:rFonts w:ascii="Times New Roman"/>
          <w:b w:val="false"/>
          <w:i w:val="false"/>
          <w:color w:val="000000"/>
          <w:sz w:val="28"/>
        </w:rPr>
        <w:t>
      тысяч тенге</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(предыдущий)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(текущий)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78"/>
          <w:p>
            <w:pPr>
              <w:spacing w:after="20"/>
              <w:ind w:left="20"/>
              <w:jc w:val="both"/>
            </w:pPr>
            <w:r>
              <w:rPr>
                <w:rFonts w:ascii="Times New Roman"/>
                <w:b w:val="false"/>
                <w:i w:val="false"/>
                <w:color w:val="000000"/>
                <w:sz w:val="20"/>
              </w:rPr>
              <w:t>
А</w:t>
            </w:r>
          </w:p>
          <w:bookmarkEnd w:id="77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79"/>
          <w:p>
            <w:pPr>
              <w:spacing w:after="20"/>
              <w:ind w:left="20"/>
              <w:jc w:val="both"/>
            </w:pPr>
            <w:r>
              <w:rPr>
                <w:rFonts w:ascii="Times New Roman"/>
                <w:b w:val="false"/>
                <w:i w:val="false"/>
                <w:color w:val="000000"/>
                <w:sz w:val="20"/>
              </w:rPr>
              <w:t>
1</w:t>
            </w:r>
          </w:p>
          <w:bookmarkEnd w:id="77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80"/>
          <w:p>
            <w:pPr>
              <w:spacing w:after="20"/>
              <w:ind w:left="20"/>
              <w:jc w:val="both"/>
            </w:pPr>
            <w:r>
              <w:rPr>
                <w:rFonts w:ascii="Times New Roman"/>
                <w:b w:val="false"/>
                <w:i w:val="false"/>
                <w:color w:val="000000"/>
                <w:sz w:val="20"/>
              </w:rPr>
              <w:t>
2</w:t>
            </w:r>
          </w:p>
          <w:bookmarkEnd w:id="78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81"/>
          <w:p>
            <w:pPr>
              <w:spacing w:after="20"/>
              <w:ind w:left="20"/>
              <w:jc w:val="both"/>
            </w:pPr>
            <w:r>
              <w:rPr>
                <w:rFonts w:ascii="Times New Roman"/>
                <w:b w:val="false"/>
                <w:i w:val="false"/>
                <w:color w:val="000000"/>
                <w:sz w:val="20"/>
              </w:rPr>
              <w:t>
3</w:t>
            </w:r>
          </w:p>
          <w:bookmarkEnd w:id="78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82"/>
          <w:p>
            <w:pPr>
              <w:spacing w:after="20"/>
              <w:ind w:left="20"/>
              <w:jc w:val="both"/>
            </w:pPr>
            <w:r>
              <w:rPr>
                <w:rFonts w:ascii="Times New Roman"/>
                <w:b w:val="false"/>
                <w:i w:val="false"/>
                <w:color w:val="000000"/>
                <w:sz w:val="20"/>
              </w:rPr>
              <w:t>
4</w:t>
            </w:r>
          </w:p>
          <w:bookmarkEnd w:id="78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83"/>
          <w:p>
            <w:pPr>
              <w:spacing w:after="20"/>
              <w:ind w:left="20"/>
              <w:jc w:val="both"/>
            </w:pPr>
            <w:r>
              <w:rPr>
                <w:rFonts w:ascii="Times New Roman"/>
                <w:b w:val="false"/>
                <w:i w:val="false"/>
                <w:color w:val="000000"/>
                <w:sz w:val="20"/>
              </w:rPr>
              <w:t>
5</w:t>
            </w:r>
          </w:p>
          <w:bookmarkEnd w:id="78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84"/>
          <w:p>
            <w:pPr>
              <w:spacing w:after="20"/>
              <w:ind w:left="20"/>
              <w:jc w:val="both"/>
            </w:pPr>
            <w:r>
              <w:rPr>
                <w:rFonts w:ascii="Times New Roman"/>
                <w:b w:val="false"/>
                <w:i w:val="false"/>
                <w:color w:val="000000"/>
                <w:sz w:val="20"/>
              </w:rPr>
              <w:t>
6</w:t>
            </w:r>
          </w:p>
          <w:bookmarkEnd w:id="78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85"/>
          <w:p>
            <w:pPr>
              <w:spacing w:after="20"/>
              <w:ind w:left="20"/>
              <w:jc w:val="both"/>
            </w:pPr>
            <w:r>
              <w:rPr>
                <w:rFonts w:ascii="Times New Roman"/>
                <w:b w:val="false"/>
                <w:i w:val="false"/>
                <w:color w:val="000000"/>
                <w:sz w:val="20"/>
              </w:rPr>
              <w:t>
7</w:t>
            </w:r>
          </w:p>
          <w:bookmarkEnd w:id="78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86"/>
          <w:p>
            <w:pPr>
              <w:spacing w:after="20"/>
              <w:ind w:left="20"/>
              <w:jc w:val="both"/>
            </w:pPr>
            <w:r>
              <w:rPr>
                <w:rFonts w:ascii="Times New Roman"/>
                <w:b w:val="false"/>
                <w:i w:val="false"/>
                <w:color w:val="000000"/>
                <w:sz w:val="20"/>
              </w:rPr>
              <w:t>
8</w:t>
            </w:r>
          </w:p>
          <w:bookmarkEnd w:id="78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787"/>
          <w:p>
            <w:pPr>
              <w:spacing w:after="20"/>
              <w:ind w:left="20"/>
              <w:jc w:val="both"/>
            </w:pPr>
            <w:r>
              <w:rPr>
                <w:rFonts w:ascii="Times New Roman"/>
                <w:b w:val="false"/>
                <w:i w:val="false"/>
                <w:color w:val="000000"/>
                <w:sz w:val="20"/>
              </w:rPr>
              <w:t>
9</w:t>
            </w:r>
          </w:p>
          <w:bookmarkEnd w:id="78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88"/>
          <w:p>
            <w:pPr>
              <w:spacing w:after="20"/>
              <w:ind w:left="20"/>
              <w:jc w:val="both"/>
            </w:pPr>
            <w:r>
              <w:rPr>
                <w:rFonts w:ascii="Times New Roman"/>
                <w:b w:val="false"/>
                <w:i w:val="false"/>
                <w:color w:val="000000"/>
                <w:sz w:val="20"/>
              </w:rPr>
              <w:t>
10</w:t>
            </w:r>
          </w:p>
          <w:bookmarkEnd w:id="78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89"/>
          <w:p>
            <w:pPr>
              <w:spacing w:after="20"/>
              <w:ind w:left="20"/>
              <w:jc w:val="both"/>
            </w:pPr>
            <w:r>
              <w:rPr>
                <w:rFonts w:ascii="Times New Roman"/>
                <w:b w:val="false"/>
                <w:i w:val="false"/>
                <w:color w:val="000000"/>
                <w:sz w:val="20"/>
              </w:rPr>
              <w:t>
11</w:t>
            </w:r>
          </w:p>
          <w:bookmarkEnd w:id="78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90"/>
          <w:p>
            <w:pPr>
              <w:spacing w:after="20"/>
              <w:ind w:left="20"/>
              <w:jc w:val="both"/>
            </w:pPr>
            <w:r>
              <w:rPr>
                <w:rFonts w:ascii="Times New Roman"/>
                <w:b w:val="false"/>
                <w:i w:val="false"/>
                <w:color w:val="000000"/>
                <w:sz w:val="20"/>
              </w:rPr>
              <w:t>
12</w:t>
            </w:r>
          </w:p>
          <w:bookmarkEnd w:id="79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791"/>
          <w:p>
            <w:pPr>
              <w:spacing w:after="20"/>
              <w:ind w:left="20"/>
              <w:jc w:val="both"/>
            </w:pPr>
            <w:r>
              <w:rPr>
                <w:rFonts w:ascii="Times New Roman"/>
                <w:b w:val="false"/>
                <w:i w:val="false"/>
                <w:color w:val="000000"/>
                <w:sz w:val="20"/>
              </w:rPr>
              <w:t>
13</w:t>
            </w:r>
          </w:p>
          <w:bookmarkEnd w:id="79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92"/>
          <w:p>
            <w:pPr>
              <w:spacing w:after="20"/>
              <w:ind w:left="20"/>
              <w:jc w:val="both"/>
            </w:pPr>
            <w:r>
              <w:rPr>
                <w:rFonts w:ascii="Times New Roman"/>
                <w:b w:val="false"/>
                <w:i w:val="false"/>
                <w:color w:val="000000"/>
                <w:sz w:val="20"/>
              </w:rPr>
              <w:t>
14</w:t>
            </w:r>
          </w:p>
          <w:bookmarkEnd w:id="79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93"/>
          <w:p>
            <w:pPr>
              <w:spacing w:after="20"/>
              <w:ind w:left="20"/>
              <w:jc w:val="both"/>
            </w:pPr>
            <w:r>
              <w:rPr>
                <w:rFonts w:ascii="Times New Roman"/>
                <w:b w:val="false"/>
                <w:i w:val="false"/>
                <w:color w:val="000000"/>
                <w:sz w:val="20"/>
              </w:rPr>
              <w:t>
15</w:t>
            </w:r>
          </w:p>
          <w:bookmarkEnd w:id="79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94"/>
          <w:p>
            <w:pPr>
              <w:spacing w:after="20"/>
              <w:ind w:left="20"/>
              <w:jc w:val="both"/>
            </w:pPr>
            <w:r>
              <w:rPr>
                <w:rFonts w:ascii="Times New Roman"/>
                <w:b w:val="false"/>
                <w:i w:val="false"/>
                <w:color w:val="000000"/>
                <w:sz w:val="20"/>
              </w:rPr>
              <w:t>
16</w:t>
            </w:r>
          </w:p>
          <w:bookmarkEnd w:id="79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795"/>
          <w:p>
            <w:pPr>
              <w:spacing w:after="20"/>
              <w:ind w:left="20"/>
              <w:jc w:val="both"/>
            </w:pPr>
            <w:r>
              <w:rPr>
                <w:rFonts w:ascii="Times New Roman"/>
                <w:b w:val="false"/>
                <w:i w:val="false"/>
                <w:color w:val="000000"/>
                <w:sz w:val="20"/>
              </w:rPr>
              <w:t>
17</w:t>
            </w:r>
          </w:p>
          <w:bookmarkEnd w:id="79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796"/>
          <w:p>
            <w:pPr>
              <w:spacing w:after="20"/>
              <w:ind w:left="20"/>
              <w:jc w:val="both"/>
            </w:pPr>
            <w:r>
              <w:rPr>
                <w:rFonts w:ascii="Times New Roman"/>
                <w:b w:val="false"/>
                <w:i w:val="false"/>
                <w:color w:val="000000"/>
                <w:sz w:val="20"/>
              </w:rPr>
              <w:t>
18</w:t>
            </w:r>
          </w:p>
          <w:bookmarkEnd w:id="79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97"/>
          <w:p>
            <w:pPr>
              <w:spacing w:after="20"/>
              <w:ind w:left="20"/>
              <w:jc w:val="both"/>
            </w:pPr>
            <w:r>
              <w:rPr>
                <w:rFonts w:ascii="Times New Roman"/>
                <w:b w:val="false"/>
                <w:i w:val="false"/>
                <w:color w:val="000000"/>
                <w:sz w:val="20"/>
              </w:rPr>
              <w:t>
19</w:t>
            </w:r>
          </w:p>
          <w:bookmarkEnd w:id="79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798"/>
          <w:p>
            <w:pPr>
              <w:spacing w:after="20"/>
              <w:ind w:left="20"/>
              <w:jc w:val="both"/>
            </w:pPr>
            <w:r>
              <w:rPr>
                <w:rFonts w:ascii="Times New Roman"/>
                <w:b w:val="false"/>
                <w:i w:val="false"/>
                <w:color w:val="000000"/>
                <w:sz w:val="20"/>
              </w:rPr>
              <w:t>
19.1</w:t>
            </w:r>
          </w:p>
          <w:bookmarkEnd w:id="79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99"/>
          <w:p>
            <w:pPr>
              <w:spacing w:after="20"/>
              <w:ind w:left="20"/>
              <w:jc w:val="both"/>
            </w:pPr>
            <w:r>
              <w:rPr>
                <w:rFonts w:ascii="Times New Roman"/>
                <w:b w:val="false"/>
                <w:i w:val="false"/>
                <w:color w:val="000000"/>
                <w:sz w:val="20"/>
              </w:rPr>
              <w:t>
19.N</w:t>
            </w:r>
          </w:p>
          <w:bookmarkEnd w:id="79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7" w:id="800"/>
    <w:p>
      <w:pPr>
        <w:spacing w:after="0"/>
        <w:ind w:left="0"/>
        <w:jc w:val="both"/>
      </w:pPr>
      <w:r>
        <w:rPr>
          <w:rFonts w:ascii="Times New Roman"/>
          <w:b w:val="false"/>
          <w:i w:val="false"/>
          <w:color w:val="000000"/>
          <w:sz w:val="28"/>
        </w:rPr>
        <w:t>
      7.6 административные расходы, прогноз с обоснованием роста или снижения:</w:t>
      </w:r>
    </w:p>
    <w:bookmarkEnd w:id="800"/>
    <w:bookmarkStart w:name="z1018" w:id="801"/>
    <w:p>
      <w:pPr>
        <w:spacing w:after="0"/>
        <w:ind w:left="0"/>
        <w:jc w:val="left"/>
      </w:pPr>
      <w:r>
        <w:rPr>
          <w:rFonts w:ascii="Times New Roman"/>
          <w:b/>
          <w:i w:val="false"/>
          <w:color w:val="000000"/>
        </w:rPr>
        <w:t xml:space="preserve"> Наименование Компании (дочерней организации)*</w:t>
      </w:r>
    </w:p>
    <w:bookmarkEnd w:id="801"/>
    <w:bookmarkStart w:name="z1019" w:id="802"/>
    <w:p>
      <w:pPr>
        <w:spacing w:after="0"/>
        <w:ind w:left="0"/>
        <w:jc w:val="both"/>
      </w:pPr>
      <w:r>
        <w:rPr>
          <w:rFonts w:ascii="Times New Roman"/>
          <w:b w:val="false"/>
          <w:i w:val="false"/>
          <w:color w:val="000000"/>
          <w:sz w:val="28"/>
        </w:rPr>
        <w:t>
      форма 19</w:t>
      </w:r>
    </w:p>
    <w:bookmarkEnd w:id="802"/>
    <w:bookmarkStart w:name="z1020" w:id="803"/>
    <w:p>
      <w:pPr>
        <w:spacing w:after="0"/>
        <w:ind w:left="0"/>
        <w:jc w:val="both"/>
      </w:pPr>
      <w:r>
        <w:rPr>
          <w:rFonts w:ascii="Times New Roman"/>
          <w:b w:val="false"/>
          <w:i w:val="false"/>
          <w:color w:val="000000"/>
          <w:sz w:val="28"/>
        </w:rPr>
        <w:t>
      тысяч тенге</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w:t>
            </w:r>
          </w:p>
          <w:p>
            <w:pPr>
              <w:spacing w:after="20"/>
              <w:ind w:left="20"/>
              <w:jc w:val="both"/>
            </w:pPr>
          </w:p>
          <w:p>
            <w:pPr>
              <w:spacing w:after="20"/>
              <w:ind w:left="20"/>
              <w:jc w:val="both"/>
            </w:pPr>
            <w:r>
              <w:rPr>
                <w:rFonts w:ascii="Times New Roman"/>
                <w:b/>
                <w:i w:val="false"/>
                <w:color w:val="000000"/>
                <w:sz w:val="20"/>
              </w:rPr>
              <w:t>(предыдущий)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(текущий)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04"/>
          <w:p>
            <w:pPr>
              <w:spacing w:after="20"/>
              <w:ind w:left="20"/>
              <w:jc w:val="both"/>
            </w:pPr>
            <w:r>
              <w:rPr>
                <w:rFonts w:ascii="Times New Roman"/>
                <w:b w:val="false"/>
                <w:i w:val="false"/>
                <w:color w:val="000000"/>
                <w:sz w:val="20"/>
              </w:rPr>
              <w:t>
А</w:t>
            </w:r>
          </w:p>
          <w:bookmarkEnd w:id="80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805"/>
          <w:p>
            <w:pPr>
              <w:spacing w:after="20"/>
              <w:ind w:left="20"/>
              <w:jc w:val="both"/>
            </w:pPr>
            <w:r>
              <w:rPr>
                <w:rFonts w:ascii="Times New Roman"/>
                <w:b w:val="false"/>
                <w:i w:val="false"/>
                <w:color w:val="000000"/>
                <w:sz w:val="20"/>
              </w:rPr>
              <w:t>
1</w:t>
            </w:r>
          </w:p>
          <w:bookmarkEnd w:id="80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806"/>
          <w:p>
            <w:pPr>
              <w:spacing w:after="20"/>
              <w:ind w:left="20"/>
              <w:jc w:val="both"/>
            </w:pPr>
            <w:r>
              <w:rPr>
                <w:rFonts w:ascii="Times New Roman"/>
                <w:b w:val="false"/>
                <w:i w:val="false"/>
                <w:color w:val="000000"/>
                <w:sz w:val="20"/>
              </w:rPr>
              <w:t>
2</w:t>
            </w:r>
          </w:p>
          <w:bookmarkEnd w:id="80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07"/>
          <w:p>
            <w:pPr>
              <w:spacing w:after="20"/>
              <w:ind w:left="20"/>
              <w:jc w:val="both"/>
            </w:pPr>
            <w:r>
              <w:rPr>
                <w:rFonts w:ascii="Times New Roman"/>
                <w:b w:val="false"/>
                <w:i w:val="false"/>
                <w:color w:val="000000"/>
                <w:sz w:val="20"/>
              </w:rPr>
              <w:t>
3</w:t>
            </w:r>
          </w:p>
          <w:bookmarkEnd w:id="80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808"/>
          <w:p>
            <w:pPr>
              <w:spacing w:after="20"/>
              <w:ind w:left="20"/>
              <w:jc w:val="both"/>
            </w:pPr>
            <w:r>
              <w:rPr>
                <w:rFonts w:ascii="Times New Roman"/>
                <w:b w:val="false"/>
                <w:i w:val="false"/>
                <w:color w:val="000000"/>
                <w:sz w:val="20"/>
              </w:rPr>
              <w:t>
4</w:t>
            </w:r>
          </w:p>
          <w:bookmarkEnd w:id="80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809"/>
          <w:p>
            <w:pPr>
              <w:spacing w:after="20"/>
              <w:ind w:left="20"/>
              <w:jc w:val="both"/>
            </w:pPr>
            <w:r>
              <w:rPr>
                <w:rFonts w:ascii="Times New Roman"/>
                <w:b w:val="false"/>
                <w:i w:val="false"/>
                <w:color w:val="000000"/>
                <w:sz w:val="20"/>
              </w:rPr>
              <w:t>
5</w:t>
            </w:r>
          </w:p>
          <w:bookmarkEnd w:id="80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10"/>
          <w:p>
            <w:pPr>
              <w:spacing w:after="20"/>
              <w:ind w:left="20"/>
              <w:jc w:val="both"/>
            </w:pPr>
            <w:r>
              <w:rPr>
                <w:rFonts w:ascii="Times New Roman"/>
                <w:b w:val="false"/>
                <w:i w:val="false"/>
                <w:color w:val="000000"/>
                <w:sz w:val="20"/>
              </w:rPr>
              <w:t>
6</w:t>
            </w:r>
          </w:p>
          <w:bookmarkEnd w:id="81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811"/>
          <w:p>
            <w:pPr>
              <w:spacing w:after="20"/>
              <w:ind w:left="20"/>
              <w:jc w:val="both"/>
            </w:pPr>
            <w:r>
              <w:rPr>
                <w:rFonts w:ascii="Times New Roman"/>
                <w:b w:val="false"/>
                <w:i w:val="false"/>
                <w:color w:val="000000"/>
                <w:sz w:val="20"/>
              </w:rPr>
              <w:t>
7</w:t>
            </w:r>
          </w:p>
          <w:bookmarkEnd w:id="81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12"/>
          <w:p>
            <w:pPr>
              <w:spacing w:after="20"/>
              <w:ind w:left="20"/>
              <w:jc w:val="both"/>
            </w:pPr>
            <w:r>
              <w:rPr>
                <w:rFonts w:ascii="Times New Roman"/>
                <w:b w:val="false"/>
                <w:i w:val="false"/>
                <w:color w:val="000000"/>
                <w:sz w:val="20"/>
              </w:rPr>
              <w:t>
8</w:t>
            </w:r>
          </w:p>
          <w:bookmarkEnd w:id="81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813"/>
          <w:p>
            <w:pPr>
              <w:spacing w:after="20"/>
              <w:ind w:left="20"/>
              <w:jc w:val="both"/>
            </w:pPr>
            <w:r>
              <w:rPr>
                <w:rFonts w:ascii="Times New Roman"/>
                <w:b w:val="false"/>
                <w:i w:val="false"/>
                <w:color w:val="000000"/>
                <w:sz w:val="20"/>
              </w:rPr>
              <w:t>
9</w:t>
            </w:r>
          </w:p>
          <w:bookmarkEnd w:id="81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814"/>
          <w:p>
            <w:pPr>
              <w:spacing w:after="20"/>
              <w:ind w:left="20"/>
              <w:jc w:val="both"/>
            </w:pPr>
            <w:r>
              <w:rPr>
                <w:rFonts w:ascii="Times New Roman"/>
                <w:b w:val="false"/>
                <w:i w:val="false"/>
                <w:color w:val="000000"/>
                <w:sz w:val="20"/>
              </w:rPr>
              <w:t>
10</w:t>
            </w:r>
          </w:p>
          <w:bookmarkEnd w:id="81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815"/>
          <w:p>
            <w:pPr>
              <w:spacing w:after="20"/>
              <w:ind w:left="20"/>
              <w:jc w:val="both"/>
            </w:pPr>
            <w:r>
              <w:rPr>
                <w:rFonts w:ascii="Times New Roman"/>
                <w:b w:val="false"/>
                <w:i w:val="false"/>
                <w:color w:val="000000"/>
                <w:sz w:val="20"/>
              </w:rPr>
              <w:t>
11</w:t>
            </w:r>
          </w:p>
          <w:bookmarkEnd w:id="81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16"/>
          <w:p>
            <w:pPr>
              <w:spacing w:after="20"/>
              <w:ind w:left="20"/>
              <w:jc w:val="both"/>
            </w:pPr>
            <w:r>
              <w:rPr>
                <w:rFonts w:ascii="Times New Roman"/>
                <w:b w:val="false"/>
                <w:i w:val="false"/>
                <w:color w:val="000000"/>
                <w:sz w:val="20"/>
              </w:rPr>
              <w:t>
12</w:t>
            </w:r>
          </w:p>
          <w:bookmarkEnd w:id="81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817"/>
          <w:p>
            <w:pPr>
              <w:spacing w:after="20"/>
              <w:ind w:left="20"/>
              <w:jc w:val="both"/>
            </w:pPr>
            <w:r>
              <w:rPr>
                <w:rFonts w:ascii="Times New Roman"/>
                <w:b w:val="false"/>
                <w:i w:val="false"/>
                <w:color w:val="000000"/>
                <w:sz w:val="20"/>
              </w:rPr>
              <w:t>
13</w:t>
            </w:r>
          </w:p>
          <w:bookmarkEnd w:id="81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18"/>
          <w:p>
            <w:pPr>
              <w:spacing w:after="20"/>
              <w:ind w:left="20"/>
              <w:jc w:val="both"/>
            </w:pPr>
            <w:r>
              <w:rPr>
                <w:rFonts w:ascii="Times New Roman"/>
                <w:b w:val="false"/>
                <w:i w:val="false"/>
                <w:color w:val="000000"/>
                <w:sz w:val="20"/>
              </w:rPr>
              <w:t>
14</w:t>
            </w:r>
          </w:p>
          <w:bookmarkEnd w:id="81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819"/>
          <w:p>
            <w:pPr>
              <w:spacing w:after="20"/>
              <w:ind w:left="20"/>
              <w:jc w:val="both"/>
            </w:pPr>
            <w:r>
              <w:rPr>
                <w:rFonts w:ascii="Times New Roman"/>
                <w:b w:val="false"/>
                <w:i w:val="false"/>
                <w:color w:val="000000"/>
                <w:sz w:val="20"/>
              </w:rPr>
              <w:t>
15</w:t>
            </w:r>
          </w:p>
          <w:bookmarkEnd w:id="81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20"/>
          <w:p>
            <w:pPr>
              <w:spacing w:after="20"/>
              <w:ind w:left="20"/>
              <w:jc w:val="both"/>
            </w:pPr>
            <w:r>
              <w:rPr>
                <w:rFonts w:ascii="Times New Roman"/>
                <w:b w:val="false"/>
                <w:i w:val="false"/>
                <w:color w:val="000000"/>
                <w:sz w:val="20"/>
              </w:rPr>
              <w:t>
16</w:t>
            </w:r>
          </w:p>
          <w:bookmarkEnd w:id="82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821"/>
          <w:p>
            <w:pPr>
              <w:spacing w:after="20"/>
              <w:ind w:left="20"/>
              <w:jc w:val="both"/>
            </w:pPr>
            <w:r>
              <w:rPr>
                <w:rFonts w:ascii="Times New Roman"/>
                <w:b w:val="false"/>
                <w:i w:val="false"/>
                <w:color w:val="000000"/>
                <w:sz w:val="20"/>
              </w:rPr>
              <w:t>
17</w:t>
            </w:r>
          </w:p>
          <w:bookmarkEnd w:id="82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22"/>
          <w:p>
            <w:pPr>
              <w:spacing w:after="20"/>
              <w:ind w:left="20"/>
              <w:jc w:val="both"/>
            </w:pPr>
            <w:r>
              <w:rPr>
                <w:rFonts w:ascii="Times New Roman"/>
                <w:b w:val="false"/>
                <w:i w:val="false"/>
                <w:color w:val="000000"/>
                <w:sz w:val="20"/>
              </w:rPr>
              <w:t>
18</w:t>
            </w:r>
          </w:p>
          <w:bookmarkEnd w:id="82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23"/>
          <w:p>
            <w:pPr>
              <w:spacing w:after="20"/>
              <w:ind w:left="20"/>
              <w:jc w:val="both"/>
            </w:pPr>
            <w:r>
              <w:rPr>
                <w:rFonts w:ascii="Times New Roman"/>
                <w:b w:val="false"/>
                <w:i w:val="false"/>
                <w:color w:val="000000"/>
                <w:sz w:val="20"/>
              </w:rPr>
              <w:t>
19</w:t>
            </w:r>
          </w:p>
          <w:bookmarkEnd w:id="82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24"/>
          <w:p>
            <w:pPr>
              <w:spacing w:after="20"/>
              <w:ind w:left="20"/>
              <w:jc w:val="both"/>
            </w:pPr>
            <w:r>
              <w:rPr>
                <w:rFonts w:ascii="Times New Roman"/>
                <w:b w:val="false"/>
                <w:i w:val="false"/>
                <w:color w:val="000000"/>
                <w:sz w:val="20"/>
              </w:rPr>
              <w:t>
19.1</w:t>
            </w:r>
          </w:p>
          <w:bookmarkEnd w:id="82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825"/>
          <w:p>
            <w:pPr>
              <w:spacing w:after="20"/>
              <w:ind w:left="20"/>
              <w:jc w:val="both"/>
            </w:pPr>
            <w:r>
              <w:rPr>
                <w:rFonts w:ascii="Times New Roman"/>
                <w:b w:val="false"/>
                <w:i w:val="false"/>
                <w:color w:val="000000"/>
                <w:sz w:val="20"/>
              </w:rPr>
              <w:t>
19.N</w:t>
            </w:r>
          </w:p>
          <w:bookmarkEnd w:id="82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6" w:id="826"/>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826"/>
    <w:bookmarkStart w:name="z1047" w:id="827"/>
    <w:p>
      <w:pPr>
        <w:spacing w:after="0"/>
        <w:ind w:left="0"/>
        <w:jc w:val="both"/>
      </w:pPr>
      <w:r>
        <w:rPr>
          <w:rFonts w:ascii="Times New Roman"/>
          <w:b w:val="false"/>
          <w:i w:val="false"/>
          <w:color w:val="000000"/>
          <w:sz w:val="28"/>
        </w:rPr>
        <w:t>
      7.7 расходы по аренде нежилых помещений:</w:t>
      </w:r>
    </w:p>
    <w:bookmarkEnd w:id="827"/>
    <w:bookmarkStart w:name="z1048" w:id="828"/>
    <w:p>
      <w:pPr>
        <w:spacing w:after="0"/>
        <w:ind w:left="0"/>
        <w:jc w:val="left"/>
      </w:pPr>
      <w:r>
        <w:rPr>
          <w:rFonts w:ascii="Times New Roman"/>
          <w:b/>
          <w:i w:val="false"/>
          <w:color w:val="000000"/>
        </w:rPr>
        <w:t xml:space="preserve"> Наименование Компании (дочерней организации)*</w:t>
      </w:r>
    </w:p>
    <w:bookmarkEnd w:id="828"/>
    <w:bookmarkStart w:name="z1049" w:id="829"/>
    <w:p>
      <w:pPr>
        <w:spacing w:after="0"/>
        <w:ind w:left="0"/>
        <w:jc w:val="both"/>
      </w:pPr>
      <w:r>
        <w:rPr>
          <w:rFonts w:ascii="Times New Roman"/>
          <w:b w:val="false"/>
          <w:i w:val="false"/>
          <w:color w:val="000000"/>
          <w:sz w:val="28"/>
        </w:rPr>
        <w:t>
      форма 19.1</w:t>
      </w:r>
    </w:p>
    <w:bookmarkEnd w:id="829"/>
    <w:bookmarkStart w:name="z1050" w:id="830"/>
    <w:p>
      <w:pPr>
        <w:spacing w:after="0"/>
        <w:ind w:left="0"/>
        <w:jc w:val="both"/>
      </w:pPr>
      <w:r>
        <w:rPr>
          <w:rFonts w:ascii="Times New Roman"/>
          <w:b w:val="false"/>
          <w:i w:val="false"/>
          <w:color w:val="000000"/>
          <w:sz w:val="28"/>
        </w:rPr>
        <w:t>
      тысяч тенге</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92"/>
        <w:gridCol w:w="292"/>
        <w:gridCol w:w="292"/>
        <w:gridCol w:w="292"/>
        <w:gridCol w:w="292"/>
        <w:gridCol w:w="292"/>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tblGrid>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20__год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(предыдущий)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(текущий)
</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31"/>
          <w:p>
            <w:pPr>
              <w:spacing w:after="20"/>
              <w:ind w:left="20"/>
              <w:jc w:val="both"/>
            </w:pPr>
            <w:r>
              <w:rPr>
                <w:rFonts w:ascii="Times New Roman"/>
                <w:b w:val="false"/>
                <w:i w:val="false"/>
                <w:color w:val="000000"/>
                <w:sz w:val="20"/>
              </w:rPr>
              <w:t>
А</w:t>
            </w:r>
          </w:p>
          <w:bookmarkEnd w:id="83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32"/>
          <w:p>
            <w:pPr>
              <w:spacing w:after="20"/>
              <w:ind w:left="20"/>
              <w:jc w:val="both"/>
            </w:pPr>
            <w:r>
              <w:rPr>
                <w:rFonts w:ascii="Times New Roman"/>
                <w:b w:val="false"/>
                <w:i w:val="false"/>
                <w:color w:val="000000"/>
                <w:sz w:val="20"/>
              </w:rPr>
              <w:t>
1</w:t>
            </w:r>
          </w:p>
          <w:bookmarkEnd w:id="8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всего</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833"/>
          <w:p>
            <w:pPr>
              <w:spacing w:after="20"/>
              <w:ind w:left="20"/>
              <w:jc w:val="both"/>
            </w:pPr>
            <w:r>
              <w:rPr>
                <w:rFonts w:ascii="Times New Roman"/>
                <w:b w:val="false"/>
                <w:i w:val="false"/>
                <w:color w:val="000000"/>
                <w:sz w:val="20"/>
              </w:rPr>
              <w:t>
2</w:t>
            </w:r>
          </w:p>
          <w:bookmarkEnd w:id="8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1 кв.м. арендуемой площади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834"/>
          <w:p>
            <w:pPr>
              <w:spacing w:after="20"/>
              <w:ind w:left="20"/>
              <w:jc w:val="both"/>
            </w:pPr>
            <w:r>
              <w:rPr>
                <w:rFonts w:ascii="Times New Roman"/>
                <w:b w:val="false"/>
                <w:i w:val="false"/>
                <w:color w:val="000000"/>
                <w:sz w:val="20"/>
              </w:rPr>
              <w:t>
3</w:t>
            </w:r>
          </w:p>
          <w:bookmarkEnd w:id="8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835"/>
          <w:p>
            <w:pPr>
              <w:spacing w:after="20"/>
              <w:ind w:left="20"/>
              <w:jc w:val="both"/>
            </w:pPr>
            <w:r>
              <w:rPr>
                <w:rFonts w:ascii="Times New Roman"/>
                <w:b w:val="false"/>
                <w:i w:val="false"/>
                <w:color w:val="000000"/>
                <w:sz w:val="20"/>
              </w:rPr>
              <w:t>
3.1</w:t>
            </w:r>
          </w:p>
          <w:bookmarkEnd w:id="835"/>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помещений в соответствии с утвержденными нормативами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правления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836"/>
          <w:p>
            <w:pPr>
              <w:spacing w:after="20"/>
              <w:ind w:left="20"/>
              <w:jc w:val="both"/>
            </w:pPr>
            <w:r>
              <w:rPr>
                <w:rFonts w:ascii="Times New Roman"/>
                <w:b w:val="false"/>
                <w:i w:val="false"/>
                <w:color w:val="000000"/>
                <w:sz w:val="20"/>
              </w:rPr>
              <w:t>
3.2</w:t>
            </w:r>
          </w:p>
          <w:bookmarkEnd w:id="836"/>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правления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37"/>
          <w:p>
            <w:pPr>
              <w:spacing w:after="20"/>
              <w:ind w:left="20"/>
              <w:jc w:val="both"/>
            </w:pPr>
            <w:r>
              <w:rPr>
                <w:rFonts w:ascii="Times New Roman"/>
                <w:b w:val="false"/>
                <w:i w:val="false"/>
                <w:color w:val="000000"/>
                <w:sz w:val="20"/>
              </w:rPr>
              <w:t>
3.3</w:t>
            </w:r>
          </w:p>
          <w:bookmarkEnd w:id="837"/>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правления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838"/>
          <w:p>
            <w:pPr>
              <w:spacing w:after="20"/>
              <w:ind w:left="20"/>
              <w:jc w:val="both"/>
            </w:pPr>
            <w:r>
              <w:rPr>
                <w:rFonts w:ascii="Times New Roman"/>
                <w:b w:val="false"/>
                <w:i w:val="false"/>
                <w:color w:val="000000"/>
                <w:sz w:val="20"/>
              </w:rPr>
              <w:t>
3.4</w:t>
            </w:r>
          </w:p>
          <w:bookmarkEnd w:id="838"/>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39"/>
          <w:p>
            <w:pPr>
              <w:spacing w:after="20"/>
              <w:ind w:left="20"/>
              <w:jc w:val="both"/>
            </w:pPr>
            <w:r>
              <w:rPr>
                <w:rFonts w:ascii="Times New Roman"/>
                <w:b w:val="false"/>
                <w:i w:val="false"/>
                <w:color w:val="000000"/>
                <w:sz w:val="20"/>
              </w:rPr>
              <w:t>
3.5</w:t>
            </w:r>
          </w:p>
          <w:bookmarkEnd w:id="839"/>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840"/>
          <w:p>
            <w:pPr>
              <w:spacing w:after="20"/>
              <w:ind w:left="20"/>
              <w:jc w:val="both"/>
            </w:pPr>
            <w:r>
              <w:rPr>
                <w:rFonts w:ascii="Times New Roman"/>
                <w:b w:val="false"/>
                <w:i w:val="false"/>
                <w:color w:val="000000"/>
                <w:sz w:val="20"/>
              </w:rPr>
              <w:t>
3.6</w:t>
            </w:r>
          </w:p>
          <w:bookmarkEnd w:id="840"/>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41"/>
          <w:p>
            <w:pPr>
              <w:spacing w:after="20"/>
              <w:ind w:left="20"/>
              <w:jc w:val="both"/>
            </w:pPr>
            <w:r>
              <w:rPr>
                <w:rFonts w:ascii="Times New Roman"/>
                <w:b w:val="false"/>
                <w:i w:val="false"/>
                <w:color w:val="000000"/>
                <w:sz w:val="20"/>
              </w:rPr>
              <w:t>
3.7</w:t>
            </w:r>
          </w:p>
          <w:bookmarkEnd w:id="841"/>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42"/>
          <w:p>
            <w:pPr>
              <w:spacing w:after="20"/>
              <w:ind w:left="20"/>
              <w:jc w:val="both"/>
            </w:pPr>
            <w:r>
              <w:rPr>
                <w:rFonts w:ascii="Times New Roman"/>
                <w:b w:val="false"/>
                <w:i w:val="false"/>
                <w:color w:val="000000"/>
                <w:sz w:val="20"/>
              </w:rPr>
              <w:t>
3.8</w:t>
            </w:r>
          </w:p>
          <w:bookmarkEnd w:id="842"/>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43"/>
          <w:p>
            <w:pPr>
              <w:spacing w:after="20"/>
              <w:ind w:left="20"/>
              <w:jc w:val="both"/>
            </w:pPr>
            <w:r>
              <w:rPr>
                <w:rFonts w:ascii="Times New Roman"/>
                <w:b w:val="false"/>
                <w:i w:val="false"/>
                <w:color w:val="000000"/>
                <w:sz w:val="20"/>
              </w:rPr>
              <w:t>
3.9</w:t>
            </w:r>
          </w:p>
          <w:bookmarkEnd w:id="843"/>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44"/>
          <w:p>
            <w:pPr>
              <w:spacing w:after="20"/>
              <w:ind w:left="20"/>
              <w:jc w:val="both"/>
            </w:pPr>
            <w:r>
              <w:rPr>
                <w:rFonts w:ascii="Times New Roman"/>
                <w:b w:val="false"/>
                <w:i w:val="false"/>
                <w:color w:val="000000"/>
                <w:sz w:val="20"/>
              </w:rPr>
              <w:t>
3.10</w:t>
            </w:r>
          </w:p>
          <w:bookmarkEnd w:id="844"/>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45"/>
          <w:p>
            <w:pPr>
              <w:spacing w:after="20"/>
              <w:ind w:left="20"/>
              <w:jc w:val="both"/>
            </w:pPr>
            <w:r>
              <w:rPr>
                <w:rFonts w:ascii="Times New Roman"/>
                <w:b w:val="false"/>
                <w:i w:val="false"/>
                <w:color w:val="000000"/>
                <w:sz w:val="20"/>
              </w:rPr>
              <w:t>
3.11</w:t>
            </w:r>
          </w:p>
          <w:bookmarkEnd w:id="845"/>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46"/>
          <w:p>
            <w:pPr>
              <w:spacing w:after="20"/>
              <w:ind w:left="20"/>
              <w:jc w:val="both"/>
            </w:pPr>
            <w:r>
              <w:rPr>
                <w:rFonts w:ascii="Times New Roman"/>
                <w:b w:val="false"/>
                <w:i w:val="false"/>
                <w:color w:val="000000"/>
                <w:sz w:val="20"/>
              </w:rPr>
              <w:t>
3.12</w:t>
            </w:r>
          </w:p>
          <w:bookmarkEnd w:id="846"/>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47"/>
          <w:p>
            <w:pPr>
              <w:spacing w:after="20"/>
              <w:ind w:left="20"/>
              <w:jc w:val="both"/>
            </w:pPr>
            <w:r>
              <w:rPr>
                <w:rFonts w:ascii="Times New Roman"/>
                <w:b w:val="false"/>
                <w:i w:val="false"/>
                <w:color w:val="000000"/>
                <w:sz w:val="20"/>
              </w:rPr>
              <w:t>
3.13</w:t>
            </w:r>
          </w:p>
          <w:bookmarkEnd w:id="847"/>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48"/>
          <w:p>
            <w:pPr>
              <w:spacing w:after="20"/>
              <w:ind w:left="20"/>
              <w:jc w:val="both"/>
            </w:pPr>
            <w:r>
              <w:rPr>
                <w:rFonts w:ascii="Times New Roman"/>
                <w:b w:val="false"/>
                <w:i w:val="false"/>
                <w:color w:val="000000"/>
                <w:sz w:val="20"/>
              </w:rPr>
              <w:t>
3.14</w:t>
            </w:r>
          </w:p>
          <w:bookmarkEnd w:id="848"/>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49"/>
          <w:p>
            <w:pPr>
              <w:spacing w:after="20"/>
              <w:ind w:left="20"/>
              <w:jc w:val="both"/>
            </w:pPr>
            <w:r>
              <w:rPr>
                <w:rFonts w:ascii="Times New Roman"/>
                <w:b w:val="false"/>
                <w:i w:val="false"/>
                <w:color w:val="000000"/>
                <w:sz w:val="20"/>
              </w:rPr>
              <w:t>
4</w:t>
            </w:r>
          </w:p>
          <w:bookmarkEnd w:id="8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50"/>
          <w:p>
            <w:pPr>
              <w:spacing w:after="20"/>
              <w:ind w:left="20"/>
              <w:jc w:val="both"/>
            </w:pPr>
            <w:r>
              <w:rPr>
                <w:rFonts w:ascii="Times New Roman"/>
                <w:b w:val="false"/>
                <w:i w:val="false"/>
                <w:color w:val="000000"/>
                <w:sz w:val="20"/>
              </w:rPr>
              <w:t>
4.1</w:t>
            </w:r>
          </w:p>
          <w:bookmarkEnd w:id="850"/>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 помещений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правления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51"/>
          <w:p>
            <w:pPr>
              <w:spacing w:after="20"/>
              <w:ind w:left="20"/>
              <w:jc w:val="both"/>
            </w:pPr>
            <w:r>
              <w:rPr>
                <w:rFonts w:ascii="Times New Roman"/>
                <w:b w:val="false"/>
                <w:i w:val="false"/>
                <w:color w:val="000000"/>
                <w:sz w:val="20"/>
              </w:rPr>
              <w:t>
4.2</w:t>
            </w:r>
          </w:p>
          <w:bookmarkEnd w:id="851"/>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правления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852"/>
          <w:p>
            <w:pPr>
              <w:spacing w:after="20"/>
              <w:ind w:left="20"/>
              <w:jc w:val="both"/>
            </w:pPr>
            <w:r>
              <w:rPr>
                <w:rFonts w:ascii="Times New Roman"/>
                <w:b w:val="false"/>
                <w:i w:val="false"/>
                <w:color w:val="000000"/>
                <w:sz w:val="20"/>
              </w:rPr>
              <w:t>
4.3</w:t>
            </w:r>
          </w:p>
          <w:bookmarkEnd w:id="852"/>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правления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53"/>
          <w:p>
            <w:pPr>
              <w:spacing w:after="20"/>
              <w:ind w:left="20"/>
              <w:jc w:val="both"/>
            </w:pPr>
            <w:r>
              <w:rPr>
                <w:rFonts w:ascii="Times New Roman"/>
                <w:b w:val="false"/>
                <w:i w:val="false"/>
                <w:color w:val="000000"/>
                <w:sz w:val="20"/>
              </w:rPr>
              <w:t>
4.4</w:t>
            </w:r>
          </w:p>
          <w:bookmarkEnd w:id="853"/>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54"/>
          <w:p>
            <w:pPr>
              <w:spacing w:after="20"/>
              <w:ind w:left="20"/>
              <w:jc w:val="both"/>
            </w:pPr>
            <w:r>
              <w:rPr>
                <w:rFonts w:ascii="Times New Roman"/>
                <w:b w:val="false"/>
                <w:i w:val="false"/>
                <w:color w:val="000000"/>
                <w:sz w:val="20"/>
              </w:rPr>
              <w:t>
4.5</w:t>
            </w:r>
          </w:p>
          <w:bookmarkEnd w:id="854"/>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855"/>
          <w:p>
            <w:pPr>
              <w:spacing w:after="20"/>
              <w:ind w:left="20"/>
              <w:jc w:val="both"/>
            </w:pPr>
            <w:r>
              <w:rPr>
                <w:rFonts w:ascii="Times New Roman"/>
                <w:b w:val="false"/>
                <w:i w:val="false"/>
                <w:color w:val="000000"/>
                <w:sz w:val="20"/>
              </w:rPr>
              <w:t>
4.6</w:t>
            </w:r>
          </w:p>
          <w:bookmarkEnd w:id="855"/>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56"/>
          <w:p>
            <w:pPr>
              <w:spacing w:after="20"/>
              <w:ind w:left="20"/>
              <w:jc w:val="both"/>
            </w:pPr>
            <w:r>
              <w:rPr>
                <w:rFonts w:ascii="Times New Roman"/>
                <w:b w:val="false"/>
                <w:i w:val="false"/>
                <w:color w:val="000000"/>
                <w:sz w:val="20"/>
              </w:rPr>
              <w:t>
4.7</w:t>
            </w:r>
          </w:p>
          <w:bookmarkEnd w:id="856"/>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57"/>
          <w:p>
            <w:pPr>
              <w:spacing w:after="20"/>
              <w:ind w:left="20"/>
              <w:jc w:val="both"/>
            </w:pPr>
            <w:r>
              <w:rPr>
                <w:rFonts w:ascii="Times New Roman"/>
                <w:b w:val="false"/>
                <w:i w:val="false"/>
                <w:color w:val="000000"/>
                <w:sz w:val="20"/>
              </w:rPr>
              <w:t>
4.8</w:t>
            </w:r>
          </w:p>
          <w:bookmarkEnd w:id="857"/>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58"/>
          <w:p>
            <w:pPr>
              <w:spacing w:after="20"/>
              <w:ind w:left="20"/>
              <w:jc w:val="both"/>
            </w:pPr>
            <w:r>
              <w:rPr>
                <w:rFonts w:ascii="Times New Roman"/>
                <w:b w:val="false"/>
                <w:i w:val="false"/>
                <w:color w:val="000000"/>
                <w:sz w:val="20"/>
              </w:rPr>
              <w:t>
4.9</w:t>
            </w:r>
          </w:p>
          <w:bookmarkEnd w:id="858"/>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59"/>
          <w:p>
            <w:pPr>
              <w:spacing w:after="20"/>
              <w:ind w:left="20"/>
              <w:jc w:val="both"/>
            </w:pPr>
            <w:r>
              <w:rPr>
                <w:rFonts w:ascii="Times New Roman"/>
                <w:b w:val="false"/>
                <w:i w:val="false"/>
                <w:color w:val="000000"/>
                <w:sz w:val="20"/>
              </w:rPr>
              <w:t>
4.10</w:t>
            </w:r>
          </w:p>
          <w:bookmarkEnd w:id="859"/>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860"/>
          <w:p>
            <w:pPr>
              <w:spacing w:after="20"/>
              <w:ind w:left="20"/>
              <w:jc w:val="both"/>
            </w:pPr>
            <w:r>
              <w:rPr>
                <w:rFonts w:ascii="Times New Roman"/>
                <w:b w:val="false"/>
                <w:i w:val="false"/>
                <w:color w:val="000000"/>
                <w:sz w:val="20"/>
              </w:rPr>
              <w:t>
4.11</w:t>
            </w:r>
          </w:p>
          <w:bookmarkEnd w:id="860"/>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61"/>
          <w:p>
            <w:pPr>
              <w:spacing w:after="20"/>
              <w:ind w:left="20"/>
              <w:jc w:val="both"/>
            </w:pPr>
            <w:r>
              <w:rPr>
                <w:rFonts w:ascii="Times New Roman"/>
                <w:b w:val="false"/>
                <w:i w:val="false"/>
                <w:color w:val="000000"/>
                <w:sz w:val="20"/>
              </w:rPr>
              <w:t>
4.12</w:t>
            </w:r>
          </w:p>
          <w:bookmarkEnd w:id="861"/>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62"/>
          <w:p>
            <w:pPr>
              <w:spacing w:after="20"/>
              <w:ind w:left="20"/>
              <w:jc w:val="both"/>
            </w:pPr>
            <w:r>
              <w:rPr>
                <w:rFonts w:ascii="Times New Roman"/>
                <w:b w:val="false"/>
                <w:i w:val="false"/>
                <w:color w:val="000000"/>
                <w:sz w:val="20"/>
              </w:rPr>
              <w:t>
4.13</w:t>
            </w:r>
          </w:p>
          <w:bookmarkEnd w:id="862"/>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863"/>
          <w:p>
            <w:pPr>
              <w:spacing w:after="20"/>
              <w:ind w:left="20"/>
              <w:jc w:val="both"/>
            </w:pPr>
            <w:r>
              <w:rPr>
                <w:rFonts w:ascii="Times New Roman"/>
                <w:b w:val="false"/>
                <w:i w:val="false"/>
                <w:color w:val="000000"/>
                <w:sz w:val="20"/>
              </w:rPr>
              <w:t>
4.14</w:t>
            </w:r>
          </w:p>
          <w:bookmarkEnd w:id="863"/>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8" w:id="864"/>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864"/>
    <w:bookmarkStart w:name="z1089" w:id="865"/>
    <w:p>
      <w:pPr>
        <w:spacing w:after="0"/>
        <w:ind w:left="0"/>
        <w:jc w:val="both"/>
      </w:pPr>
      <w:r>
        <w:rPr>
          <w:rFonts w:ascii="Times New Roman"/>
          <w:b w:val="false"/>
          <w:i w:val="false"/>
          <w:color w:val="000000"/>
          <w:sz w:val="28"/>
        </w:rPr>
        <w:t>
      7.8 прогноз основных консолидированных показателей Компании и юридических лиц, акции (доли участия) которых представляют право Компании прямо определять решения, принимаемые данными юридическими лицами:</w:t>
      </w:r>
    </w:p>
    <w:bookmarkEnd w:id="865"/>
    <w:bookmarkStart w:name="z1090" w:id="866"/>
    <w:p>
      <w:pPr>
        <w:spacing w:after="0"/>
        <w:ind w:left="0"/>
        <w:jc w:val="both"/>
      </w:pPr>
      <w:r>
        <w:rPr>
          <w:rFonts w:ascii="Times New Roman"/>
          <w:b w:val="false"/>
          <w:i w:val="false"/>
          <w:color w:val="000000"/>
          <w:sz w:val="28"/>
        </w:rPr>
        <w:t>
      форма 20</w:t>
      </w:r>
    </w:p>
    <w:bookmarkEnd w:id="866"/>
    <w:bookmarkStart w:name="z1091" w:id="867"/>
    <w:p>
      <w:pPr>
        <w:spacing w:after="0"/>
        <w:ind w:left="0"/>
        <w:jc w:val="both"/>
      </w:pPr>
      <w:r>
        <w:rPr>
          <w:rFonts w:ascii="Times New Roman"/>
          <w:b w:val="false"/>
          <w:i w:val="false"/>
          <w:color w:val="000000"/>
          <w:sz w:val="28"/>
        </w:rPr>
        <w:t>
      тысяч тенге</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(предыдущий)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(текущий)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68"/>
          <w:p>
            <w:pPr>
              <w:spacing w:after="20"/>
              <w:ind w:left="20"/>
              <w:jc w:val="both"/>
            </w:pPr>
            <w:r>
              <w:rPr>
                <w:rFonts w:ascii="Times New Roman"/>
                <w:b w:val="false"/>
                <w:i w:val="false"/>
                <w:color w:val="000000"/>
                <w:sz w:val="20"/>
              </w:rPr>
              <w:t>
А</w:t>
            </w:r>
          </w:p>
          <w:bookmarkEnd w:id="86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 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69"/>
          <w:p>
            <w:pPr>
              <w:spacing w:after="20"/>
              <w:ind w:left="20"/>
              <w:jc w:val="both"/>
            </w:pPr>
            <w:r>
              <w:rPr>
                <w:rFonts w:ascii="Times New Roman"/>
                <w:b w:val="false"/>
                <w:i w:val="false"/>
                <w:color w:val="000000"/>
                <w:sz w:val="20"/>
              </w:rPr>
              <w:t>
1</w:t>
            </w:r>
          </w:p>
          <w:bookmarkEnd w:id="86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70"/>
          <w:p>
            <w:pPr>
              <w:spacing w:after="20"/>
              <w:ind w:left="20"/>
              <w:jc w:val="both"/>
            </w:pPr>
            <w:r>
              <w:rPr>
                <w:rFonts w:ascii="Times New Roman"/>
                <w:b w:val="false"/>
                <w:i w:val="false"/>
                <w:color w:val="000000"/>
                <w:sz w:val="20"/>
              </w:rPr>
              <w:t>
1.1</w:t>
            </w:r>
          </w:p>
          <w:bookmarkEnd w:id="87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основной деятельности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71"/>
          <w:p>
            <w:pPr>
              <w:spacing w:after="20"/>
              <w:ind w:left="20"/>
              <w:jc w:val="both"/>
            </w:pPr>
            <w:r>
              <w:rPr>
                <w:rFonts w:ascii="Times New Roman"/>
                <w:b w:val="false"/>
                <w:i w:val="false"/>
                <w:color w:val="000000"/>
                <w:sz w:val="20"/>
              </w:rPr>
              <w:t>
1.2</w:t>
            </w:r>
          </w:p>
          <w:bookmarkEnd w:id="87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доходы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72"/>
          <w:p>
            <w:pPr>
              <w:spacing w:after="20"/>
              <w:ind w:left="20"/>
              <w:jc w:val="both"/>
            </w:pPr>
            <w:r>
              <w:rPr>
                <w:rFonts w:ascii="Times New Roman"/>
                <w:b w:val="false"/>
                <w:i w:val="false"/>
                <w:color w:val="000000"/>
                <w:sz w:val="20"/>
              </w:rPr>
              <w:t>
1.3</w:t>
            </w:r>
          </w:p>
          <w:bookmarkEnd w:id="87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курсовая разница, нетто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73"/>
          <w:p>
            <w:pPr>
              <w:spacing w:after="20"/>
              <w:ind w:left="20"/>
              <w:jc w:val="both"/>
            </w:pPr>
            <w:r>
              <w:rPr>
                <w:rFonts w:ascii="Times New Roman"/>
                <w:b w:val="false"/>
                <w:i w:val="false"/>
                <w:color w:val="000000"/>
                <w:sz w:val="20"/>
              </w:rPr>
              <w:t>
1.4</w:t>
            </w:r>
          </w:p>
          <w:bookmarkEnd w:id="87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74"/>
          <w:p>
            <w:pPr>
              <w:spacing w:after="20"/>
              <w:ind w:left="20"/>
              <w:jc w:val="both"/>
            </w:pPr>
            <w:r>
              <w:rPr>
                <w:rFonts w:ascii="Times New Roman"/>
                <w:b w:val="false"/>
                <w:i w:val="false"/>
                <w:color w:val="000000"/>
                <w:sz w:val="20"/>
              </w:rPr>
              <w:t>
1.5</w:t>
            </w:r>
          </w:p>
          <w:bookmarkEnd w:id="87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ассоциированной компании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75"/>
          <w:p>
            <w:pPr>
              <w:spacing w:after="20"/>
              <w:ind w:left="20"/>
              <w:jc w:val="both"/>
            </w:pPr>
            <w:r>
              <w:rPr>
                <w:rFonts w:ascii="Times New Roman"/>
                <w:b w:val="false"/>
                <w:i w:val="false"/>
                <w:color w:val="000000"/>
                <w:sz w:val="20"/>
              </w:rPr>
              <w:t>
1.6</w:t>
            </w:r>
          </w:p>
          <w:bookmarkEnd w:id="87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за вычетом налогов, приходящийся на акционера компании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76"/>
          <w:p>
            <w:pPr>
              <w:spacing w:after="20"/>
              <w:ind w:left="20"/>
              <w:jc w:val="both"/>
            </w:pPr>
            <w:r>
              <w:rPr>
                <w:rFonts w:ascii="Times New Roman"/>
                <w:b w:val="false"/>
                <w:i w:val="false"/>
                <w:color w:val="000000"/>
                <w:sz w:val="20"/>
              </w:rPr>
              <w:t>
1.7</w:t>
            </w:r>
          </w:p>
          <w:bookmarkEnd w:id="87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за вычетом налогов, приходящийся на неконтрольную долю участия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77"/>
          <w:p>
            <w:pPr>
              <w:spacing w:after="20"/>
              <w:ind w:left="20"/>
              <w:jc w:val="both"/>
            </w:pPr>
            <w:r>
              <w:rPr>
                <w:rFonts w:ascii="Times New Roman"/>
                <w:b w:val="false"/>
                <w:i w:val="false"/>
                <w:color w:val="000000"/>
                <w:sz w:val="20"/>
              </w:rPr>
              <w:t>
2</w:t>
            </w:r>
          </w:p>
          <w:bookmarkEnd w:id="87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78"/>
          <w:p>
            <w:pPr>
              <w:spacing w:after="20"/>
              <w:ind w:left="20"/>
              <w:jc w:val="both"/>
            </w:pPr>
            <w:r>
              <w:rPr>
                <w:rFonts w:ascii="Times New Roman"/>
                <w:b w:val="false"/>
                <w:i w:val="false"/>
                <w:color w:val="000000"/>
                <w:sz w:val="20"/>
              </w:rPr>
              <w:t>
2.1</w:t>
            </w:r>
          </w:p>
          <w:bookmarkEnd w:id="87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основной деятельности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879"/>
          <w:p>
            <w:pPr>
              <w:spacing w:after="20"/>
              <w:ind w:left="20"/>
              <w:jc w:val="both"/>
            </w:pPr>
            <w:r>
              <w:rPr>
                <w:rFonts w:ascii="Times New Roman"/>
                <w:b w:val="false"/>
                <w:i w:val="false"/>
                <w:color w:val="000000"/>
                <w:sz w:val="20"/>
              </w:rPr>
              <w:t>
2.2</w:t>
            </w:r>
          </w:p>
          <w:bookmarkEnd w:id="87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880"/>
          <w:p>
            <w:pPr>
              <w:spacing w:after="20"/>
              <w:ind w:left="20"/>
              <w:jc w:val="both"/>
            </w:pPr>
            <w:r>
              <w:rPr>
                <w:rFonts w:ascii="Times New Roman"/>
                <w:b w:val="false"/>
                <w:i w:val="false"/>
                <w:color w:val="000000"/>
                <w:sz w:val="20"/>
              </w:rPr>
              <w:t>
2.3</w:t>
            </w:r>
          </w:p>
          <w:bookmarkEnd w:id="88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81"/>
          <w:p>
            <w:pPr>
              <w:spacing w:after="20"/>
              <w:ind w:left="20"/>
              <w:jc w:val="both"/>
            </w:pPr>
            <w:r>
              <w:rPr>
                <w:rFonts w:ascii="Times New Roman"/>
                <w:b w:val="false"/>
                <w:i w:val="false"/>
                <w:color w:val="000000"/>
                <w:sz w:val="20"/>
              </w:rPr>
              <w:t>
2.4</w:t>
            </w:r>
          </w:p>
          <w:bookmarkEnd w:id="88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882"/>
          <w:p>
            <w:pPr>
              <w:spacing w:after="20"/>
              <w:ind w:left="20"/>
              <w:jc w:val="both"/>
            </w:pPr>
            <w:r>
              <w:rPr>
                <w:rFonts w:ascii="Times New Roman"/>
                <w:b w:val="false"/>
                <w:i w:val="false"/>
                <w:color w:val="000000"/>
                <w:sz w:val="20"/>
              </w:rPr>
              <w:t>
2.5</w:t>
            </w:r>
          </w:p>
          <w:bookmarkEnd w:id="88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курсовая разница, нетто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883"/>
          <w:p>
            <w:pPr>
              <w:spacing w:after="20"/>
              <w:ind w:left="20"/>
              <w:jc w:val="both"/>
            </w:pPr>
            <w:r>
              <w:rPr>
                <w:rFonts w:ascii="Times New Roman"/>
                <w:b w:val="false"/>
                <w:i w:val="false"/>
                <w:color w:val="000000"/>
                <w:sz w:val="20"/>
              </w:rPr>
              <w:t>
2.6</w:t>
            </w:r>
          </w:p>
          <w:bookmarkEnd w:id="88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84"/>
          <w:p>
            <w:pPr>
              <w:spacing w:after="20"/>
              <w:ind w:left="20"/>
              <w:jc w:val="both"/>
            </w:pPr>
            <w:r>
              <w:rPr>
                <w:rFonts w:ascii="Times New Roman"/>
                <w:b w:val="false"/>
                <w:i w:val="false"/>
                <w:color w:val="000000"/>
                <w:sz w:val="20"/>
              </w:rPr>
              <w:t>
2.7</w:t>
            </w:r>
          </w:p>
          <w:bookmarkEnd w:id="88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ассоциированной компании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85"/>
          <w:p>
            <w:pPr>
              <w:spacing w:after="20"/>
              <w:ind w:left="20"/>
              <w:jc w:val="both"/>
            </w:pPr>
            <w:r>
              <w:rPr>
                <w:rFonts w:ascii="Times New Roman"/>
                <w:b w:val="false"/>
                <w:i w:val="false"/>
                <w:color w:val="000000"/>
                <w:sz w:val="20"/>
              </w:rPr>
              <w:t>
3</w:t>
            </w:r>
          </w:p>
          <w:bookmarkEnd w:id="88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886"/>
          <w:p>
            <w:pPr>
              <w:spacing w:after="20"/>
              <w:ind w:left="20"/>
              <w:jc w:val="both"/>
            </w:pPr>
            <w:r>
              <w:rPr>
                <w:rFonts w:ascii="Times New Roman"/>
                <w:b w:val="false"/>
                <w:i w:val="false"/>
                <w:color w:val="000000"/>
                <w:sz w:val="20"/>
              </w:rPr>
              <w:t>
4</w:t>
            </w:r>
          </w:p>
          <w:bookmarkEnd w:id="88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87"/>
          <w:p>
            <w:pPr>
              <w:spacing w:after="20"/>
              <w:ind w:left="20"/>
              <w:jc w:val="both"/>
            </w:pPr>
            <w:r>
              <w:rPr>
                <w:rFonts w:ascii="Times New Roman"/>
                <w:b w:val="false"/>
                <w:i w:val="false"/>
                <w:color w:val="000000"/>
                <w:sz w:val="20"/>
              </w:rPr>
              <w:t>
5</w:t>
            </w:r>
          </w:p>
          <w:bookmarkEnd w:id="88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888"/>
          <w:p>
            <w:pPr>
              <w:spacing w:after="20"/>
              <w:ind w:left="20"/>
              <w:jc w:val="both"/>
            </w:pPr>
            <w:r>
              <w:rPr>
                <w:rFonts w:ascii="Times New Roman"/>
                <w:b w:val="false"/>
                <w:i w:val="false"/>
                <w:color w:val="000000"/>
                <w:sz w:val="20"/>
              </w:rPr>
              <w:t>
6</w:t>
            </w:r>
          </w:p>
          <w:bookmarkEnd w:id="88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889"/>
          <w:p>
            <w:pPr>
              <w:spacing w:after="20"/>
              <w:ind w:left="20"/>
              <w:jc w:val="both"/>
            </w:pPr>
            <w:r>
              <w:rPr>
                <w:rFonts w:ascii="Times New Roman"/>
                <w:b w:val="false"/>
                <w:i w:val="false"/>
                <w:color w:val="000000"/>
                <w:sz w:val="20"/>
              </w:rPr>
              <w:t>
6.1</w:t>
            </w:r>
          </w:p>
          <w:bookmarkEnd w:id="88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890"/>
          <w:p>
            <w:pPr>
              <w:spacing w:after="20"/>
              <w:ind w:left="20"/>
              <w:jc w:val="both"/>
            </w:pPr>
            <w:r>
              <w:rPr>
                <w:rFonts w:ascii="Times New Roman"/>
                <w:b w:val="false"/>
                <w:i w:val="false"/>
                <w:color w:val="000000"/>
                <w:sz w:val="20"/>
              </w:rPr>
              <w:t>
6.2</w:t>
            </w:r>
          </w:p>
          <w:bookmarkEnd w:id="89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891"/>
          <w:p>
            <w:pPr>
              <w:spacing w:after="20"/>
              <w:ind w:left="20"/>
              <w:jc w:val="both"/>
            </w:pPr>
            <w:r>
              <w:rPr>
                <w:rFonts w:ascii="Times New Roman"/>
                <w:b w:val="false"/>
                <w:i w:val="false"/>
                <w:color w:val="000000"/>
                <w:sz w:val="20"/>
              </w:rPr>
              <w:t>
7</w:t>
            </w:r>
          </w:p>
          <w:bookmarkEnd w:id="89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892"/>
          <w:p>
            <w:pPr>
              <w:spacing w:after="20"/>
              <w:ind w:left="20"/>
              <w:jc w:val="both"/>
            </w:pPr>
            <w:r>
              <w:rPr>
                <w:rFonts w:ascii="Times New Roman"/>
                <w:b w:val="false"/>
                <w:i w:val="false"/>
                <w:color w:val="000000"/>
                <w:sz w:val="20"/>
              </w:rPr>
              <w:t>
7.1</w:t>
            </w:r>
          </w:p>
          <w:bookmarkEnd w:id="89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893"/>
          <w:p>
            <w:pPr>
              <w:spacing w:after="20"/>
              <w:ind w:left="20"/>
              <w:jc w:val="both"/>
            </w:pPr>
            <w:r>
              <w:rPr>
                <w:rFonts w:ascii="Times New Roman"/>
                <w:b w:val="false"/>
                <w:i w:val="false"/>
                <w:color w:val="000000"/>
                <w:sz w:val="20"/>
              </w:rPr>
              <w:t>
7.2</w:t>
            </w:r>
          </w:p>
          <w:bookmarkEnd w:id="89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894"/>
          <w:p>
            <w:pPr>
              <w:spacing w:after="20"/>
              <w:ind w:left="20"/>
              <w:jc w:val="both"/>
            </w:pPr>
            <w:r>
              <w:rPr>
                <w:rFonts w:ascii="Times New Roman"/>
                <w:b w:val="false"/>
                <w:i w:val="false"/>
                <w:color w:val="000000"/>
                <w:sz w:val="20"/>
              </w:rPr>
              <w:t>
8</w:t>
            </w:r>
          </w:p>
          <w:bookmarkEnd w:id="89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895"/>
          <w:p>
            <w:pPr>
              <w:spacing w:after="20"/>
              <w:ind w:left="20"/>
              <w:jc w:val="both"/>
            </w:pPr>
            <w:r>
              <w:rPr>
                <w:rFonts w:ascii="Times New Roman"/>
                <w:b w:val="false"/>
                <w:i w:val="false"/>
                <w:color w:val="000000"/>
                <w:sz w:val="20"/>
              </w:rPr>
              <w:t>
8.1</w:t>
            </w:r>
          </w:p>
          <w:bookmarkEnd w:id="89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(акционерный) капитал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896"/>
          <w:p>
            <w:pPr>
              <w:spacing w:after="20"/>
              <w:ind w:left="20"/>
              <w:jc w:val="both"/>
            </w:pPr>
            <w:r>
              <w:rPr>
                <w:rFonts w:ascii="Times New Roman"/>
                <w:b w:val="false"/>
                <w:i w:val="false"/>
                <w:color w:val="000000"/>
                <w:sz w:val="20"/>
              </w:rPr>
              <w:t>
8.2</w:t>
            </w:r>
          </w:p>
          <w:bookmarkEnd w:id="89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897"/>
          <w:p>
            <w:pPr>
              <w:spacing w:after="20"/>
              <w:ind w:left="20"/>
              <w:jc w:val="both"/>
            </w:pPr>
            <w:r>
              <w:rPr>
                <w:rFonts w:ascii="Times New Roman"/>
                <w:b w:val="false"/>
                <w:i w:val="false"/>
                <w:color w:val="000000"/>
                <w:sz w:val="20"/>
              </w:rPr>
              <w:t>
8.3</w:t>
            </w:r>
          </w:p>
          <w:bookmarkEnd w:id="89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898"/>
          <w:p>
            <w:pPr>
              <w:spacing w:after="20"/>
              <w:ind w:left="20"/>
              <w:jc w:val="both"/>
            </w:pPr>
            <w:r>
              <w:rPr>
                <w:rFonts w:ascii="Times New Roman"/>
                <w:b w:val="false"/>
                <w:i w:val="false"/>
                <w:color w:val="000000"/>
                <w:sz w:val="20"/>
              </w:rPr>
              <w:t>
8.4</w:t>
            </w:r>
          </w:p>
          <w:bookmarkEnd w:id="89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899"/>
          <w:p>
            <w:pPr>
              <w:spacing w:after="20"/>
              <w:ind w:left="20"/>
              <w:jc w:val="both"/>
            </w:pPr>
            <w:r>
              <w:rPr>
                <w:rFonts w:ascii="Times New Roman"/>
                <w:b w:val="false"/>
                <w:i w:val="false"/>
                <w:color w:val="000000"/>
                <w:sz w:val="20"/>
              </w:rPr>
              <w:t>
8.5</w:t>
            </w:r>
          </w:p>
          <w:bookmarkEnd w:id="89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900"/>
          <w:p>
            <w:pPr>
              <w:spacing w:after="20"/>
              <w:ind w:left="20"/>
              <w:jc w:val="both"/>
            </w:pPr>
            <w:r>
              <w:rPr>
                <w:rFonts w:ascii="Times New Roman"/>
                <w:b w:val="false"/>
                <w:i w:val="false"/>
                <w:color w:val="000000"/>
                <w:sz w:val="20"/>
              </w:rPr>
              <w:t>
8.6</w:t>
            </w:r>
          </w:p>
          <w:bookmarkEnd w:id="90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01"/>
          <w:p>
            <w:pPr>
              <w:spacing w:after="20"/>
              <w:ind w:left="20"/>
              <w:jc w:val="both"/>
            </w:pPr>
            <w:r>
              <w:rPr>
                <w:rFonts w:ascii="Times New Roman"/>
                <w:b w:val="false"/>
                <w:i w:val="false"/>
                <w:color w:val="000000"/>
                <w:sz w:val="20"/>
              </w:rPr>
              <w:t>
8.7</w:t>
            </w:r>
          </w:p>
          <w:bookmarkEnd w:id="90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902"/>
          <w:p>
            <w:pPr>
              <w:spacing w:after="20"/>
              <w:ind w:left="20"/>
              <w:jc w:val="both"/>
            </w:pPr>
            <w:r>
              <w:rPr>
                <w:rFonts w:ascii="Times New Roman"/>
                <w:b w:val="false"/>
                <w:i w:val="false"/>
                <w:color w:val="000000"/>
                <w:sz w:val="20"/>
              </w:rPr>
              <w:t>
9</w:t>
            </w:r>
          </w:p>
          <w:bookmarkEnd w:id="90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903"/>
          <w:p>
            <w:pPr>
              <w:spacing w:after="20"/>
              <w:ind w:left="20"/>
              <w:jc w:val="both"/>
            </w:pPr>
            <w:r>
              <w:rPr>
                <w:rFonts w:ascii="Times New Roman"/>
                <w:b w:val="false"/>
                <w:i w:val="false"/>
                <w:color w:val="000000"/>
                <w:sz w:val="20"/>
              </w:rPr>
              <w:t>
10</w:t>
            </w:r>
          </w:p>
          <w:bookmarkEnd w:id="90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0" w:id="904"/>
    <w:p>
      <w:pPr>
        <w:spacing w:after="0"/>
        <w:ind w:left="0"/>
        <w:jc w:val="both"/>
      </w:pPr>
      <w:r>
        <w:rPr>
          <w:rFonts w:ascii="Times New Roman"/>
          <w:b w:val="false"/>
          <w:i w:val="false"/>
          <w:color w:val="000000"/>
          <w:sz w:val="28"/>
        </w:rPr>
        <w:t>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p>
    <w:bookmarkEnd w:id="904"/>
    <w:bookmarkStart w:name="z1131" w:id="905"/>
    <w:p>
      <w:pPr>
        <w:spacing w:after="0"/>
        <w:ind w:left="0"/>
        <w:jc w:val="both"/>
      </w:pPr>
      <w:r>
        <w:rPr>
          <w:rFonts w:ascii="Times New Roman"/>
          <w:b w:val="false"/>
          <w:i w:val="false"/>
          <w:color w:val="000000"/>
          <w:sz w:val="28"/>
        </w:rPr>
        <w:t>
      7.9 прогноз основных неконсолидированных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905"/>
    <w:bookmarkStart w:name="z1132" w:id="906"/>
    <w:p>
      <w:pPr>
        <w:spacing w:after="0"/>
        <w:ind w:left="0"/>
        <w:jc w:val="left"/>
      </w:pPr>
      <w:r>
        <w:rPr>
          <w:rFonts w:ascii="Times New Roman"/>
          <w:b/>
          <w:i w:val="false"/>
          <w:color w:val="000000"/>
        </w:rPr>
        <w:t xml:space="preserve"> Наименование Компании (дочерней организации) *</w:t>
      </w:r>
    </w:p>
    <w:bookmarkEnd w:id="906"/>
    <w:bookmarkStart w:name="z1133" w:id="907"/>
    <w:p>
      <w:pPr>
        <w:spacing w:after="0"/>
        <w:ind w:left="0"/>
        <w:jc w:val="both"/>
      </w:pPr>
      <w:r>
        <w:rPr>
          <w:rFonts w:ascii="Times New Roman"/>
          <w:b w:val="false"/>
          <w:i w:val="false"/>
          <w:color w:val="000000"/>
          <w:sz w:val="28"/>
        </w:rPr>
        <w:t>
      форма 21</w:t>
      </w:r>
    </w:p>
    <w:bookmarkEnd w:id="907"/>
    <w:bookmarkStart w:name="z1134" w:id="908"/>
    <w:p>
      <w:pPr>
        <w:spacing w:after="0"/>
        <w:ind w:left="0"/>
        <w:jc w:val="both"/>
      </w:pPr>
      <w:r>
        <w:rPr>
          <w:rFonts w:ascii="Times New Roman"/>
          <w:b w:val="false"/>
          <w:i w:val="false"/>
          <w:color w:val="000000"/>
          <w:sz w:val="28"/>
        </w:rPr>
        <w:t>
      тысяч тенге</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(предыдущий)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(текущий)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год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отклонения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09"/>
          <w:p>
            <w:pPr>
              <w:spacing w:after="20"/>
              <w:ind w:left="20"/>
              <w:jc w:val="both"/>
            </w:pPr>
            <w:r>
              <w:rPr>
                <w:rFonts w:ascii="Times New Roman"/>
                <w:b w:val="false"/>
                <w:i w:val="false"/>
                <w:color w:val="000000"/>
                <w:sz w:val="20"/>
              </w:rPr>
              <w:t>
А</w:t>
            </w:r>
          </w:p>
          <w:bookmarkEnd w:id="90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910"/>
          <w:p>
            <w:pPr>
              <w:spacing w:after="20"/>
              <w:ind w:left="20"/>
              <w:jc w:val="both"/>
            </w:pPr>
            <w:r>
              <w:rPr>
                <w:rFonts w:ascii="Times New Roman"/>
                <w:b w:val="false"/>
                <w:i w:val="false"/>
                <w:color w:val="000000"/>
                <w:sz w:val="20"/>
              </w:rPr>
              <w:t>
1</w:t>
            </w:r>
          </w:p>
          <w:bookmarkEnd w:id="91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911"/>
          <w:p>
            <w:pPr>
              <w:spacing w:after="20"/>
              <w:ind w:left="20"/>
              <w:jc w:val="both"/>
            </w:pPr>
            <w:r>
              <w:rPr>
                <w:rFonts w:ascii="Times New Roman"/>
                <w:b w:val="false"/>
                <w:i w:val="false"/>
                <w:color w:val="000000"/>
                <w:sz w:val="20"/>
              </w:rPr>
              <w:t>
1.1</w:t>
            </w:r>
          </w:p>
          <w:bookmarkEnd w:id="91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выполненных работ и оказанных услуг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912"/>
          <w:p>
            <w:pPr>
              <w:spacing w:after="20"/>
              <w:ind w:left="20"/>
              <w:jc w:val="both"/>
            </w:pPr>
            <w:r>
              <w:rPr>
                <w:rFonts w:ascii="Times New Roman"/>
                <w:b w:val="false"/>
                <w:i w:val="false"/>
                <w:color w:val="000000"/>
                <w:sz w:val="20"/>
              </w:rPr>
              <w:t>
1.2</w:t>
            </w:r>
          </w:p>
          <w:bookmarkEnd w:id="91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913"/>
          <w:p>
            <w:pPr>
              <w:spacing w:after="20"/>
              <w:ind w:left="20"/>
              <w:jc w:val="both"/>
            </w:pPr>
            <w:r>
              <w:rPr>
                <w:rFonts w:ascii="Times New Roman"/>
                <w:b w:val="false"/>
                <w:i w:val="false"/>
                <w:color w:val="000000"/>
                <w:sz w:val="20"/>
              </w:rPr>
              <w:t>
1.3</w:t>
            </w:r>
          </w:p>
          <w:bookmarkEnd w:id="91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выбытия активов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14"/>
          <w:p>
            <w:pPr>
              <w:spacing w:after="20"/>
              <w:ind w:left="20"/>
              <w:jc w:val="both"/>
            </w:pPr>
            <w:r>
              <w:rPr>
                <w:rFonts w:ascii="Times New Roman"/>
                <w:b w:val="false"/>
                <w:i w:val="false"/>
                <w:color w:val="000000"/>
                <w:sz w:val="20"/>
              </w:rPr>
              <w:t>
1.4</w:t>
            </w:r>
          </w:p>
          <w:bookmarkEnd w:id="91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915"/>
          <w:p>
            <w:pPr>
              <w:spacing w:after="20"/>
              <w:ind w:left="20"/>
              <w:jc w:val="both"/>
            </w:pPr>
            <w:r>
              <w:rPr>
                <w:rFonts w:ascii="Times New Roman"/>
                <w:b w:val="false"/>
                <w:i w:val="false"/>
                <w:color w:val="000000"/>
                <w:sz w:val="20"/>
              </w:rPr>
              <w:t>
1.5</w:t>
            </w:r>
          </w:p>
          <w:bookmarkEnd w:id="91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операционной аренды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916"/>
          <w:p>
            <w:pPr>
              <w:spacing w:after="20"/>
              <w:ind w:left="20"/>
              <w:jc w:val="both"/>
            </w:pPr>
            <w:r>
              <w:rPr>
                <w:rFonts w:ascii="Times New Roman"/>
                <w:b w:val="false"/>
                <w:i w:val="false"/>
                <w:color w:val="000000"/>
                <w:sz w:val="20"/>
              </w:rPr>
              <w:t>
1.6</w:t>
            </w:r>
          </w:p>
          <w:bookmarkEnd w:id="91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инвестициям, учитываемых методом долевого участия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917"/>
          <w:p>
            <w:pPr>
              <w:spacing w:after="20"/>
              <w:ind w:left="20"/>
              <w:jc w:val="both"/>
            </w:pPr>
            <w:r>
              <w:rPr>
                <w:rFonts w:ascii="Times New Roman"/>
                <w:b w:val="false"/>
                <w:i w:val="false"/>
                <w:color w:val="000000"/>
                <w:sz w:val="20"/>
              </w:rPr>
              <w:t>
1 7</w:t>
            </w:r>
          </w:p>
          <w:bookmarkEnd w:id="91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финансовым инструментам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18"/>
          <w:p>
            <w:pPr>
              <w:spacing w:after="20"/>
              <w:ind w:left="20"/>
              <w:jc w:val="both"/>
            </w:pPr>
            <w:r>
              <w:rPr>
                <w:rFonts w:ascii="Times New Roman"/>
                <w:b w:val="false"/>
                <w:i w:val="false"/>
                <w:color w:val="000000"/>
                <w:sz w:val="20"/>
              </w:rPr>
              <w:t>
1.8</w:t>
            </w:r>
          </w:p>
          <w:bookmarkEnd w:id="91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19"/>
          <w:p>
            <w:pPr>
              <w:spacing w:after="20"/>
              <w:ind w:left="20"/>
              <w:jc w:val="both"/>
            </w:pPr>
            <w:r>
              <w:rPr>
                <w:rFonts w:ascii="Times New Roman"/>
                <w:b w:val="false"/>
                <w:i w:val="false"/>
                <w:color w:val="000000"/>
                <w:sz w:val="20"/>
              </w:rPr>
              <w:t>
1.9</w:t>
            </w:r>
          </w:p>
          <w:bookmarkEnd w:id="91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920"/>
          <w:p>
            <w:pPr>
              <w:spacing w:after="20"/>
              <w:ind w:left="20"/>
              <w:jc w:val="both"/>
            </w:pPr>
            <w:r>
              <w:rPr>
                <w:rFonts w:ascii="Times New Roman"/>
                <w:b w:val="false"/>
                <w:i w:val="false"/>
                <w:color w:val="000000"/>
                <w:sz w:val="20"/>
              </w:rPr>
              <w:t>
1.9.1</w:t>
            </w:r>
          </w:p>
          <w:bookmarkEnd w:id="92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21"/>
          <w:p>
            <w:pPr>
              <w:spacing w:after="20"/>
              <w:ind w:left="20"/>
              <w:jc w:val="both"/>
            </w:pPr>
            <w:r>
              <w:rPr>
                <w:rFonts w:ascii="Times New Roman"/>
                <w:b w:val="false"/>
                <w:i w:val="false"/>
                <w:color w:val="000000"/>
                <w:sz w:val="20"/>
              </w:rPr>
              <w:t>
1.9.N</w:t>
            </w:r>
          </w:p>
          <w:bookmarkEnd w:id="92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922"/>
          <w:p>
            <w:pPr>
              <w:spacing w:after="20"/>
              <w:ind w:left="20"/>
              <w:jc w:val="both"/>
            </w:pPr>
            <w:r>
              <w:rPr>
                <w:rFonts w:ascii="Times New Roman"/>
                <w:b w:val="false"/>
                <w:i w:val="false"/>
                <w:color w:val="000000"/>
                <w:sz w:val="20"/>
              </w:rPr>
              <w:t>
2.</w:t>
            </w:r>
          </w:p>
          <w:bookmarkEnd w:id="92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23"/>
          <w:p>
            <w:pPr>
              <w:spacing w:after="20"/>
              <w:ind w:left="20"/>
              <w:jc w:val="both"/>
            </w:pPr>
            <w:r>
              <w:rPr>
                <w:rFonts w:ascii="Times New Roman"/>
                <w:b w:val="false"/>
                <w:i w:val="false"/>
                <w:color w:val="000000"/>
                <w:sz w:val="20"/>
              </w:rPr>
              <w:t>
2.1</w:t>
            </w:r>
          </w:p>
          <w:bookmarkEnd w:id="92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выполненных работ и оказанных услуг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924"/>
          <w:p>
            <w:pPr>
              <w:spacing w:after="20"/>
              <w:ind w:left="20"/>
              <w:jc w:val="both"/>
            </w:pPr>
            <w:r>
              <w:rPr>
                <w:rFonts w:ascii="Times New Roman"/>
                <w:b w:val="false"/>
                <w:i w:val="false"/>
                <w:color w:val="000000"/>
                <w:sz w:val="20"/>
              </w:rPr>
              <w:t>
2.2</w:t>
            </w:r>
          </w:p>
          <w:bookmarkEnd w:id="92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25"/>
          <w:p>
            <w:pPr>
              <w:spacing w:after="20"/>
              <w:ind w:left="20"/>
              <w:jc w:val="both"/>
            </w:pPr>
            <w:r>
              <w:rPr>
                <w:rFonts w:ascii="Times New Roman"/>
                <w:b w:val="false"/>
                <w:i w:val="false"/>
                <w:color w:val="000000"/>
                <w:sz w:val="20"/>
              </w:rPr>
              <w:t>
2.3</w:t>
            </w:r>
          </w:p>
          <w:bookmarkEnd w:id="92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выбытия активов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26"/>
          <w:p>
            <w:pPr>
              <w:spacing w:after="20"/>
              <w:ind w:left="20"/>
              <w:jc w:val="both"/>
            </w:pPr>
            <w:r>
              <w:rPr>
                <w:rFonts w:ascii="Times New Roman"/>
                <w:b w:val="false"/>
                <w:i w:val="false"/>
                <w:color w:val="000000"/>
                <w:sz w:val="20"/>
              </w:rPr>
              <w:t>
2.4</w:t>
            </w:r>
          </w:p>
          <w:bookmarkEnd w:id="92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27"/>
          <w:p>
            <w:pPr>
              <w:spacing w:after="20"/>
              <w:ind w:left="20"/>
              <w:jc w:val="both"/>
            </w:pPr>
            <w:r>
              <w:rPr>
                <w:rFonts w:ascii="Times New Roman"/>
                <w:b w:val="false"/>
                <w:i w:val="false"/>
                <w:color w:val="000000"/>
                <w:sz w:val="20"/>
              </w:rPr>
              <w:t>
2.5</w:t>
            </w:r>
          </w:p>
          <w:bookmarkEnd w:id="92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928"/>
          <w:p>
            <w:pPr>
              <w:spacing w:after="20"/>
              <w:ind w:left="20"/>
              <w:jc w:val="both"/>
            </w:pPr>
            <w:r>
              <w:rPr>
                <w:rFonts w:ascii="Times New Roman"/>
                <w:b w:val="false"/>
                <w:i w:val="false"/>
                <w:color w:val="000000"/>
                <w:sz w:val="20"/>
              </w:rPr>
              <w:t>
2.6</w:t>
            </w:r>
          </w:p>
          <w:bookmarkEnd w:id="92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29"/>
          <w:p>
            <w:pPr>
              <w:spacing w:after="20"/>
              <w:ind w:left="20"/>
              <w:jc w:val="both"/>
            </w:pPr>
            <w:r>
              <w:rPr>
                <w:rFonts w:ascii="Times New Roman"/>
                <w:b w:val="false"/>
                <w:i w:val="false"/>
                <w:color w:val="000000"/>
                <w:sz w:val="20"/>
              </w:rPr>
              <w:t>
2.7</w:t>
            </w:r>
          </w:p>
          <w:bookmarkEnd w:id="92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30"/>
          <w:p>
            <w:pPr>
              <w:spacing w:after="20"/>
              <w:ind w:left="20"/>
              <w:jc w:val="both"/>
            </w:pPr>
            <w:r>
              <w:rPr>
                <w:rFonts w:ascii="Times New Roman"/>
                <w:b w:val="false"/>
                <w:i w:val="false"/>
                <w:color w:val="000000"/>
                <w:sz w:val="20"/>
              </w:rPr>
              <w:t>
2.7.1</w:t>
            </w:r>
          </w:p>
          <w:bookmarkEnd w:id="93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31"/>
          <w:p>
            <w:pPr>
              <w:spacing w:after="20"/>
              <w:ind w:left="20"/>
              <w:jc w:val="both"/>
            </w:pPr>
            <w:r>
              <w:rPr>
                <w:rFonts w:ascii="Times New Roman"/>
                <w:b w:val="false"/>
                <w:i w:val="false"/>
                <w:color w:val="000000"/>
                <w:sz w:val="20"/>
              </w:rPr>
              <w:t>
2.7.N</w:t>
            </w:r>
          </w:p>
          <w:bookmarkEnd w:id="93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932"/>
          <w:p>
            <w:pPr>
              <w:spacing w:after="20"/>
              <w:ind w:left="20"/>
              <w:jc w:val="both"/>
            </w:pPr>
            <w:r>
              <w:rPr>
                <w:rFonts w:ascii="Times New Roman"/>
                <w:b w:val="false"/>
                <w:i w:val="false"/>
                <w:color w:val="000000"/>
                <w:sz w:val="20"/>
              </w:rPr>
              <w:t>
3</w:t>
            </w:r>
          </w:p>
          <w:bookmarkEnd w:id="93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33"/>
          <w:p>
            <w:pPr>
              <w:spacing w:after="20"/>
              <w:ind w:left="20"/>
              <w:jc w:val="both"/>
            </w:pPr>
            <w:r>
              <w:rPr>
                <w:rFonts w:ascii="Times New Roman"/>
                <w:b w:val="false"/>
                <w:i w:val="false"/>
                <w:color w:val="000000"/>
                <w:sz w:val="20"/>
              </w:rPr>
              <w:t>
3.1</w:t>
            </w:r>
          </w:p>
          <w:bookmarkEnd w:id="93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34"/>
          <w:p>
            <w:pPr>
              <w:spacing w:after="20"/>
              <w:ind w:left="20"/>
              <w:jc w:val="both"/>
            </w:pPr>
            <w:r>
              <w:rPr>
                <w:rFonts w:ascii="Times New Roman"/>
                <w:b w:val="false"/>
                <w:i w:val="false"/>
                <w:color w:val="000000"/>
                <w:sz w:val="20"/>
              </w:rPr>
              <w:t>
3.2</w:t>
            </w:r>
          </w:p>
          <w:bookmarkEnd w:id="93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35"/>
          <w:p>
            <w:pPr>
              <w:spacing w:after="20"/>
              <w:ind w:left="20"/>
              <w:jc w:val="both"/>
            </w:pPr>
            <w:r>
              <w:rPr>
                <w:rFonts w:ascii="Times New Roman"/>
                <w:b w:val="false"/>
                <w:i w:val="false"/>
                <w:color w:val="000000"/>
                <w:sz w:val="20"/>
              </w:rPr>
              <w:t>
4</w:t>
            </w:r>
          </w:p>
          <w:bookmarkEnd w:id="93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936"/>
          <w:p>
            <w:pPr>
              <w:spacing w:after="20"/>
              <w:ind w:left="20"/>
              <w:jc w:val="both"/>
            </w:pPr>
            <w:r>
              <w:rPr>
                <w:rFonts w:ascii="Times New Roman"/>
                <w:b w:val="false"/>
                <w:i w:val="false"/>
                <w:color w:val="000000"/>
                <w:sz w:val="20"/>
              </w:rPr>
              <w:t>
4.1</w:t>
            </w:r>
          </w:p>
          <w:bookmarkEnd w:id="93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37"/>
          <w:p>
            <w:pPr>
              <w:spacing w:after="20"/>
              <w:ind w:left="20"/>
              <w:jc w:val="both"/>
            </w:pPr>
            <w:r>
              <w:rPr>
                <w:rFonts w:ascii="Times New Roman"/>
                <w:b w:val="false"/>
                <w:i w:val="false"/>
                <w:color w:val="000000"/>
                <w:sz w:val="20"/>
              </w:rPr>
              <w:t>
4.2</w:t>
            </w:r>
          </w:p>
          <w:bookmarkEnd w:id="93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38"/>
          <w:p>
            <w:pPr>
              <w:spacing w:after="20"/>
              <w:ind w:left="20"/>
              <w:jc w:val="both"/>
            </w:pPr>
            <w:r>
              <w:rPr>
                <w:rFonts w:ascii="Times New Roman"/>
                <w:b w:val="false"/>
                <w:i w:val="false"/>
                <w:color w:val="000000"/>
                <w:sz w:val="20"/>
              </w:rPr>
              <w:t>
5</w:t>
            </w:r>
          </w:p>
          <w:bookmarkEnd w:id="93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39"/>
          <w:p>
            <w:pPr>
              <w:spacing w:after="20"/>
              <w:ind w:left="20"/>
              <w:jc w:val="both"/>
            </w:pPr>
            <w:r>
              <w:rPr>
                <w:rFonts w:ascii="Times New Roman"/>
                <w:b w:val="false"/>
                <w:i w:val="false"/>
                <w:color w:val="000000"/>
                <w:sz w:val="20"/>
              </w:rPr>
              <w:t>
5.1</w:t>
            </w:r>
          </w:p>
          <w:bookmarkEnd w:id="93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(акционерный) капитал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40"/>
          <w:p>
            <w:pPr>
              <w:spacing w:after="20"/>
              <w:ind w:left="20"/>
              <w:jc w:val="both"/>
            </w:pPr>
            <w:r>
              <w:rPr>
                <w:rFonts w:ascii="Times New Roman"/>
                <w:b w:val="false"/>
                <w:i w:val="false"/>
                <w:color w:val="000000"/>
                <w:sz w:val="20"/>
              </w:rPr>
              <w:t>
5.2</w:t>
            </w:r>
          </w:p>
          <w:bookmarkEnd w:id="94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41"/>
          <w:p>
            <w:pPr>
              <w:spacing w:after="20"/>
              <w:ind w:left="20"/>
              <w:jc w:val="both"/>
            </w:pPr>
            <w:r>
              <w:rPr>
                <w:rFonts w:ascii="Times New Roman"/>
                <w:b w:val="false"/>
                <w:i w:val="false"/>
                <w:color w:val="000000"/>
                <w:sz w:val="20"/>
              </w:rPr>
              <w:t>
5.3</w:t>
            </w:r>
          </w:p>
          <w:bookmarkEnd w:id="94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42"/>
          <w:p>
            <w:pPr>
              <w:spacing w:after="20"/>
              <w:ind w:left="20"/>
              <w:jc w:val="both"/>
            </w:pPr>
            <w:r>
              <w:rPr>
                <w:rFonts w:ascii="Times New Roman"/>
                <w:b w:val="false"/>
                <w:i w:val="false"/>
                <w:color w:val="000000"/>
                <w:sz w:val="20"/>
              </w:rPr>
              <w:t>
5.4</w:t>
            </w:r>
          </w:p>
          <w:bookmarkEnd w:id="94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43"/>
          <w:p>
            <w:pPr>
              <w:spacing w:after="20"/>
              <w:ind w:left="20"/>
              <w:jc w:val="both"/>
            </w:pPr>
            <w:r>
              <w:rPr>
                <w:rFonts w:ascii="Times New Roman"/>
                <w:b w:val="false"/>
                <w:i w:val="false"/>
                <w:color w:val="000000"/>
                <w:sz w:val="20"/>
              </w:rPr>
              <w:t>
5.5</w:t>
            </w:r>
          </w:p>
          <w:bookmarkEnd w:id="94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44"/>
          <w:p>
            <w:pPr>
              <w:spacing w:after="20"/>
              <w:ind w:left="20"/>
              <w:jc w:val="both"/>
            </w:pPr>
            <w:r>
              <w:rPr>
                <w:rFonts w:ascii="Times New Roman"/>
                <w:b w:val="false"/>
                <w:i w:val="false"/>
                <w:color w:val="000000"/>
                <w:sz w:val="20"/>
              </w:rPr>
              <w:t>
5.6</w:t>
            </w:r>
          </w:p>
          <w:bookmarkEnd w:id="94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945"/>
          <w:p>
            <w:pPr>
              <w:spacing w:after="20"/>
              <w:ind w:left="20"/>
              <w:jc w:val="both"/>
            </w:pPr>
            <w:r>
              <w:rPr>
                <w:rFonts w:ascii="Times New Roman"/>
                <w:b w:val="false"/>
                <w:i w:val="false"/>
                <w:color w:val="000000"/>
                <w:sz w:val="20"/>
              </w:rPr>
              <w:t>
5.7</w:t>
            </w:r>
          </w:p>
          <w:bookmarkEnd w:id="94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946"/>
          <w:p>
            <w:pPr>
              <w:spacing w:after="20"/>
              <w:ind w:left="20"/>
              <w:jc w:val="both"/>
            </w:pPr>
            <w:r>
              <w:rPr>
                <w:rFonts w:ascii="Times New Roman"/>
                <w:b w:val="false"/>
                <w:i w:val="false"/>
                <w:color w:val="000000"/>
                <w:sz w:val="20"/>
              </w:rPr>
              <w:t>
6</w:t>
            </w:r>
          </w:p>
          <w:bookmarkEnd w:id="94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за счет всех источников финансирования,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47"/>
          <w:p>
            <w:pPr>
              <w:spacing w:after="20"/>
              <w:ind w:left="20"/>
              <w:jc w:val="both"/>
            </w:pPr>
            <w:r>
              <w:rPr>
                <w:rFonts w:ascii="Times New Roman"/>
                <w:b w:val="false"/>
                <w:i w:val="false"/>
                <w:color w:val="000000"/>
                <w:sz w:val="20"/>
              </w:rPr>
              <w:t>
6.1</w:t>
            </w:r>
          </w:p>
          <w:bookmarkEnd w:id="94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948"/>
          <w:p>
            <w:pPr>
              <w:spacing w:after="20"/>
              <w:ind w:left="20"/>
              <w:jc w:val="both"/>
            </w:pPr>
            <w:r>
              <w:rPr>
                <w:rFonts w:ascii="Times New Roman"/>
                <w:b w:val="false"/>
                <w:i w:val="false"/>
                <w:color w:val="000000"/>
                <w:sz w:val="20"/>
              </w:rPr>
              <w:t>
6.2</w:t>
            </w:r>
          </w:p>
          <w:bookmarkEnd w:id="94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заемных средств,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49"/>
          <w:p>
            <w:pPr>
              <w:spacing w:after="20"/>
              <w:ind w:left="20"/>
              <w:jc w:val="both"/>
            </w:pPr>
            <w:r>
              <w:rPr>
                <w:rFonts w:ascii="Times New Roman"/>
                <w:b w:val="false"/>
                <w:i w:val="false"/>
                <w:color w:val="000000"/>
                <w:sz w:val="20"/>
              </w:rPr>
              <w:t>
6.2.1</w:t>
            </w:r>
          </w:p>
          <w:bookmarkEnd w:id="94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кредитов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50"/>
          <w:p>
            <w:pPr>
              <w:spacing w:after="20"/>
              <w:ind w:left="20"/>
              <w:jc w:val="both"/>
            </w:pPr>
            <w:r>
              <w:rPr>
                <w:rFonts w:ascii="Times New Roman"/>
                <w:b w:val="false"/>
                <w:i w:val="false"/>
                <w:color w:val="000000"/>
                <w:sz w:val="20"/>
              </w:rPr>
              <w:t>
6.3</w:t>
            </w:r>
          </w:p>
          <w:bookmarkEnd w:id="95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бюджета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51"/>
          <w:p>
            <w:pPr>
              <w:spacing w:after="20"/>
              <w:ind w:left="20"/>
              <w:jc w:val="both"/>
            </w:pPr>
            <w:r>
              <w:rPr>
                <w:rFonts w:ascii="Times New Roman"/>
                <w:b w:val="false"/>
                <w:i w:val="false"/>
                <w:color w:val="000000"/>
                <w:sz w:val="20"/>
              </w:rPr>
              <w:t>
7</w:t>
            </w:r>
          </w:p>
          <w:bookmarkEnd w:id="95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952"/>
          <w:p>
            <w:pPr>
              <w:spacing w:after="20"/>
              <w:ind w:left="20"/>
              <w:jc w:val="both"/>
            </w:pPr>
            <w:r>
              <w:rPr>
                <w:rFonts w:ascii="Times New Roman"/>
                <w:b w:val="false"/>
                <w:i w:val="false"/>
                <w:color w:val="000000"/>
                <w:sz w:val="20"/>
              </w:rPr>
              <w:t>
8</w:t>
            </w:r>
          </w:p>
          <w:bookmarkEnd w:id="95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53"/>
          <w:p>
            <w:pPr>
              <w:spacing w:after="20"/>
              <w:ind w:left="20"/>
              <w:jc w:val="both"/>
            </w:pPr>
            <w:r>
              <w:rPr>
                <w:rFonts w:ascii="Times New Roman"/>
                <w:b w:val="false"/>
                <w:i w:val="false"/>
                <w:color w:val="000000"/>
                <w:sz w:val="20"/>
              </w:rPr>
              <w:t>
9</w:t>
            </w:r>
          </w:p>
          <w:bookmarkEnd w:id="95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954"/>
          <w:p>
            <w:pPr>
              <w:spacing w:after="20"/>
              <w:ind w:left="20"/>
              <w:jc w:val="both"/>
            </w:pPr>
            <w:r>
              <w:rPr>
                <w:rFonts w:ascii="Times New Roman"/>
                <w:b w:val="false"/>
                <w:i w:val="false"/>
                <w:color w:val="000000"/>
                <w:sz w:val="20"/>
              </w:rPr>
              <w:t>
10</w:t>
            </w:r>
          </w:p>
          <w:bookmarkEnd w:id="95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955"/>
          <w:p>
            <w:pPr>
              <w:spacing w:after="20"/>
              <w:ind w:left="20"/>
              <w:jc w:val="both"/>
            </w:pPr>
            <w:r>
              <w:rPr>
                <w:rFonts w:ascii="Times New Roman"/>
                <w:b w:val="false"/>
                <w:i w:val="false"/>
                <w:color w:val="000000"/>
                <w:sz w:val="20"/>
              </w:rPr>
              <w:t>
11</w:t>
            </w:r>
          </w:p>
          <w:bookmarkEnd w:id="95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добавленная стоимость EVA (Economic Value Added)</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956"/>
          <w:p>
            <w:pPr>
              <w:spacing w:after="20"/>
              <w:ind w:left="20"/>
              <w:jc w:val="both"/>
            </w:pPr>
            <w:r>
              <w:rPr>
                <w:rFonts w:ascii="Times New Roman"/>
                <w:b w:val="false"/>
                <w:i w:val="false"/>
                <w:color w:val="000000"/>
                <w:sz w:val="20"/>
              </w:rPr>
              <w:t>
12</w:t>
            </w:r>
          </w:p>
          <w:bookmarkEnd w:id="95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57"/>
          <w:p>
            <w:pPr>
              <w:spacing w:after="20"/>
              <w:ind w:left="20"/>
              <w:jc w:val="both"/>
            </w:pPr>
            <w:r>
              <w:rPr>
                <w:rFonts w:ascii="Times New Roman"/>
                <w:b w:val="false"/>
                <w:i w:val="false"/>
                <w:color w:val="000000"/>
                <w:sz w:val="20"/>
              </w:rPr>
              <w:t>
13</w:t>
            </w:r>
          </w:p>
          <w:bookmarkEnd w:id="95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6" w:id="958"/>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958"/>
    <w:bookmarkStart w:name="z1187" w:id="959"/>
    <w:p>
      <w:pPr>
        <w:spacing w:after="0"/>
        <w:ind w:left="0"/>
        <w:jc w:val="both"/>
      </w:pPr>
      <w:r>
        <w:rPr>
          <w:rFonts w:ascii="Times New Roman"/>
          <w:b w:val="false"/>
          <w:i w:val="false"/>
          <w:color w:val="000000"/>
          <w:sz w:val="28"/>
        </w:rPr>
        <w:t>
      8. Информация по планируемым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 в том числе:</w:t>
      </w:r>
    </w:p>
    <w:bookmarkEnd w:id="959"/>
    <w:bookmarkStart w:name="z1188" w:id="960"/>
    <w:p>
      <w:pPr>
        <w:spacing w:after="0"/>
        <w:ind w:left="0"/>
        <w:jc w:val="both"/>
      </w:pPr>
      <w:r>
        <w:rPr>
          <w:rFonts w:ascii="Times New Roman"/>
          <w:b w:val="false"/>
          <w:i w:val="false"/>
          <w:color w:val="000000"/>
          <w:sz w:val="28"/>
        </w:rPr>
        <w:t>
      форма 22</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Компании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Рейтинг корпоративного управления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 год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 год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 год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 год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20___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61"/>
          <w:p>
            <w:pPr>
              <w:spacing w:after="20"/>
              <w:ind w:left="20"/>
              <w:jc w:val="both"/>
            </w:pPr>
            <w:r>
              <w:rPr>
                <w:rFonts w:ascii="Times New Roman"/>
                <w:b w:val="false"/>
                <w:i w:val="false"/>
                <w:color w:val="000000"/>
                <w:sz w:val="20"/>
              </w:rPr>
              <w:t>
А</w:t>
            </w:r>
          </w:p>
          <w:bookmarkEnd w:id="9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962"/>
          <w:p>
            <w:pPr>
              <w:spacing w:after="20"/>
              <w:ind w:left="20"/>
              <w:jc w:val="both"/>
            </w:pPr>
            <w:r>
              <w:rPr>
                <w:rFonts w:ascii="Times New Roman"/>
                <w:b w:val="false"/>
                <w:i w:val="false"/>
                <w:color w:val="000000"/>
                <w:sz w:val="20"/>
              </w:rPr>
              <w:t>
1</w:t>
            </w:r>
          </w:p>
          <w:bookmarkEnd w:id="9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63"/>
          <w:p>
            <w:pPr>
              <w:spacing w:after="20"/>
              <w:ind w:left="20"/>
              <w:jc w:val="both"/>
            </w:pPr>
            <w:r>
              <w:rPr>
                <w:rFonts w:ascii="Times New Roman"/>
                <w:b w:val="false"/>
                <w:i w:val="false"/>
                <w:color w:val="000000"/>
                <w:sz w:val="20"/>
              </w:rPr>
              <w:t>
N</w:t>
            </w:r>
          </w:p>
          <w:bookmarkEnd w:id="9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2017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 и представления</w:t>
            </w:r>
            <w:r>
              <w:br/>
            </w:r>
            <w:r>
              <w:rPr>
                <w:rFonts w:ascii="Times New Roman"/>
                <w:b w:val="false"/>
                <w:i w:val="false"/>
                <w:color w:val="000000"/>
                <w:sz w:val="20"/>
              </w:rPr>
              <w:t>отчетов по исполнению планов развития</w:t>
            </w:r>
            <w:r>
              <w:br/>
            </w:r>
            <w:r>
              <w:rPr>
                <w:rFonts w:ascii="Times New Roman"/>
                <w:b w:val="false"/>
                <w:i w:val="false"/>
                <w:color w:val="000000"/>
                <w:sz w:val="20"/>
              </w:rPr>
              <w:t>национальных управляющих холдингов,</w:t>
            </w:r>
            <w:r>
              <w:br/>
            </w:r>
            <w:r>
              <w:rPr>
                <w:rFonts w:ascii="Times New Roman"/>
                <w:b w:val="false"/>
                <w:i w:val="false"/>
                <w:color w:val="000000"/>
                <w:sz w:val="20"/>
              </w:rPr>
              <w:t xml:space="preserve"> национальных холдингов, национальных</w:t>
            </w:r>
            <w:r>
              <w:br/>
            </w:r>
            <w:r>
              <w:rPr>
                <w:rFonts w:ascii="Times New Roman"/>
                <w:b w:val="false"/>
                <w:i w:val="false"/>
                <w:color w:val="000000"/>
                <w:sz w:val="20"/>
              </w:rPr>
              <w:t>компаний, акционером которых является</w:t>
            </w:r>
            <w:r>
              <w:br/>
            </w:r>
            <w:r>
              <w:rPr>
                <w:rFonts w:ascii="Times New Roman"/>
                <w:b w:val="false"/>
                <w:i w:val="false"/>
                <w:color w:val="000000"/>
                <w:sz w:val="20"/>
              </w:rPr>
              <w:t>государство</w:t>
            </w:r>
          </w:p>
        </w:tc>
      </w:tr>
    </w:tbl>
    <w:bookmarkStart w:name="z1197" w:id="964"/>
    <w:p>
      <w:pPr>
        <w:spacing w:after="0"/>
        <w:ind w:left="0"/>
        <w:jc w:val="left"/>
      </w:pPr>
      <w:r>
        <w:rPr>
          <w:rFonts w:ascii="Times New Roman"/>
          <w:b/>
          <w:i w:val="false"/>
          <w:color w:val="000000"/>
        </w:rPr>
        <w:t xml:space="preserve"> Отчет по мониторингу реализации плана развития</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отчетного года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предыдущего года перед отчетным годом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отчетного года к предыдущему году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Причины отклонения (выполнения в неполном объеме)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Корректирующие меры (предпринятые/планируемые)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965"/>
          <w:p>
            <w:pPr>
              <w:spacing w:after="20"/>
              <w:ind w:left="20"/>
              <w:jc w:val="both"/>
            </w:pPr>
            <w:r>
              <w:rPr>
                <w:rFonts w:ascii="Times New Roman"/>
                <w:b w:val="false"/>
                <w:i w:val="false"/>
                <w:color w:val="000000"/>
                <w:sz w:val="20"/>
              </w:rPr>
              <w:t>
1.</w:t>
            </w:r>
          </w:p>
          <w:bookmarkEnd w:id="9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966"/>
          <w:p>
            <w:pPr>
              <w:spacing w:after="20"/>
              <w:ind w:left="20"/>
              <w:jc w:val="both"/>
            </w:pPr>
            <w:r>
              <w:rPr>
                <w:rFonts w:ascii="Times New Roman"/>
                <w:b w:val="false"/>
                <w:i w:val="false"/>
                <w:color w:val="000000"/>
                <w:sz w:val="20"/>
              </w:rPr>
              <w:t>
2.</w:t>
            </w:r>
          </w:p>
          <w:bookmarkEnd w:id="9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967"/>
          <w:p>
            <w:pPr>
              <w:spacing w:after="20"/>
              <w:ind w:left="20"/>
              <w:jc w:val="both"/>
            </w:pPr>
            <w:r>
              <w:rPr>
                <w:rFonts w:ascii="Times New Roman"/>
                <w:b w:val="false"/>
                <w:i w:val="false"/>
                <w:color w:val="000000"/>
                <w:sz w:val="20"/>
              </w:rPr>
              <w:t>
2.1</w:t>
            </w:r>
          </w:p>
          <w:bookmarkEnd w:id="9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68"/>
          <w:p>
            <w:pPr>
              <w:spacing w:after="20"/>
              <w:ind w:left="20"/>
              <w:jc w:val="both"/>
            </w:pPr>
            <w:r>
              <w:rPr>
                <w:rFonts w:ascii="Times New Roman"/>
                <w:b w:val="false"/>
                <w:i w:val="false"/>
                <w:color w:val="000000"/>
                <w:sz w:val="20"/>
              </w:rPr>
              <w:t>
2.2</w:t>
            </w:r>
          </w:p>
          <w:bookmarkEnd w:id="9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69"/>
          <w:p>
            <w:pPr>
              <w:spacing w:after="20"/>
              <w:ind w:left="20"/>
              <w:jc w:val="both"/>
            </w:pPr>
            <w:r>
              <w:rPr>
                <w:rFonts w:ascii="Times New Roman"/>
                <w:b w:val="false"/>
                <w:i w:val="false"/>
                <w:color w:val="000000"/>
                <w:sz w:val="20"/>
              </w:rPr>
              <w:t>
2.3</w:t>
            </w:r>
          </w:p>
          <w:bookmarkEnd w:id="9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970"/>
          <w:p>
            <w:pPr>
              <w:spacing w:after="20"/>
              <w:ind w:left="20"/>
              <w:jc w:val="both"/>
            </w:pPr>
            <w:r>
              <w:rPr>
                <w:rFonts w:ascii="Times New Roman"/>
                <w:b w:val="false"/>
                <w:i w:val="false"/>
                <w:color w:val="000000"/>
                <w:sz w:val="20"/>
              </w:rPr>
              <w:t>
3.</w:t>
            </w:r>
          </w:p>
          <w:bookmarkEnd w:id="9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71"/>
          <w:p>
            <w:pPr>
              <w:spacing w:after="20"/>
              <w:ind w:left="20"/>
              <w:jc w:val="both"/>
            </w:pPr>
            <w:r>
              <w:rPr>
                <w:rFonts w:ascii="Times New Roman"/>
                <w:b w:val="false"/>
                <w:i w:val="false"/>
                <w:color w:val="000000"/>
                <w:sz w:val="20"/>
              </w:rPr>
              <w:t>
4.</w:t>
            </w:r>
          </w:p>
          <w:bookmarkEnd w:id="9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государственный пакет акций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972"/>
          <w:p>
            <w:pPr>
              <w:spacing w:after="20"/>
              <w:ind w:left="20"/>
              <w:jc w:val="both"/>
            </w:pPr>
            <w:r>
              <w:rPr>
                <w:rFonts w:ascii="Times New Roman"/>
                <w:b w:val="false"/>
                <w:i w:val="false"/>
                <w:color w:val="000000"/>
                <w:sz w:val="20"/>
              </w:rPr>
              <w:t>
5.</w:t>
            </w:r>
          </w:p>
          <w:bookmarkEnd w:id="9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налоги и другие обязательные платежи в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973"/>
          <w:p>
            <w:pPr>
              <w:spacing w:after="20"/>
              <w:ind w:left="20"/>
              <w:jc w:val="both"/>
            </w:pPr>
            <w:r>
              <w:rPr>
                <w:rFonts w:ascii="Times New Roman"/>
                <w:b w:val="false"/>
                <w:i w:val="false"/>
                <w:color w:val="000000"/>
                <w:sz w:val="20"/>
              </w:rPr>
              <w:t>
6.</w:t>
            </w:r>
          </w:p>
          <w:bookmarkEnd w:id="973"/>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974"/>
          <w:p>
            <w:pPr>
              <w:spacing w:after="20"/>
              <w:ind w:left="20"/>
              <w:jc w:val="both"/>
            </w:pPr>
            <w:r>
              <w:rPr>
                <w:rFonts w:ascii="Times New Roman"/>
                <w:b w:val="false"/>
                <w:i w:val="false"/>
                <w:color w:val="000000"/>
                <w:sz w:val="20"/>
              </w:rPr>
              <w:t>
7.</w:t>
            </w:r>
          </w:p>
          <w:bookmarkEnd w:id="9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975"/>
          <w:p>
            <w:pPr>
              <w:spacing w:after="20"/>
              <w:ind w:left="20"/>
              <w:jc w:val="both"/>
            </w:pPr>
            <w:r>
              <w:rPr>
                <w:rFonts w:ascii="Times New Roman"/>
                <w:b w:val="false"/>
                <w:i w:val="false"/>
                <w:color w:val="000000"/>
                <w:sz w:val="20"/>
              </w:rPr>
              <w:t>
7.1</w:t>
            </w:r>
          </w:p>
          <w:bookmarkEnd w:id="9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976"/>
          <w:p>
            <w:pPr>
              <w:spacing w:after="20"/>
              <w:ind w:left="20"/>
              <w:jc w:val="both"/>
            </w:pPr>
            <w:r>
              <w:rPr>
                <w:rFonts w:ascii="Times New Roman"/>
                <w:b w:val="false"/>
                <w:i w:val="false"/>
                <w:color w:val="000000"/>
                <w:sz w:val="20"/>
              </w:rPr>
              <w:t>
7.2</w:t>
            </w:r>
          </w:p>
          <w:bookmarkEnd w:id="9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977"/>
          <w:p>
            <w:pPr>
              <w:spacing w:after="20"/>
              <w:ind w:left="20"/>
              <w:jc w:val="both"/>
            </w:pPr>
            <w:r>
              <w:rPr>
                <w:rFonts w:ascii="Times New Roman"/>
                <w:b w:val="false"/>
                <w:i w:val="false"/>
                <w:color w:val="000000"/>
                <w:sz w:val="20"/>
              </w:rPr>
              <w:t>
8.</w:t>
            </w:r>
          </w:p>
          <w:bookmarkEnd w:id="9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978"/>
          <w:p>
            <w:pPr>
              <w:spacing w:after="20"/>
              <w:ind w:left="20"/>
              <w:jc w:val="both"/>
            </w:pPr>
            <w:r>
              <w:rPr>
                <w:rFonts w:ascii="Times New Roman"/>
                <w:b w:val="false"/>
                <w:i w:val="false"/>
                <w:color w:val="000000"/>
                <w:sz w:val="20"/>
              </w:rPr>
              <w:t>
8.1</w:t>
            </w:r>
          </w:p>
          <w:bookmarkEnd w:id="9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79"/>
          <w:p>
            <w:pPr>
              <w:spacing w:after="20"/>
              <w:ind w:left="20"/>
              <w:jc w:val="both"/>
            </w:pPr>
            <w:r>
              <w:rPr>
                <w:rFonts w:ascii="Times New Roman"/>
                <w:b w:val="false"/>
                <w:i w:val="false"/>
                <w:color w:val="000000"/>
                <w:sz w:val="20"/>
              </w:rPr>
              <w:t>
8.2</w:t>
            </w:r>
          </w:p>
          <w:bookmarkEnd w:id="9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80"/>
          <w:p>
            <w:pPr>
              <w:spacing w:after="20"/>
              <w:ind w:left="20"/>
              <w:jc w:val="both"/>
            </w:pPr>
            <w:r>
              <w:rPr>
                <w:rFonts w:ascii="Times New Roman"/>
                <w:b w:val="false"/>
                <w:i w:val="false"/>
                <w:color w:val="000000"/>
                <w:sz w:val="20"/>
              </w:rPr>
              <w:t>
9.</w:t>
            </w:r>
          </w:p>
          <w:bookmarkEnd w:id="980"/>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 с указанием его типа (профильный, непрофильный,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выводимый % пакета акций (доли участия)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981"/>
          <w:p>
            <w:pPr>
              <w:spacing w:after="20"/>
              <w:ind w:left="20"/>
              <w:jc w:val="both"/>
            </w:pPr>
            <w:r>
              <w:rPr>
                <w:rFonts w:ascii="Times New Roman"/>
                <w:b w:val="false"/>
                <w:i w:val="false"/>
                <w:color w:val="000000"/>
                <w:sz w:val="20"/>
              </w:rPr>
              <w:t>
10.</w:t>
            </w:r>
          </w:p>
          <w:bookmarkEnd w:id="981"/>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долга/ЕВITDА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