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e8c" w14:textId="ec5e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19 января 2016 года № 21. Зарегистрировано Департаментом юстиции Западно-Казахстанской области 8 февраля 2016 года № 4255. Утратило силу постановлением акимата Теректинского района Западно-Казахстанской области от 30 июля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Теректинского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"Отдел образования Теректинского района", "Отдел экономики и финансов Теректинского района"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А.Тукжанова.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612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Теректинского района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 21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Теректинского района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Теректинского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 в Министерстве юстиции Республики Казахстан 3 июля 2015 года № 11550) и определяют порядок перевозки в общеобразовательные школы детей, проживающих в отдаленных населенных пунктах Теректинского района.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0"/>
    <w:p>
      <w:pPr>
        <w:spacing w:after="0"/>
        <w:ind w:left="0"/>
        <w:jc w:val="both"/>
      </w:pPr>
      <w:bookmarkStart w:name="z55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Теректинского района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 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Теректинского района и администрацией учебных заведений, определяют маршруты и рациональные места посадки и высадки детей.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Если перевозки детей осуществляются в темное время суток, то площадки должны иметь искусственное освещение.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автотранспортов согласовывается перевозчиком и организатором.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 перевозкам организованных групп детей допускаются дети не младше семи лет.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Водителю автотранспорта при перевозке детей не разрешается: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автотранспорта при наличии детей в автотранспорте, в том числе при посадке и высадке детей;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автотранспорта;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автотранспорта задним ходом;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