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329c" w14:textId="4293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Сырымского районного маслихата от 26 декабря 2013 года № 16-8 "Об 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8 июля 2016 года № 4-4. Зарегистрировано Департаментом юстиции Западно-Казахстанской области 22 июля 2016 года № 4491. Утратило силу решением Сырымского районного маслихата Западно-Казахстанской области от 3 апреля 2020 года № 52-2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Сырымского районного маслихата Западно-Казахстанской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 52-2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№504 "Об утверждении Типовых правил оказания социальной помощи, установления размеров и определения перечня отдельных категорий нуждающихся граждан",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 декабря 2013 года № 16-8 "Об 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 (зарегистрированное в Реестре государственной регистрации нормативных правовых актов №3407, опубликованное 6 февраля 2014 года в газете "Сырым елі")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Сырымского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 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Сырымского района (далее 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 мая 2013 года </w:t>
      </w:r>
      <w:r>
        <w:rPr>
          <w:rFonts w:ascii="Times New Roman"/>
          <w:b w:val="false"/>
          <w:i w:val="false"/>
          <w:color w:val="000000"/>
          <w:sz w:val="28"/>
        </w:rPr>
        <w:t>№ 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правила), от 4 марта 2016 года </w:t>
      </w:r>
      <w:r>
        <w:rPr>
          <w:rFonts w:ascii="Times New Roman"/>
          <w:b w:val="false"/>
          <w:i w:val="false"/>
          <w:color w:val="000000"/>
          <w:sz w:val="28"/>
        </w:rPr>
        <w:t>№133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целевых текущих трансфертов из республиканского бюджета на 2016 год областными бюджетами, бюджетами городов Астаны и Алматы на внедрение обусловленной денежной помощи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 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 получателям адресной социальной помощи в размере 50 процентов от месячного расчетного показателя.".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Р.Ихсанова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М.Токжанов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"12" июля 2016 год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